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1533" w14:textId="f501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охране здоровья граждан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2003 года N 1101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Закона отозван - постановлением Правительства РК от 10 ноября 2004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1174 </w:t>
      </w:r>
      <w:r>
        <w:rPr>
          <w:rFonts w:ascii="Times New Roman"/>
          <w:b w:val="false"/>
          <w:i w:val="false"/>
          <w:color w:val="ff0000"/>
          <w:sz w:val="28"/>
        </w:rPr>
        <w:t xml:space="preserve">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"Об охране здоровья граждан в Республике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охране здоровья граждан в Республике Казахстан"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определяет правовые, экономические и социальные основы и гарантии охраны здоровья граждан в Республике Казахстан, регламентирует участие государственных органов, физических и юридических лиц, независимо от форм собственности, в реализации конституционного права граждан на охрану здоровья.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анатомический дар - пожертвование органов и тканей;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биологическая смерть - прекращение жизнедеятельности организма, при которой жизненно важные функции необратимо угасли, конечная стадия существования живой системы организма;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гарантированный объем бесплатной медицинской помощи - единый на всей территории Республики Казахстан объем медицинской помощи, оказываемой всем гражданам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гомеопатия - метод лечения больных малыми дозами лекарственных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добровольное медицинское страхование - страхование, осуществляемое в силу волеизъявления сторон, по оказанию гражданам дополнительных услуг сверх бесплатного гарантированного объема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донор - человек, труп человека, животное, от которого производится переливание донорской крови, ее компонентов, взятие мужского донорского материала (спермы) или трансплантация (пересадка) органа (части органа) или ткани к реципиенту;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инсеминация - искусственное введение мужского донорского материала (спермы) в половые пути женщины;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медицина катастроф - служба экстренной медицинской помощи населению в чрезвычайных ситуациях природного и техногенного характера;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реабилитация - комплекс лечебных мер воздействия, направленных на восстановление нарушенных или утраченных функций и здоровья больных и инвалидов;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здоровья граждан - комплекс государственных, общественных, социально-экономических и медицинских мероприятий, направленных на сохранение и укрепление здоровья, предупреждение и лечение заболеваний, улучшение качества жизни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патогенетические препараты - лекарственные средства, используемые для лечения болезней, механизм развития которых обусловлен основным заболеванием больного;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периодические протоколы - перечень обязательного объема обследования и лечения больного с конкретным заболеванием, основанный на достижениях медицинской науки и практики на данном этапе;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поведенческие расстройства - нарушения поведения человека, вызванные психогенными факторами и проявляющиеся в нарушении двигательных, эмоционально-волевых и мыслительных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психоактивные вещества - химические вещества, которые при однократном приеме оказывают воздействие на психические и физиологические функции, поведение человека, а при длительном употреблении вызывают психическую и физическую зависимость;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реципиент - пациент, которому производится переливание донорской крови или ее компонентов, введение мужского донорского материала (спермы) либо трансплантация (пересадка) органа (части органа) или ткани от донора;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трансплантация - пересадка, приживление тканей и органов на другое место в организме или в другой организм;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эвтаназия - удовлетворение просьбы больного о быстром и безболезненном наступлении его смерти введением каких-либо лекарственных или иных средств, в том числе прекращением искусственных мер по поддержанию его жизни.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об охране здоровья граждан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об охране здоровья граждан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международными договорами, ратифицированными Республикой Казахстан, установлены иные нормы, то применяются нормы международного договора.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Принципы государственной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охраны здоровья граждан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политика Республики Казахстан в области охраны здоровья граждан проводится на основе следующих основных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доступности и преемственности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социальной защищенности граждан в случае утраты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научной обоснованности и профилактической направленности медико-санитарных и медико-социальных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ответственности граждан в сохранении и укреплении своего здоровья и здоровья окружающих лиц.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Компетенция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охраны здоровья граждан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реализует единую государственную политику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программы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центральных и других исполнительных органов по вопросам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перечень социально значимых заболеваний и заболеваний, представляющих опасность для окружающих, а также льготы при оказании медико-социальной помощи гражданам, страдающим указанными заболеваниями;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перечень заболеваний, лечение которых запрещается в негосударственном секторе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направления граждан Республики Казахстан на лечение за пределы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иные полномочия, предусмотренные законами Республики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Компетенция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в области здравоохранения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Уполномоченный орган в области здравоохранения: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единую государственную политику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общественными организациями по реализации государственных, отраслевых программ по охране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республиканских государственных медицинских, научно-исследовательских и санитарно-эпидемиологических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деятельностью территориальных органов и организаций здравоохранения,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анализирует состояние здоровья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периодические протоколы диагностики и лечения больных;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проведения специальных мер профилактики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оказание высокоспециализированной медицинской помощи больным;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выдачи листа или справки временной нетрудоспособности;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перечень медицинских показаний к проведению хирургической стерилизации для предупреждения беременности у женщин;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совместно с заинтересованными государственными органами порядок проведения смены пола лиц с расстройствами половой идентификации;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порядок оказания гомеопатической помощи гражданам;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список основных (жизненно важных) лекарственных средств, предназначенных для оказания лекарственной помощи в рамках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обеспечения медицинских организаций, основанных на праве государственной собственности, противотуберкулезными и противодиабетическими препаратами, закупаемых централизованно;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перечень патогенетических препаратов, необходимых для лечения больных туберкулезом в республиканских медицинских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заготовку крови и ее компонентов, производство препаратов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централизованный закуп вакцин и других медицинских иммунобиологических препаратов для иммунизации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планирование и проведение мероприятий по ликвидации медико-санитарных последствий чрезвычайных ситуаций, проведение научных исследований в области медицины катастроф, методическое руководство формированиями службы медицины катастроф, проведение обучения населения и спасательных формирований приемам медицинской помощи в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проведения клинических и медико-биологических экспериментов, применения новых методов диагностики и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критерии определения биологической смерти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проведения патологоанатомического вскрытия;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правила о порядке и условиях изъятия, проведения трансплантации тканей и (или) органов (части органов) от человека к человеку, от трупа к человеку и от животных к человеку;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перечень медицинских противопоказаний к помещению детей с дефектами физического или психического развития, а также инфицированных ВИЧ в дома ребенка и учебно-воспитательные организации общего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преемственность среднего специального и высшего медицинского и фармацевтического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качеством подготовки медицинских и фармацевтических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и обеспечивает потребность республики в медицинских, фармацевтических, научных и педагогических кадрах.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Полномочия органов местного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управления в области охраны здоровья граждан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Местные представительные органы областей (города республиканского значения, столицы)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 региональные программы в области охраны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 региональные программы обеспечения лекарственными средствами лиц, страдающих социально значимыми заболеваниями, а также представляющих опасность для окружающих, и населения - при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утверждают отчеты об исполнении соответствующих бюджетов в части расходов на охрану здоровья и реализацию региональных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ведению местных исполнительных органов областей (города республиканского значения, столицы)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комплекса необходимых условий жизнедеятельности населения, способствующих развитию и укреплению здоровья, воспроизводству здорового населения, профилактике заболеваний и санитарно-эпидемиологическому благополучию;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ресурсного, кадрового, финансового обеспечения отрасли здравоохранения, участия населения в реализации государственных программ по охране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и координация деятельности областных, городских, районных и сельских организаций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межотраслевого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многоукладной медицины и массового физкультурно-оздоровительного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региональных программ обеспечения лекарственными средствами лиц, страдающих социально значимыми заболеваниями и заболеваниями, представляющими опасность для окружающих, и населения - при чрезвычайных ситуациях;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оказания населению первичной медико-санитарной (доврачебной и врачебной), квалифицированной и специализированной медицинской помощи, в том числе, профилактика и лечение социально значимых заболеваний и заболеваний, представляющих опасность для окружающих, включая лекарственное обеспечение;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региональных медицинских организаций противодиабетическими препаратами, за исключением закупаемых централизованно уполномоченным органом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заготовки крови и ее компонентов, обеспечение препаратами крови региональных государственных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патогенетическими препаратами для лечения больных туберкулезом, таблетированными формами сахароснижающих препаратов для лечения больных диабетом, лекарственными средствами больных после трансплантации почек, детей, больных лейкемией, химиопрепаратами онкологических больных, диализаторами и расходными материалами больных с почечной недостаточностью.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Общественные объединения в сфере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здоровья граждан в Республике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Профессиональные союзы, ассоциации врачей и провизоров, средних медицинских работников, производителей медицинской и фармацевтической продукции, Общество Красного Полумесяца Республики Казахстан и другие общественные объединения в соответствии с их уставами принимают участие в обеспечении охраны здоровья граждан в порядке, установленном законодательством Республики Казахстан.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Ответственность работодателей за создание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условий, обеспечивающих сохранение здоровья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граждан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Работодатели, независимо от форм собственности, в соответствии с законодательством Республики Казахстан ответственны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экологическое благополучие, обеспечение здоровых условий труда, быта и отдыха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государственных органов надзора и контроля о состоянии окружающей и производственной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требований законодательства Республики Казахстан в области санитарно-эпидемиологического благополучия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работников о вредных факторах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вред, причиненный здоровью работников, обусловленный производственной деятельностью;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нарушение законодательства Республики Казахстан в области охраны здоровья граждан.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Организация охраны здоровья </w:t>
      </w:r>
      <w:r>
        <w:br/>
      </w:r>
      <w:r>
        <w:rPr>
          <w:rFonts w:ascii="Times New Roman"/>
          <w:b/>
          <w:i w:val="false"/>
          <w:color w:val="000000"/>
        </w:rPr>
        <w:t xml:space="preserve">
граждан в Республике Казахстан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Организация медицинской помощи населению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Организация и оказание медицинской помощи населению в Республике Казахстан осуществляются уполномоченным органом в области здравоохранения, органами государственного управления здравоохранением областей (города республиканского значения, столицы), организациями здравоохранения независимо от форм собственности и физическими лицами, занимающимися частной медицинской практикой, входящими в систему здравоохранения,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Основу системы здравоохранения, обеспечивающей доступность и получение гарантированного объема бесплатной медицинской помощи гражданам, составляют: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фельдшерский пункт, фельдшерско-акушерский пункт;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семейная и сельская врачебная амбулатория, территориальная поликлиника, сельская участковая больница;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центральная районная больница, районная больница, консультативно-диагностическая поликлиника, диспансеры, женская консультация;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и городская больницы, областные диспансеры;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областной (городской) консультативно-диагностический центр, центр СПИД, родильный дом, перинатальный центр, центр крови;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больницы и станции скорой медицинской помощи, территориальный центр медицины катастроф, а также стоматологические клиники всех уровней;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лечебно-профилактические организации и центры, клиники научных центров и научно-исследовательских институтов.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 вправе открывать иные медицинские организации, предусмотренные законодательством Республики Казахстан.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Обеспечение санитарно-эпидемиологического,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экологического благополучия и радиационной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безопасности населения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Санитарно-эпидемиологическое, экологическое благополучие и радиационная безопасность населения обеспечиваются проведением комплексных мероприятий уполномоченными органами и работодателями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 в области здравоохранения, органы государственного управления здравоохранением областей (города республиканского значения, столицы), органы ведомственных медицинских служб Республики Казахстан обязаны через средства массовой информации информировать население о выявленных вредных факторах экологического, естественного, техногенного и производственного характера, угрожающих жизни и здоровью людей с целью предупреждения и профилактики заболеваний.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Медико-социальная помощь гражданам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Медико-социальная помощь гражданам включает систему мер по созданию и развитию сети организаций медико-социального типа, предоставление жилищно-бытовых льгот, обеспечению выполнения работодателями медицинских рекомендаций по оздоровлению работающих, организации рационального режима труда и питания.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Гражданам, страдающим врожденными, приобретенными, острыми и хроническими заболеваниями, а также последствиями перенесенных травм, оказывается медицинская, физическая, психологическая и социальная реабилитация в соответствующих лечебно-профилактических и оздоровительных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Гражданам, страдающим социально значимыми заболеваниями и заболеваниями, представляющими опасность для окружающих, медико-социальная помощь, включая лекарственное обеспечение и диспансерное наблюдение, обеспечивается местными исполнительными органами областей (города республиканского значения, столицы)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Гражданам, которым показано установление группы инвалидности, диагностическая помощь государственными организациями здравоохранения оказывается в рамках гарантированного объема бесплатной медицинской помощи.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Специальные меры профилактики заболеваний,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представляющих опасность для окружающих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органы в области здравоохранения и организации здравоохранения, медицинские работники осуществляют выявление заболеваний (в том числе и конфиденциальное), представляющих опасность для окружающих (туберкулез, психические и поведенческие расстройства, венерические заболевания, лепра, СПИД и карантинные инфекции), а также принимают специальные меры их профилактики.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Оказание медико-санитарной помощи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больным туберкулезом и диабетом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Больные туберкулезом подлежат обязательному диспансерному наблюдению и лечению, обеспечиваются санаторно-курортным лечением, необходимыми лекарственными средствами в рамках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Больные, выделяющие микобактерии туберкулеза, подлежат обязательной госпитализации, обеспечиваются жильем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Больные диабетом подлежат обязательному диспансерному наблюдению, лечению и обеспечению необходимыми лекарственными средствами в рамках гарантированного объема бесплатной медицинской помощи.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Оказание медико-санитарной помощи больным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венерическими заболеваниями и СПИДом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представлению уполномоченного органа в области здравоохранения, органов государственного управления здравоохранением областей (города республиканского значения, столицы), районов (городов областного значения) и организаций здравоохранения для своевременного выявления и лечения лиц, заболевших венерическими заболеваниями и СПИДом, местными исполнительными органами областей (города республиканского значения, столицы) создаются специальные центры, лаборатории, кабинеты, больницы и диспансеры.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15. Оказание медико-санитарной помощи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страдающим психическими заболеваниями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поведенческими расстройствами,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их реабилитация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Оказание медико-санитарной помощи лицам, страдающим психическими и поведенческими расстройствами, и их реабилитация осуществляются на основаниях и в порядке, установленных законодательством.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16. Оказание медико-санитарной помощи лицам,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страдающим заболеваниями вследствие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употребления психоактивных веществ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Уполномоченный орган в области здравоохранения и местные исполнительные органы областей (города республиканского значения, столицы) обеспечивают систему мер по предупреждению и лечению заболеваний, возникших вследствие употребления психоактивных веществ.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представлению уполномоченного органа в области здравоохранения, органов государственного управления здравоохранением областей (города республиканского значения, столицы), районов (городов областного значения) и организаций здравоохранения местные исполнительные органы областей (города республиканского значения, столицы) организуют специальные кабинеты, больницы и диспансеры длх лечения указанных категорий больных, включая конфиденциальное лечение.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17. Оказание медицинской помощи гражданам,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свобода которых ограничена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Гражданам, отбывающим наказание по приговору суда вне места лишения свободы, помещенным в изоляторы временного содержания, специальные учреждения, медико-санитарная помощь оказывается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помещенные в следственные изоляторы и отбывающие наказание в местах лишения свободы, обслуживаются медицинскими службами органов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учреждениях, исполняющих наказание, осуществляется раздельное и отдельное содержание осужденных больных разными инфекционными заболеваниями от здоровых, в том числе с обязательным разграничением в содержании и лечении лиц, больных заразной формой туберкулеза.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18. Оказание медицинской помощи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служащим, военнослужащим, работникам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внутренних дел, органов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безопасности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Государственным служащим, военнослужащим, работникам органов внутренних дел, органов национальной безопасности медицинская помощь оказывается медицинскими организациями этих ведомств. При их отсутствии по месту прохождения службы или месту жительства или при отсутствии в ведомственных медицинских организациях соответствующих отделений, специалистов либо специального оборудования медицинская помощь оказывается в медицинских организациях уполномоченного органа в области здравоохранения и органов государственного управления здравоохранением областей (города республиканского значения, столицы), районов (городов областного значения) за счет бюджетных средств в рамках гарантированного объема бесплатной медицинской помощи.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19. Порядок хирургического вмешательства,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переливания крови и применения сложных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методов диагностики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Хирургические операции, переливание крови, сложные методы диагностики в условиях стационара применяются с письменного согласия больных, а больным, не достигшим восемнадцатилетнего возраста, больным с психическими расстройствами - с письменного согласия их родителей, опекунов или попечителей, близких родственников.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Согласие может быть отозвано, за исключением тех случаев, когда врачи уже приступили к медицинскому вмешательству и его прекращение или возврат невозможны в связи с угрозой для жизни и здоровья данного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случаях, когда промедление хирургического вмешательства, переливания крови, применения сложного метода диагностики угрожает жизни больного, а получить согласие указанных лиц не представляется возможным, решение принимает врач или врачебная комиссия.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20. Проведение клинических и медико-биологических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экспериментов, применение новых методов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диагностики, лечения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Клинические и медико-биологические эксперименты проводятся на животных, при наличии положительных результатов - на человеке, с его письменного согласия или по контракту, составленному в присутствии его законного представителя.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Эксперимент прекращается на любом этапе по требованию испытуемого, а также в случаях возникновения угрозы его жизни, здоровью. Лечебно-профилактические организации применяют только экспериментально подтвержденные методы профилактики, диагностики, лечения по специальному разрешению уполномоченного органа в области здравоохранения. 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Определение момента биологической смерти.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Условия отключения поддерживающей жизнь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аппаратуры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Констатация смерти осуществляется врачом или фельдшером.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Поддерживающая жизнь аппаратура может быть отключена только в случаях констатации биологической смерти или необратимой гибели всего головного мозга (смерть мозга), в порядке, утверждаемом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Запрещается участие специалистов, обеспечивающих изъятие органов и тканей для последующей трансплантации, в констатации биологической смерти донора.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Осуществление эвтаназии запрещается.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22. Проведение патологоанатомического вскрытия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Патологоанатомическое вскрытие проводится в целях получения данных о причинах смерти и уточнения диагноза заболевания.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отсутствии подозрения на насильственную смерть и наличии письменного заявления родственников, либо волеизъявления самого умершего, высказанного при его жизни, выдача трупа разрешается без проведения вскрытия, если иное не предусмотрено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 требованию членов семьи, близких родственников или законного представителя умершего может быть произведена независимая медицинская экспертиза в порядке, утвержденном уполномоченным органом в области здравоохранения.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23. Анатомический дар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Анатомический дар может быть сделан посредством завещания дарителя и становится действительным после его смерти. Завещание об анатомическом даре может быть аннулировано дарителем. Родственники могут оспорить завещание в 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об анатомическом даре разглашению не подлежат.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законодательством Республики Казахстан в качестве анатомического дара признаются также трупы лиц, определенные как неопознанные и невостребованные. </w:t>
      </w:r>
    </w:p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Донорство и трансплантация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24. Донорство крови и ее компонентов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Донорство и порядок переливания крови и ее компонентов осуществляется в порядке, установленном законодательством Республики Казахстан.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Трансплантация тканей и органов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Донором по трансплантации тканей и органов может быть человек, труп человека, а также животное.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Принудительное изъятие тканей и органов человека и их пересадка запрещаются. Ткани и органы человека не могут быть предметом купли, продажи и коммерческих сделок. Лица, допустившие такие деяния, несут ответственность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пункта 2 настоящей статьи Закона не распространяется на препараты и пересадочные материалы, для приготовления которых использованы тканевые компоненты.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Вывоз тканей и органов человека за пределы Республики Казахстан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Живым донором может быть лицо, находящееся с реципиентом в генетической связи (за исключением случаев пересадки костного мозга), прошедшее всестороннее медицинское обследование и имеющее заключение консилиума врачей-специалистов о возможности изъятия у него органов (части органов) и (или) тканей.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 живого донора, с его письменного согласия, подлинность подписи которого засвидетельствована нотариусом, может быть изъят для трансплантации один из парных органов, часть органа или ткани, отсутствие которых не повлечет за собой необратимого расстройства здоровья.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Изъятие тканей и (или) органов (части органов) у умерших лиц для целей трансплантации может быть произведено только при констатации биологической смерти, зафиксированной консилиумом врачей-специалистов.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Медицинское заключение о необходимости трансплантации тканей и (или) органов (части органов) дается консилиумом врачей соответствующей организации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Трансплантация тканей и (или) органов (части органов) осуществляется с письменного согласия реципиента либо с письменного согласия родителей или законного представителя несовершеннолетнего реципиента либо реципиента, признанного в установленном законодательством порядке недееспособным.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Реципиент должен быть предупрежден о возможных осложнениях для его здоровья в связи с предстоящим оперативным вмешательством.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Изъятие тканей и (или) органов (части органов) от трупов производится в организациях здравоохранения. Консервация и трансплантация тканей и (или) органов (части органов) допускается только в государственных организациях здравоохранения при наличии разрешения уполномоченного органа в области здравоохранения на осуществление указанной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Врачам и иным сотрудникам организаций здравоохранения запрещается разглашать сведения о доноре и реципиенте. Разглашение таких сведений влечет ответственность в соответствии с законодательством Республики Казахстан.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26. Права и социальная защита доноров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тканей и органов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Донор, изъявивший согласие на изъятие своих тканей и (или) органов (части органов), вправе требовать от организаций здравоохранения полной информации о возможных осложнениях для его здоровья в связи с предстоящим оперативным вмешательством по изъятию тканей и (или) органов (части органов).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Донор имеет право получать бесплатное лечение, в том числе медикаментозное, в организации здравоохранения в связи с проведенной операцией.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нанесении вреда медицинскими работниками, связанного с выполнением донорских функций, донор имеет право на возмещение ущерба в соответствии с законодательными актами Республики Казахстан. </w:t>
      </w:r>
    </w:p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27. Права и социальная защита реципиентов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Реципиент, изъявивший согласие на пересадку тканей и (или) органов (части органов), вправе требовать от организаций здравоохранения полной информации о возможных осложнениях для его здоровья в связи с предстоящим оперативным вмешательством по трансплантации тканей и (или) органов (части органов).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Реципиент имеет право получать бесплатное лечение, в том числе медикаментозное, в организации здравоохранения в связи с проведенной операцией в рамках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Медицинские работники несут ответственность за трансплантацию инфицированных тканей и (или) органов (части органов)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трансплантации инфицированных тканей и (или) органов (части органов) реципиенты имеют право на возмещение ущерба в соответствии с законодательством Республики Казахстан. 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28. Искусственная инсеминация, искусственное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оплодотворение, имплантация эмбриона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Республики Казахстан имеют право на искусственную инсеминацию, искусственное оплодотворение, имплантацию эмбриона, осуществляемые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Запрещается использование человеческого эмбриона в научных, коммерческих и промышленных целях.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Организации здравоохранения обеспечивают и несут ответственность за соблюдение конфиденциальности донорства и сохранение тайны проведения операции искусственного оплодотворения или имплантации эмбриона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Организации здравоохранения несут ответственность за соблюдение порядка и условий донорства половых клеток для искусственной инсеминации, искусственного оплодотворения и имплантации эмбриона, в том числе обследования их на вирусы гепатита В, С, Дельта и ВИЧ. </w:t>
      </w:r>
    </w:p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Лекарственная и протезно-ортопедическая помощь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29. Лекарственная помощь гражданам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Лекарственная помощь гражданам осуществляется в порядке, установленном законодательством Республики Казахстан. 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30. Протезно-ортопедическая помощь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Порядок обеспечения инвалидов протезно-ортопедическими изделиями устанавливается уполномоченным государственным органом Республики Казахстан в области социальной защиты.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выделяет необходимые средства на проведение научно-исследовательских работ по совершенствованию протезно-ортопедической помощи, внедрение в производство высококачественных протезно-ортопедических изделий, современной технологии, подготовку специалистов, организацию и развитие протезно-ортопедической промышленности. </w:t>
      </w:r>
    </w:p>
    <w:bookmarkStart w:name="z3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Права и обязанности государственных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частных медицинских организаций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31. Права государственных и частных медицинских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организаций и лиц, занимающихся частной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медицинской практикой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и частные медицинские организации и лица, занимающиеся частной медицинской практикой,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оказывать профилактическую, диагностическую и лечебную помощь населению в соответствии с полученной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нанимать медицинских работников, устанавливать формы и размеры оплаты их труда на условиях, не противоречащих законодательству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выписывать рецепты на лекарства и выдавать справки и листы нетрудоспособности в порядке, установленном уполномоченным органом в области здравоохранения. 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32. Обязанности государственных и частных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медицинских организаций 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занимающихся частной медицинской практикой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Государственные и частные медицинские организации и лица, занимающиеся частной медицинской практикой, обязаны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неотложной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доступную, своевременную, качественную, квалифицированную, специализированную и высокоспециализированную медицинскую помощь в соответствии с лицензией;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методов диагностики, профилактики и лечения, а также лекарственных средств, разрешенных уполномоченным органом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своевременное и активное выявление угрожающих жизни и здоровью людей экологически вредных естественных, техногенных и производственных факторов и информирование об этих факторах государственных органов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готовность к работе в экстремальных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специальных профилактических медицинских мероприятий по предупреждению, диагностике и лечению заболеваний, представляющих опасность для окружающих, а также профессиональных заболеваний;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гражданам бесплатной, оперативной и достоверной информации о формах и видах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санитарно-эпидемиологических правил и норм, гигиенических нормативов;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и преемственность с другими организациями здравоохранения, независимо от форм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пропаганду здорового образа жизни и санитарно-гигиеническое воспитание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для подготовки и переподготовки медицинских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первичных медицинских документов, представление отчетов по формам, видам, в объеме, порядке и в сроки, установленные уполномоченными органами в области здравоохранения и государственной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тайны сведений о болезнях, об интимной и семейной жизни граждан, ставших им известными при исполнении профессиональных обязанностей. Раскрытие этой информации допускается в случаях, предусмотренных настоящим Законом;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сообщение соответствующим государственным органам в области здравоохранения о случаях заболевания венерическими болезнями, СПИДом, заразной формой туберкулеза, лепрой, микроспорией, трихофитией, чесоткой и другими инфекционными заболеваниями, отравлениями бактериологической и химической природы, психическими и поведенческими расстройствами, представляющими опасность для окружающих, а органам внутренних дел - сведения о лицах, обратившихся по поводу свежих травм, ранений, криминальных абортов, а также о случаях заболеваний, представляющих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государственными органами, а также промышленными, учебными, торговыми, сельскохозяйственными и другими организациями по вопросам охраны здоровья граждан. </w:t>
      </w:r>
    </w:p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Права граждан в сфере охраны здоровья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33. Право граждан на медицинскую помощь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Республики Казахстан имеют право на гарантированный объем бесплатной медицинской помощи в порядке, установленном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имеют право на дополнительные медицинские услуги сверх гарантированного объема бесплатной медицинской помощи за счет своих личных средств, средств организаций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порядок оказания платных медицинских услуг в медицинских организациях и физическими лицами, занимающимися частной медицинской практикой, определяются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обеспечиваются экстренной и неотложной медицинской помощью любой ближайшей лечебно-профилактической организацией, независимо от ее ведомственной принадлежности и формы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имеют право на получение медицинской, фармацевтической, протезно-ортопедической помощи за счет средств государственного бюджета в медицинских и других организациях за рубежом при наличии заключения специализированных медицинских организаций Республики Казахстан о необходимости такой помощи. 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34. Право граждан на смену своего пола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Лица с расстройствами половой идентификации имеют право на смену пола.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Медицинское освидетельствование лиц с расстройствами половой идентификации осуществляется в соответствии с Правилами, утверждаемыми уполномоченными органами. 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35. Право граждан на отказ от 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медицинского вмешательства 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Гражданин или его законный представитель имеет право отказаться от оказания неотложной медицинской помощи, обследования, лечения и медицинского вмешательства на любом этапе, за исключением случаев, предусмотренных статьей 36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отказе от оказания неотложной медицинской помощи, обследования, лечения и медицинского вмешательства гражданину или его законному представителю в доступной для него форме должны быть разъяснены возможные последствия.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Отказ от оказания неотложной медицинской помощи, обследования, лечения и медицинского вмешательства с указанием возможных последствий оформляется записью в медицинской документации и подписывается гражданином либо его законным представителем, а также медицинским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отказе родителей или иных законных представителей лица, не достигшего восемнадцатилетнего возраста, либо законных представителей лица, признанного в установленном законом порядке недееспособным, от медицинской помощи, необходимой для спасения жизни указанных лиц, медицинская организация, а также медицинский работник обязаны обратиться к прокурору для защиты интересов этих лиц. 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36. Обследование, лечение и медицинское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вмешательство без согласия граждан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Оказание неотложной медицинской помощи, обследование, лечение и медицинское вмешательство без согласия гражданина или его законного представителя допускаются к лицам: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находящимся в шоковом, коматозном состоянии, не позволяющем выразить свою волю;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страдающим заболеваниями, представляющими опасность для окружающих;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страдающим тяжелыми психическими расстройствами;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страдающим психическими и поведенческими расстройствами и совершившим общественно опасное деяние, в порядке, предусмотренном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Обследование, лечение и медицинское вмешательство без согласия граждан продолжаются до исчезновения основания, предусмотренного пунктом 1 данной статьи, или по решению суда. 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37. Право граждан на санитарно-эпидемиологическое,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экологическое благополучие и радиационную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безопасность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имеют право на санитарно-эпидемиологическое, экологическое благополучие и радиационную безопасность.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Государство обеспечивает сохранение благоприятной окружающей среды, которая не оказывает отрицательного влияния на состояние здоровья настоящего и будущего поколений.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Граждане, в установленном законом порядке, имеют право требовать от виновной стороны возмещения вреда, причиненного здоровью как лично, так и через общественные организации по защите прав потребителей и защите прав человека. 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38. Право граждан на обеспечение лекарственной,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протезно-ортопедической помощью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имеют право на обеспечение лекарственной и протезно-ортопедической помощью по медицинским показаниям.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Категории лиц, подлежащих льготному обеспечению лекарственными средствами, протезно-ортопедическими, коррегирующими изделиями, слуховыми аппаратами, средствами лечебной физкультуры и специальными средствами передвижения, а также условия и порядок обеспечения и пользования ими устанавливаются законодательством Республики Казахстан. 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39. Право граждан, вступающих в брак,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медико-генетическое обследование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Граждане, вступающие в брак на территории Республики Казахстан, в целях охраны здоровья супругов и их потомства имеют право пройти медицинское или медико-генетическое обследование в организациях здравоохранения по их выбору. 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40. Право граждан на санаторно-курортное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лечение, пользование услугами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оздоровительного профиля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имеют право пользоваться услугами санаторно-курортных организаций, домов отдыха, профилакториев, пансионатов, туристских баз, спортивных сооружений и других организаций оздоровительного профиля в соответствии с законодательством Республики Казахстан. 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41. Право граждан на информацию о состоянии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своего здоровья и факторах, влияющих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 здоровье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имеют право на получение необходимой информации о состоянии своего здоровья и здоровья своих детей.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 имеют право на получение необходимой информации о состоянии здоровья супруга (супруги) и родителей,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Граждане имеют право лично или через общественные организации на безвозмездное получение достоверной информации от государственных органов, организаций здравоохранения, а также от других организаций и работодателей о методах профилактики и лечения, об уровне заболеваемости населения, о факторах, влияющих на их здоровье, включая последствия табакокурения, состояние окружающей среды, условия труда, быта и отдыха.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Граждане имеют право на получение от аптечных и лечебно-профилактических организаций полной информации о качестве, безопасности и эффективности назначаемых, реализуемых лекарственных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Информацию о состоянии здоровья граждан представляет врач, проводящий обследование и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Граждане имеют право на информацию о возможных методах и способах лечения, на выбор методов, способов, лекарственных средств и инструментария для лечения, если таковой выбор определен возможным по итогам обследования. 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42. Право граждан на возмещение вреда,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причиненного их здоровью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имеют право на возмещение морального и материального ущерба, причиненного их здоровью государством, работодателями или иными лицами. Основания и порядок возмещения вреда здоровью определяются законодательством Республики Казахстан. 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43. Право матери на охрану здоровья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Материнство в Республике Казахстан охраняется и поощряется государством.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Женщине предоставляется право самой решать вопрос о материнстве. В целях охраны здоровья женщине, с ее согласия, могут быть проведены современные методы предупреждения нежелательной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Хирургическая стерилизация проводится в медицинских организациях, имеющих соответствующие лицензии, только с согласия женщины, при наличии медицинских показаний и по собственному желанию.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Охрана материнства обеспечивается: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организацией широкой сети специальных медицинских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лечением по медицинским показаниям основных заболеваний, непосредственно влияющих на репродуктивную функцию женщин и здоровье детей, при поступлении в стационар по уходу за больным ребенком;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рациональным трудоустройством беременных женщин с предоставлением им возможности выполнять медицинские предписания;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предоставлением работающим женщинам отпусков по беременности и родам с выплатой пособий по уходу за ребенком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установлением индивидуальных графиков работы и режима неполного рабочего времени, созданием условий для полноценного грудного вскармливания ребенка. 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44. Право детей на охрану здоровья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Государство осуществляет защиту прав и интересов детей, обеспечивает их права на условия жизни, необходимые для физического, умственного, духовного, нравственного и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Государственные органы, работодатели обеспечивают развитие сети специальных медицинских и детских оздоровительных организаций, ответственны за создание необходимых условий для их эффективной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Дети подлежат обязательным периодическим медицинским осмотрам и постоянному диспансерному наблюдению.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стационарном лечении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возрасте до 3 лет, а также тяжело больных детей старших возрастов, нуждающихся по заключению врачей в дополнительном уходе, матери (отцу) или иному лицу, непосредственно осуществляющему уход за ребенком, предоставляется возможность находиться с ним в лечебной организации с выплатой пособия по временной нетрудоспособности в связи с уходом за заболевшим членом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возрасте до одного года, находящихся на естественном вскармливании, кормящая грудью мать обеспечивается бесплатным питанием в лечебной организации на весь период пребывания в стационаре по уходу за ребенком.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Дети с дефектами физического или психического развития, а также инфицированные ВИЧ имеют право на получение медико-социальной помощи в специализированных детских организациях.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Дети в Республике Казахстан имеют право на получение образования и воспитания в области охраны их репродуктивного здоровья. Половое образование и воспитание детей осуществляется в воспитательных и образовательных организациях, независимо от форм собственности, по специально разработанным и утвержденным органами образования и здравоохранения программам.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ВИЧ инфицированные дети, оставшиеся сиротами (отказники), имеют право находиться в домах ребенка и учебно-воспитательных организациях общего назначения. </w:t>
      </w:r>
    </w:p>
    <w:bookmarkStart w:name="z5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7. Обязанности граждан в сфере охраны здоровья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45. Обязанности граждан по соблюдению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законодательства об охране здоровья граждан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обязаны соблюдать законодательство об охране здоровья, бережно относиться к своему здоровью и здоровью окружающих лиц. 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46. Обязанности граждан по соблюдению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медицинских предписаний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предупреждения распространения заразных болезней граждане обязаны выполнять медицинские предписания в сроки, установленные организациями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Лица, находящиеся на стационарном лечении, обязаны соблюдать режим, действующий в медицинских организациях. </w:t>
      </w:r>
    </w:p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47. Обязанности граждан по заботе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 здоровье детей 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обязаны заботиться о здоровье детей, их физическом, духовном и нравственном развитии, воспитывать привычку к здоровому образу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Беременные женщины обязаны своевременно вставать на медицинский учет, проходить обследование, выполнять медицинские предписания.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Родители обязаны вести здоровый образ жизни, способствующий рождению полноценных детей, и после рождения ребенка выполнять медицинские предписания. 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48. Обязанности граждан, больных туберкулезом,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лепрой, венерическими заболеваниями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карантинными инфекциями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Граждане, больные туберкулезом, лепрой, венерическими заболеваниями и карантинными инфекциями, обязаны по требованию медицинских организаций проходить обследование и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уклонения от обследования и лечения граждане подвергаются освидетельствованию и лечению в принудительном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Граждане, больные вирусными гепатитами, венерическими заболеваниями обязаны при обращении за экстренной медицинской помощью на догоспитальном этапе информировать медицинский персонал о своем заболевании. </w:t>
      </w:r>
    </w:p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49. Обязанности граждан по содействию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 транспортировке и оказанию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помощи больным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обязаны содействовать транспортировке и оказанию медицинской помощи в случаях, угрожающих жизни больного. </w:t>
      </w:r>
    </w:p>
    <w:bookmarkStart w:name="z5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8. Кадровое обеспечение организаций здравоохранени я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50. Кадры организаций здравоохранения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кадрам здравоохранения относятся медицинские, фармацевтические, научные, научно-педагогические, педагогические, инженерно-технические работники, перечень которых устанавливается уполномоченным органом в области здравоохранения. 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51. Требования, предъявляемые к медицинским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и фармацевтическим работникам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руководству медицинской и фармацевтической деятельностью в государственных органах здравоохранения, медицинских и фармацевтических организациях независимо от формы собственности и занятию этой деятельностью в медицинских и фармацевтических организациях, в том числе частной практикой, допускаются лица, прошедшие специальную подготовку и получившие диплом об окончании соответствующего высшего или среднего специального учебного заведения Республики Казахстан, бывшего СССР, зарубежных стран в соответствии с договорами, ратифицированными Республикой Казахстан, а также лица, получившие диплом в порядке нострификации. </w:t>
      </w:r>
    </w:p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52. Восстановление и лишение права на занятие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медицинской и фармацевтической деятельностью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Медицинские и фармацевтические работники, не работавшие по своей профессии более трех лет, допускаются к занятию медицинской и фармацевтической деятельностью после прохождения переподготовки в соответствующих учебных заведениях в порядке, установленном уполномоченным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Лишение права на занятие медицинской и фармацевтической деятельностью производится в судебном порядке. </w:t>
      </w:r>
    </w:p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9. Профессиональные права, обязанности, </w:t>
      </w:r>
      <w:r>
        <w:br/>
      </w:r>
      <w:r>
        <w:rPr>
          <w:rFonts w:ascii="Times New Roman"/>
          <w:b/>
          <w:i w:val="false"/>
          <w:color w:val="000000"/>
        </w:rPr>
        <w:t xml:space="preserve">
ответственность медицинских и фармацевтических работников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53. Профессиональные права медицинских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фармацевтических работников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Медицинские и фармацевтические работники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квалификационных категорий в соответствии с достигнутым уровнем теоретической и практической подготовки в порядке и сроки, установленные уполномоченным органом в области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профессиональных знаний;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переподготовку за счет бюджетных средств или средств работодателя при невозможности выполнять профессиональные обязанности по состоянию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страхование профессиональной ошибки, не связанной с небрежным или халатным выполнением своих профессиональных обязанностей, в результате которой причинен вред или ущерб здоровью гражданина;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поощрение за выполнение своих профессиональных обязанностей на высоком качественном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Вмешательство в профессиональную деятельность медицинских и фармацевтических работников со стороны государственных органов и других организаций, а также граждан запрещается, за исключением случаев, когда такая деятельность может причинить вред здоровью и жизни граждан. </w:t>
      </w:r>
    </w:p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54. Профессиональные обязанности медицинских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фармацевтических работников 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Медицинские и фармацевтические работники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пациента о возможности выбора методов и способов лечения, а также используемых средствах и изделиях медицинского назначения, если таковой выбор предусмотрен результатами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разглашать ставших им известными при исполнении профессиональных обязанностей сведений о донорах, реципиентах и ВИЧ-инфицированных;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выполнять другие обязанности, предусмотренные законами Республики Казахстан. </w:t>
      </w:r>
    </w:p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55. Ответственность медицинских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фармацевтических работников за вред,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причиненный здоровью граждан 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Медицинские и фармацевтические работники, а также лица, имеющие право на занятие народной медициной (целительством), за вред, причиненный ими здоровью граждан, несут ответственность в соответствии с законодательством Республики Казахстан. </w:t>
      </w:r>
    </w:p>
    <w:bookmarkStart w:name="z6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10. Медицинская экспертиза </w:t>
      </w:r>
      <w:r>
        <w:br/>
      </w:r>
      <w:r>
        <w:rPr>
          <w:rFonts w:ascii="Times New Roman"/>
          <w:b/>
          <w:i w:val="false"/>
          <w:color w:val="000000"/>
        </w:rPr>
        <w:t xml:space="preserve">
временной нетрудоспособности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56. Удостоверение факта временной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нетрудоспособности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Факт временной нетрудоспособности удостоверяется документом - листом или справкой нетрудоспособности.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Лист нетрудоспособности предоставляет гражданам право на освобождение от работы и получение пособия по временной нетрудоспособности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Справка о временной нетрудоспособности предоставляет гражданам право на освобождение от работы без получения пособия. </w:t>
      </w:r>
    </w:p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11. Заключительные положения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57.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настоящего Закона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Лица, виновные в нарушении настоящего Закона, несут ответственность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