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2291" w14:textId="3ff2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комитетов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Конституционного Закона Республики Казахстан от 18 декабря 1995 года "О Правительстве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структуры: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30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626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Комитета по государственным материальным резервам Министерства по чрезвычайным ситуациям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2004 года N 1381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Структура Комитета по государственному контролю и надзору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чрезвычайных ситуаций Министерства по чрезвычайным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ситуациям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(Исключена (см. пп.1 </w:t>
      </w:r>
      <w:r>
        <w:rPr>
          <w:rFonts w:ascii="Times New Roman"/>
          <w:b/>
          <w:i w:val="false"/>
          <w:color w:val="000000"/>
        </w:rPr>
        <w:t xml:space="preserve">п.1 </w:t>
      </w:r>
      <w:r>
        <w:rPr>
          <w:rFonts w:ascii="Times New Roman"/>
          <w:b/>
          <w:i w:val="false"/>
          <w:color w:val="000000"/>
        </w:rPr>
        <w:t xml:space="preserve">постановления N 1381)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2004 года N 1381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Структура Комитета по государственным материальным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резервам Министерства по чрезвычайным ситуациям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учета государственного материального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контроля государственного материального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административной работы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