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f542" w14:textId="163f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информатизации".</w:t>
      </w:r>
    </w:p>
    <w:p>
      <w:pPr>
        <w:spacing w:after="0"/>
        <w:ind w:left="0"/>
        <w:jc w:val="both"/>
      </w:pPr>
      <w:r>
        <w:rPr>
          <w:rFonts w:ascii="Times New Roman"/>
          <w:b w:val="false"/>
          <w:i w:val="false"/>
          <w:color w:val="000000"/>
          <w:sz w:val="28"/>
        </w:rPr>
        <w:t>Постановление Правительства Республики Казахстан от 8 июня 2006 года N 526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Респулики Казахстан проект Закона Республики Казахстан "Об информатизации".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информатизации"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регулирует общественные отношения в сфере информатизации, возникающие при создании и использовании электронных информационных ресурсов и информационных систем, применении информационных технологий, обеспечении защиты электронных информационных ресурсов и устанавливает правовые основы деятельности субъектов в сфере информатизации.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аудит информационных систем - системный процесс оценки текущего состояния информационной системы, действий и событий, происходящих в ней, устанавливающий уровень их соответствия определенным критериям, установленным требованиями стандартов, нормативно-технической документации и/или требованиям заказчика;
</w:t>
      </w:r>
      <w:r>
        <w:br/>
      </w:r>
      <w:r>
        <w:rPr>
          <w:rFonts w:ascii="Times New Roman"/>
          <w:b w:val="false"/>
          <w:i w:val="false"/>
          <w:color w:val="000000"/>
          <w:sz w:val="28"/>
        </w:rPr>
        <w:t>
      2) веб-портал "электронного правительства" - информационная система, предоставляющая единую точку доступа ко всем электронным услугам и электронным информационным ресурсам "электронного правительства";
</w:t>
      </w:r>
      <w:r>
        <w:br/>
      </w:r>
      <w:r>
        <w:rPr>
          <w:rFonts w:ascii="Times New Roman"/>
          <w:b w:val="false"/>
          <w:i w:val="false"/>
          <w:color w:val="000000"/>
          <w:sz w:val="28"/>
        </w:rPr>
        <w:t>
      3) веб-сайт - совокупность данных и программно-технических средств объединенных под одним доменным именем в информационно- телекоммуникационной сети и имеющих общую навигацию;
</w:t>
      </w:r>
      <w:r>
        <w:br/>
      </w:r>
      <w:r>
        <w:rPr>
          <w:rFonts w:ascii="Times New Roman"/>
          <w:b w:val="false"/>
          <w:i w:val="false"/>
          <w:color w:val="000000"/>
          <w:sz w:val="28"/>
        </w:rPr>
        <w:t>
      4) владелец электронных информационных ресурсов, информационных систем - субъект, осуществляющий владение указанными объектами и реализующий права владения, пользования и распоряжения ими в пределах и в порядке, определенных их собственником;
</w:t>
      </w:r>
      <w:r>
        <w:br/>
      </w:r>
      <w:r>
        <w:rPr>
          <w:rFonts w:ascii="Times New Roman"/>
          <w:b w:val="false"/>
          <w:i w:val="false"/>
          <w:color w:val="000000"/>
          <w:sz w:val="28"/>
        </w:rPr>
        <w:t>
      5) депозитарий информационных систем, программных кодов и нормативно-технической документации (далее - депозитарий) - специальное хранилище, предназначенное для обеспечения накопления, описания и хранения и систематизации экземпляров программных продуктов вместе с сопровождающими их программной и нормативно-методологической документацией в сфере информатизации;
</w:t>
      </w:r>
      <w:r>
        <w:br/>
      </w:r>
      <w:r>
        <w:rPr>
          <w:rFonts w:ascii="Times New Roman"/>
          <w:b w:val="false"/>
          <w:i w:val="false"/>
          <w:color w:val="000000"/>
          <w:sz w:val="28"/>
        </w:rPr>
        <w:t>
      6) депонирование программных кодов и нормативно-технической документации (далее - депонирование) - передача на хранение в депозитарий программных кодов и нормативно-технической документации по информационным ресурсам;
</w:t>
      </w:r>
      <w:r>
        <w:br/>
      </w:r>
      <w:r>
        <w:rPr>
          <w:rFonts w:ascii="Times New Roman"/>
          <w:b w:val="false"/>
          <w:i w:val="false"/>
          <w:color w:val="000000"/>
          <w:sz w:val="28"/>
        </w:rPr>
        <w:t>
      7) документированная информация - информация, зафиксированная на материальном носителе, имеющая реквизиты, позволяющие его идентифицировать;
</w:t>
      </w:r>
      <w:r>
        <w:br/>
      </w:r>
      <w:r>
        <w:rPr>
          <w:rFonts w:ascii="Times New Roman"/>
          <w:b w:val="false"/>
          <w:i w:val="false"/>
          <w:color w:val="000000"/>
          <w:sz w:val="28"/>
        </w:rPr>
        <w:t>
      8) доменное имя - символьное (буквенно-цифровое) обозначение, сформированное в соответствии с правилами адресации сети Интернет предназначенное для поименованного обращения к объекту сети и соответствующее определенному сетевому адресу;
</w:t>
      </w:r>
      <w:r>
        <w:br/>
      </w:r>
      <w:r>
        <w:rPr>
          <w:rFonts w:ascii="Times New Roman"/>
          <w:b w:val="false"/>
          <w:i w:val="false"/>
          <w:color w:val="000000"/>
          <w:sz w:val="28"/>
        </w:rPr>
        <w:t>
      9) защита электронных информационных ресурсов, информационных систем - комплекс правовых, организационных и технических мероприятий, направленных на их сохранение, предотвращение неправомерного доступа к информационным ресурсам, информационным системам, включая незаконные действия по получению, копированию, распространению, искажению, уничтожению или блокированию информации; 
</w:t>
      </w:r>
      <w:r>
        <w:br/>
      </w:r>
      <w:r>
        <w:rPr>
          <w:rFonts w:ascii="Times New Roman"/>
          <w:b w:val="false"/>
          <w:i w:val="false"/>
          <w:color w:val="000000"/>
          <w:sz w:val="28"/>
        </w:rPr>
        <w:t>
      10) информатизация - организационный, социально-экономический и научно-технический процесс, направленный на формирование и развитие электронных информационных ресурсов, информационных систем на основе использования информационных технологий в целях удовлетворения информационных потребностей физических и юридических лиц;
</w:t>
      </w:r>
      <w:r>
        <w:br/>
      </w:r>
      <w:r>
        <w:rPr>
          <w:rFonts w:ascii="Times New Roman"/>
          <w:b w:val="false"/>
          <w:i w:val="false"/>
          <w:color w:val="000000"/>
          <w:sz w:val="28"/>
        </w:rPr>
        <w:t>
      11) информационная потребность - потребность физического или юридического лица в информации, а также в электронных услугах для осуществления своей деятельности;
</w:t>
      </w:r>
      <w:r>
        <w:br/>
      </w:r>
      <w:r>
        <w:rPr>
          <w:rFonts w:ascii="Times New Roman"/>
          <w:b w:val="false"/>
          <w:i w:val="false"/>
          <w:color w:val="000000"/>
          <w:sz w:val="28"/>
        </w:rPr>
        <w:t>
      12) информационная система - аппаратно-программный комплекс, предназначенный для реализации информационных процессов;
</w:t>
      </w:r>
      <w:r>
        <w:br/>
      </w:r>
      <w:r>
        <w:rPr>
          <w:rFonts w:ascii="Times New Roman"/>
          <w:b w:val="false"/>
          <w:i w:val="false"/>
          <w:color w:val="000000"/>
          <w:sz w:val="28"/>
        </w:rPr>
        <w:t>
      13) информационно-коммуникационная сеть - совокупность технических и аппаратно-программных средств обеспечения взаимодействия между информационными системами или между их составляющими, а также передачи электронных информационных ресурсов;
</w:t>
      </w:r>
      <w:r>
        <w:br/>
      </w:r>
      <w:r>
        <w:rPr>
          <w:rFonts w:ascii="Times New Roman"/>
          <w:b w:val="false"/>
          <w:i w:val="false"/>
          <w:color w:val="000000"/>
          <w:sz w:val="28"/>
        </w:rPr>
        <w:t>
      14) информационные процессы - процессы создания, сбора, обработки, накопления, хранения, поиска, передачи, использования и распространения электронных информационных ресурсов с использованием информационных технологий;
</w:t>
      </w:r>
      <w:r>
        <w:br/>
      </w:r>
      <w:r>
        <w:rPr>
          <w:rFonts w:ascii="Times New Roman"/>
          <w:b w:val="false"/>
          <w:i w:val="false"/>
          <w:color w:val="000000"/>
          <w:sz w:val="28"/>
        </w:rPr>
        <w:t>
      15) информационные работы - деятельность по созданию электронных информационных ресурсов и информационных систем для удовлетворения информационной потребности физических и юридических лиц;
</w:t>
      </w:r>
      <w:r>
        <w:br/>
      </w:r>
      <w:r>
        <w:rPr>
          <w:rFonts w:ascii="Times New Roman"/>
          <w:b w:val="false"/>
          <w:i w:val="false"/>
          <w:color w:val="000000"/>
          <w:sz w:val="28"/>
        </w:rPr>
        <w:t>
      16)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
</w:t>
      </w:r>
      <w:r>
        <w:br/>
      </w:r>
      <w:r>
        <w:rPr>
          <w:rFonts w:ascii="Times New Roman"/>
          <w:b w:val="false"/>
          <w:i w:val="false"/>
          <w:color w:val="000000"/>
          <w:sz w:val="28"/>
        </w:rPr>
        <w:t>
      17) информационные услуги - деятельность по предоставлению информационных ресурсов пользователям для удовлетворения информационной потребности физических и юридических лиц;
</w:t>
      </w:r>
      <w:r>
        <w:br/>
      </w:r>
      <w:r>
        <w:rPr>
          <w:rFonts w:ascii="Times New Roman"/>
          <w:b w:val="false"/>
          <w:i w:val="false"/>
          <w:color w:val="000000"/>
          <w:sz w:val="28"/>
        </w:rPr>
        <w:t>
      18) интерактивные услуги - деятельность по предоставлению электронных информационных ресурсов пользователям по их запросам или по соглашению сторон, требующая взаимный обмен информацией;
</w:t>
      </w:r>
      <w:r>
        <w:br/>
      </w:r>
      <w:r>
        <w:rPr>
          <w:rFonts w:ascii="Times New Roman"/>
          <w:b w:val="false"/>
          <w:i w:val="false"/>
          <w:color w:val="000000"/>
          <w:sz w:val="28"/>
        </w:rPr>
        <w:t>
      19) конфиденциальные электронные информационные ресурсы - информационные ресурсы, содержащие сведения, доступ к которым ограничен законами Республики Казахстан или их собственником или владельцем в случаях, допускаемых законодательством Республики Казахстан;
</w:t>
      </w:r>
      <w:r>
        <w:br/>
      </w:r>
      <w:r>
        <w:rPr>
          <w:rFonts w:ascii="Times New Roman"/>
          <w:b w:val="false"/>
          <w:i w:val="false"/>
          <w:color w:val="000000"/>
          <w:sz w:val="28"/>
        </w:rPr>
        <w:t>
      20) национальный оператор в сфере информатизации - юридическое лицо, на которое собственником в лице государства возложены задачи в пределах, предусмотренных настоящим Законом, по развитию, интеграции и обеспечению безопасности государственных информационных систем и государственных электронных информационных ресурсов, по участию в реализации единой технической политики в сфере информатизации, а также по управлению инвестиционными проектами при формировании "электронного правительства";
</w:t>
      </w:r>
      <w:r>
        <w:br/>
      </w:r>
      <w:r>
        <w:rPr>
          <w:rFonts w:ascii="Times New Roman"/>
          <w:b w:val="false"/>
          <w:i w:val="false"/>
          <w:color w:val="000000"/>
          <w:sz w:val="28"/>
        </w:rPr>
        <w:t>
      21) программный продукт - совокупность компьютерных программ, процедур, методик, правил и сопутствующей документации системы обработки информации;
</w:t>
      </w:r>
      <w:r>
        <w:br/>
      </w:r>
      <w:r>
        <w:rPr>
          <w:rFonts w:ascii="Times New Roman"/>
          <w:b w:val="false"/>
          <w:i w:val="false"/>
          <w:color w:val="000000"/>
          <w:sz w:val="28"/>
        </w:rPr>
        <w:t>
      22) персональные данные (электронные информационные ресурсы персонального характера) - сведения о фактах, событиях, обстоятельствах жизни физического лица и или данные, позволяющие идентифицировать его личность;
</w:t>
      </w:r>
      <w:r>
        <w:br/>
      </w:r>
      <w:r>
        <w:rPr>
          <w:rFonts w:ascii="Times New Roman"/>
          <w:b w:val="false"/>
          <w:i w:val="false"/>
          <w:color w:val="000000"/>
          <w:sz w:val="28"/>
        </w:rPr>
        <w:t>
      23) пользователь - субъект, обращающийся к информационной системе за получением необходимых ему электронных информационных ресурсов и пользующийся ими;
</w:t>
      </w:r>
      <w:r>
        <w:br/>
      </w:r>
      <w:r>
        <w:rPr>
          <w:rFonts w:ascii="Times New Roman"/>
          <w:b w:val="false"/>
          <w:i w:val="false"/>
          <w:color w:val="000000"/>
          <w:sz w:val="28"/>
        </w:rPr>
        <w:t>
      24) собственник электронных информационных ресурсов, информационных систем - субъект, в полном объеме реализующий права владения, пользования и распоряжения электронными информационными ресурсами и информационными системами;
</w:t>
      </w:r>
      <w:r>
        <w:br/>
      </w:r>
      <w:r>
        <w:rPr>
          <w:rFonts w:ascii="Times New Roman"/>
          <w:b w:val="false"/>
          <w:i w:val="false"/>
          <w:color w:val="000000"/>
          <w:sz w:val="28"/>
        </w:rPr>
        <w:t>
      25) транзакционные услуги - деятельность по предоставлению электронных информационных ресурсов пользователям по их запросам или по соглашению сторон, требующая взаимный обмен информацией, проведения платежей и иных действий с применением электронной цифровой подписи;
</w:t>
      </w:r>
      <w:r>
        <w:br/>
      </w:r>
      <w:r>
        <w:rPr>
          <w:rFonts w:ascii="Times New Roman"/>
          <w:b w:val="false"/>
          <w:i w:val="false"/>
          <w:color w:val="000000"/>
          <w:sz w:val="28"/>
        </w:rPr>
        <w:t>
      26) уполномоченный орган в сфере информатизации (далее - уполномоченный орган) - центральный исполнительный орган, осуществляющий реализацию государственной политики и государственное регулирование деятельности в сфере информатизации и "электронного правительства";
</w:t>
      </w:r>
      <w:r>
        <w:br/>
      </w:r>
      <w:r>
        <w:rPr>
          <w:rFonts w:ascii="Times New Roman"/>
          <w:b w:val="false"/>
          <w:i w:val="false"/>
          <w:color w:val="000000"/>
          <w:sz w:val="28"/>
        </w:rPr>
        <w:t>
      27) электронная услуга - предоставление физическим и юридическим лицам информационных, интерактивных и транзакционных услуг с применением информационных технологий;
</w:t>
      </w:r>
      <w:r>
        <w:br/>
      </w:r>
      <w:r>
        <w:rPr>
          <w:rFonts w:ascii="Times New Roman"/>
          <w:b w:val="false"/>
          <w:i w:val="false"/>
          <w:color w:val="000000"/>
          <w:sz w:val="28"/>
        </w:rPr>
        <w:t>
      28) электронное правительство - механизм функционирования государственных органов, ориентированный на предоставление электронных услуг физическим и юридическим лицам путем применения информационных технологий;
</w:t>
      </w:r>
      <w:r>
        <w:br/>
      </w:r>
      <w:r>
        <w:rPr>
          <w:rFonts w:ascii="Times New Roman"/>
          <w:b w:val="false"/>
          <w:i w:val="false"/>
          <w:color w:val="000000"/>
          <w:sz w:val="28"/>
        </w:rPr>
        <w:t>
      29) электронные информационные ресурсы - информация, хранимая в электронном виде (информационные базы данных), содержащаяся в информационных системах и представляющая интерес для пользователей информации;
</w:t>
      </w:r>
      <w:r>
        <w:br/>
      </w:r>
      <w:r>
        <w:rPr>
          <w:rFonts w:ascii="Times New Roman"/>
          <w:b w:val="false"/>
          <w:i w:val="false"/>
          <w:color w:val="000000"/>
          <w:sz w:val="28"/>
        </w:rPr>
        <w:t>
      30) "электронный акимат" - механизм функционирования местных исполнительных органов на основе электронных средств создания, хранения, обработки и передачи электронных информационных ресурсов и обеспечение доступа физических лиц к электронным информационным ресурсам и информационным системам местных государственных органов путем применения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Законодательство Республики Казахстан
</w:t>
      </w:r>
      <w:r>
        <w:br/>
      </w:r>
      <w:r>
        <w:rPr>
          <w:rFonts w:ascii="Times New Roman"/>
          <w:b w:val="false"/>
          <w:i w:val="false"/>
          <w:color w:val="000000"/>
          <w:sz w:val="28"/>
        </w:rPr>
        <w:t>
                 в сфере информатизации
</w:t>
      </w:r>
    </w:p>
    <w:p>
      <w:pPr>
        <w:spacing w:after="0"/>
        <w:ind w:left="0"/>
        <w:jc w:val="both"/>
      </w:pPr>
      <w:r>
        <w:rPr>
          <w:rFonts w:ascii="Times New Roman"/>
          <w:b w:val="false"/>
          <w:i w:val="false"/>
          <w:color w:val="000000"/>
          <w:sz w:val="28"/>
        </w:rPr>
        <w:t>
      1. Законодательство Республики Казахстан в сфере информатизации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 Сфера действия настоящего Закона
</w:t>
      </w:r>
    </w:p>
    <w:p>
      <w:pPr>
        <w:spacing w:after="0"/>
        <w:ind w:left="0"/>
        <w:jc w:val="both"/>
      </w:pPr>
      <w:r>
        <w:rPr>
          <w:rFonts w:ascii="Times New Roman"/>
          <w:b w:val="false"/>
          <w:i w:val="false"/>
          <w:color w:val="000000"/>
          <w:sz w:val="28"/>
        </w:rPr>
        <w:t>
      1. Настоящий Закон регулирует отношения, возникающие при:
</w:t>
      </w:r>
      <w:r>
        <w:br/>
      </w:r>
      <w:r>
        <w:rPr>
          <w:rFonts w:ascii="Times New Roman"/>
          <w:b w:val="false"/>
          <w:i w:val="false"/>
          <w:color w:val="000000"/>
          <w:sz w:val="28"/>
        </w:rPr>
        <w:t>
      1) создании и эксплуатации информационных систем и средств их обеспечения на основе информационных технологий;
</w:t>
      </w:r>
      <w:r>
        <w:br/>
      </w:r>
      <w:r>
        <w:rPr>
          <w:rFonts w:ascii="Times New Roman"/>
          <w:b w:val="false"/>
          <w:i w:val="false"/>
          <w:color w:val="000000"/>
          <w:sz w:val="28"/>
        </w:rPr>
        <w:t>
      2) формировании и функционировании "электронного правительства" и использовании информационных ресурсов на основе создания, сбора, обработки, накопления, поиска, хранения, распространения и предоставления потребителям информационных ресурсов, с использованием информационных технологий и информационных систем;
</w:t>
      </w:r>
      <w:r>
        <w:br/>
      </w:r>
      <w:r>
        <w:rPr>
          <w:rFonts w:ascii="Times New Roman"/>
          <w:b w:val="false"/>
          <w:i w:val="false"/>
          <w:color w:val="000000"/>
          <w:sz w:val="28"/>
        </w:rPr>
        <w:t>
      3) предоставлении физическим и юридическим лицам электронных услуг;
</w:t>
      </w:r>
      <w:r>
        <w:br/>
      </w:r>
      <w:r>
        <w:rPr>
          <w:rFonts w:ascii="Times New Roman"/>
          <w:b w:val="false"/>
          <w:i w:val="false"/>
          <w:color w:val="000000"/>
          <w:sz w:val="28"/>
        </w:rPr>
        <w:t>
      4) защите электронных информационных ресурсов, прав субъектов, участвующих в информационных процессах и информатизации.
</w:t>
      </w:r>
      <w:r>
        <w:br/>
      </w:r>
      <w:r>
        <w:rPr>
          <w:rFonts w:ascii="Times New Roman"/>
          <w:b w:val="false"/>
          <w:i w:val="false"/>
          <w:color w:val="000000"/>
          <w:sz w:val="28"/>
        </w:rPr>
        <w:t>
      2. Настоящий Закон не регулирует отношения, регулируемые законодательством Республики Казахстан об авторском праве и смежных правах, об объектах промышленной собственности, селекционных достижениях, топологиях интегральных микросхем, средствах индивидуализации участников гражданского оборота, работ, товаров и услуг, а также о средствах массовой информации.
</w:t>
      </w:r>
      <w:r>
        <w:br/>
      </w:r>
      <w:r>
        <w:rPr>
          <w:rFonts w:ascii="Times New Roman"/>
          <w:b w:val="false"/>
          <w:i w:val="false"/>
          <w:color w:val="000000"/>
          <w:sz w:val="28"/>
        </w:rPr>
        <w:t>
      3. Действие настоящего Закона не распространяется на содержание и способы распространения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 Объекты и субъекты информатизации
</w:t>
      </w:r>
    </w:p>
    <w:p>
      <w:pPr>
        <w:spacing w:after="0"/>
        <w:ind w:left="0"/>
        <w:jc w:val="both"/>
      </w:pPr>
      <w:r>
        <w:rPr>
          <w:rFonts w:ascii="Times New Roman"/>
          <w:b w:val="false"/>
          <w:i w:val="false"/>
          <w:color w:val="000000"/>
          <w:sz w:val="28"/>
        </w:rPr>
        <w:t>
      1. Объектами информатизации являются: электронные информационные ресурсы, информационные системы, информационные работы и электронные услуги.
</w:t>
      </w:r>
      <w:r>
        <w:br/>
      </w:r>
      <w:r>
        <w:rPr>
          <w:rFonts w:ascii="Times New Roman"/>
          <w:b w:val="false"/>
          <w:i w:val="false"/>
          <w:color w:val="000000"/>
          <w:sz w:val="28"/>
        </w:rPr>
        <w:t>
      2. Субъектами информатизации являются: государственные органы, физические и юридические лица, осуществляющие деятельность или вступающие в правоотношения в сфере информатизации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контроль в сфере информатизации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 Цели и принципы государственного регулирования в
</w:t>
      </w:r>
      <w:r>
        <w:br/>
      </w:r>
      <w:r>
        <w:rPr>
          <w:rFonts w:ascii="Times New Roman"/>
          <w:b w:val="false"/>
          <w:i w:val="false"/>
          <w:color w:val="000000"/>
          <w:sz w:val="28"/>
        </w:rPr>
        <w:t>
                 сфере информатизации
</w:t>
      </w:r>
    </w:p>
    <w:p>
      <w:pPr>
        <w:spacing w:after="0"/>
        <w:ind w:left="0"/>
        <w:jc w:val="both"/>
      </w:pPr>
      <w:r>
        <w:rPr>
          <w:rFonts w:ascii="Times New Roman"/>
          <w:b w:val="false"/>
          <w:i w:val="false"/>
          <w:color w:val="000000"/>
          <w:sz w:val="28"/>
        </w:rPr>
        <w:t>
      1. Целями государственного регулирования в сфере информатизации являются развитие информационной инфраструктуры Республики Казахстан, в том числе, формирование "электронного правительства", а также информационное обеспечение социального и экономического развития страны.
</w:t>
      </w:r>
      <w:r>
        <w:br/>
      </w:r>
      <w:r>
        <w:rPr>
          <w:rFonts w:ascii="Times New Roman"/>
          <w:b w:val="false"/>
          <w:i w:val="false"/>
          <w:color w:val="000000"/>
          <w:sz w:val="28"/>
        </w:rPr>
        <w:t>
      2. Государственное регулирование в сфере информатизации основано на следующих принципах:
</w:t>
      </w:r>
      <w:r>
        <w:br/>
      </w:r>
      <w:r>
        <w:rPr>
          <w:rFonts w:ascii="Times New Roman"/>
          <w:b w:val="false"/>
          <w:i w:val="false"/>
          <w:color w:val="000000"/>
          <w:sz w:val="28"/>
        </w:rPr>
        <w:t>
      1) неприкосновенности частной жизни граждан и строгом соблюдении конституционных прав и свобод граждан;
</w:t>
      </w:r>
      <w:r>
        <w:br/>
      </w:r>
      <w:r>
        <w:rPr>
          <w:rFonts w:ascii="Times New Roman"/>
          <w:b w:val="false"/>
          <w:i w:val="false"/>
          <w:color w:val="000000"/>
          <w:sz w:val="28"/>
        </w:rPr>
        <w:t>
      2) равенства прав физических и юридических лиц на участие в деятельности в сфере информатизации и использование ее результатов;
</w:t>
      </w:r>
      <w:r>
        <w:br/>
      </w:r>
      <w:r>
        <w:rPr>
          <w:rFonts w:ascii="Times New Roman"/>
          <w:b w:val="false"/>
          <w:i w:val="false"/>
          <w:color w:val="000000"/>
          <w:sz w:val="28"/>
        </w:rPr>
        <w:t>
      3) свободного доступа и обязательного предоставления электронных информационных ресурсов (презумпции открытости), содержащих информацию о деятельности государственных органов, кроме электронных информационных ресурсов, доступ к которым ограничен в соответствии с законодательством Республики Казахстан;
</w:t>
      </w:r>
      <w:r>
        <w:br/>
      </w:r>
      <w:r>
        <w:rPr>
          <w:rFonts w:ascii="Times New Roman"/>
          <w:b w:val="false"/>
          <w:i w:val="false"/>
          <w:color w:val="000000"/>
          <w:sz w:val="28"/>
        </w:rPr>
        <w:t>
      4) свободы поиска, производства и передачи любых электронных информационных ресурсов, доступ к которым не ограничивается в соответствии с законодательством Республики Казахстан;
</w:t>
      </w:r>
      <w:r>
        <w:br/>
      </w:r>
      <w:r>
        <w:rPr>
          <w:rFonts w:ascii="Times New Roman"/>
          <w:b w:val="false"/>
          <w:i w:val="false"/>
          <w:color w:val="000000"/>
          <w:sz w:val="28"/>
        </w:rPr>
        <w:t>
      5) обеспечения безопасности личности, общества и государства при использовании электронных информационных ресурсов и применении информационных технологий;
</w:t>
      </w:r>
      <w:r>
        <w:br/>
      </w:r>
      <w:r>
        <w:rPr>
          <w:rFonts w:ascii="Times New Roman"/>
          <w:b w:val="false"/>
          <w:i w:val="false"/>
          <w:color w:val="000000"/>
          <w:sz w:val="28"/>
        </w:rPr>
        <w:t>
      6) своевременности предоставления, объективности, полноты и достоверности электронных информационных ресурсов, в отношении которых законодательством установлен обязательный характер их публичного распространения либо предоставления государственным органам;
</w:t>
      </w:r>
      <w:r>
        <w:br/>
      </w:r>
      <w:r>
        <w:rPr>
          <w:rFonts w:ascii="Times New Roman"/>
          <w:b w:val="false"/>
          <w:i w:val="false"/>
          <w:color w:val="000000"/>
          <w:sz w:val="28"/>
        </w:rPr>
        <w:t>
      7) обеспечения добросовестной конкуренции;
</w:t>
      </w:r>
      <w:r>
        <w:br/>
      </w:r>
      <w:r>
        <w:rPr>
          <w:rFonts w:ascii="Times New Roman"/>
          <w:b w:val="false"/>
          <w:i w:val="false"/>
          <w:color w:val="000000"/>
          <w:sz w:val="28"/>
        </w:rPr>
        <w:t>
      8) обеспечения централизованного управления национальными информационными ресурсами и национальными информационными системами;
</w:t>
      </w:r>
      <w:r>
        <w:br/>
      </w:r>
      <w:r>
        <w:rPr>
          <w:rFonts w:ascii="Times New Roman"/>
          <w:b w:val="false"/>
          <w:i w:val="false"/>
          <w:color w:val="000000"/>
          <w:sz w:val="28"/>
        </w:rPr>
        <w:t>
      9) обеспечения надежности и управляемости сферой информатизации на основе единых стандартов на территории Республики Казахстан;
</w:t>
      </w:r>
      <w:r>
        <w:br/>
      </w:r>
      <w:r>
        <w:rPr>
          <w:rFonts w:ascii="Times New Roman"/>
          <w:b w:val="false"/>
          <w:i w:val="false"/>
          <w:color w:val="000000"/>
          <w:sz w:val="28"/>
        </w:rPr>
        <w:t>
      10) соблюдения технологической нейтральности при установлении требований к применению информационных технологий;
</w:t>
      </w:r>
      <w:r>
        <w:br/>
      </w:r>
      <w:r>
        <w:rPr>
          <w:rFonts w:ascii="Times New Roman"/>
          <w:b w:val="false"/>
          <w:i w:val="false"/>
          <w:color w:val="000000"/>
          <w:sz w:val="28"/>
        </w:rPr>
        <w:t>
      11) ограничения получения, обработки и использования персональных данных целями, для которых они собираются.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 Компетенция Правительства Республики Казахстан
</w:t>
      </w:r>
      <w:r>
        <w:br/>
      </w:r>
      <w:r>
        <w:rPr>
          <w:rFonts w:ascii="Times New Roman"/>
          <w:b w:val="false"/>
          <w:i w:val="false"/>
          <w:color w:val="000000"/>
          <w:sz w:val="28"/>
        </w:rPr>
        <w:t>
                 в сфере информатизации
</w:t>
      </w:r>
    </w:p>
    <w:p>
      <w:pPr>
        <w:spacing w:after="0"/>
        <w:ind w:left="0"/>
        <w:jc w:val="both"/>
      </w:pPr>
      <w:r>
        <w:rPr>
          <w:rFonts w:ascii="Times New Roman"/>
          <w:b w:val="false"/>
          <w:i w:val="false"/>
          <w:color w:val="000000"/>
          <w:sz w:val="28"/>
        </w:rPr>
        <w:t>
      К компетенции Правительства Республики Казахстан в сфере информатизации относятся:
</w:t>
      </w:r>
      <w:r>
        <w:br/>
      </w:r>
      <w:r>
        <w:rPr>
          <w:rFonts w:ascii="Times New Roman"/>
          <w:b w:val="false"/>
          <w:i w:val="false"/>
          <w:color w:val="000000"/>
          <w:sz w:val="28"/>
        </w:rPr>
        <w:t>
      1) разработка основных направлений приоритетного развития, а также государственной политики, утверждение отраслевых (секторальных) программ;
</w:t>
      </w:r>
      <w:r>
        <w:br/>
      </w:r>
      <w:r>
        <w:rPr>
          <w:rFonts w:ascii="Times New Roman"/>
          <w:b w:val="false"/>
          <w:i w:val="false"/>
          <w:color w:val="000000"/>
          <w:sz w:val="28"/>
        </w:rPr>
        <w:t>
      2) обеспечение международного сотрудничества;
</w:t>
      </w:r>
      <w:r>
        <w:br/>
      </w:r>
      <w:r>
        <w:rPr>
          <w:rFonts w:ascii="Times New Roman"/>
          <w:b w:val="false"/>
          <w:i w:val="false"/>
          <w:color w:val="000000"/>
          <w:sz w:val="28"/>
        </w:rPr>
        <w:t>
      3) обеспечение условий для формирования рынка информационных работ и электронных услуг;
</w:t>
      </w:r>
      <w:r>
        <w:br/>
      </w:r>
      <w:r>
        <w:rPr>
          <w:rFonts w:ascii="Times New Roman"/>
          <w:b w:val="false"/>
          <w:i w:val="false"/>
          <w:color w:val="000000"/>
          <w:sz w:val="28"/>
        </w:rPr>
        <w:t>
      4) обеспечение условий формирования и функционирования "электронного правительства", создания и развития государственных электронных информационных ресурсов, информационных систем и их взаимодействия в едином информационном пространстве Республики Казахстан;
</w:t>
      </w:r>
      <w:r>
        <w:br/>
      </w:r>
      <w:r>
        <w:rPr>
          <w:rFonts w:ascii="Times New Roman"/>
          <w:b w:val="false"/>
          <w:i w:val="false"/>
          <w:color w:val="000000"/>
          <w:sz w:val="28"/>
        </w:rPr>
        <w:t>
      5) создание условий развития системы электронного документооборота государственных органов, применения электронного документа и электронной цифровой подписи;
</w:t>
      </w:r>
      <w:r>
        <w:br/>
      </w:r>
      <w:r>
        <w:rPr>
          <w:rFonts w:ascii="Times New Roman"/>
          <w:b w:val="false"/>
          <w:i w:val="false"/>
          <w:color w:val="000000"/>
          <w:sz w:val="28"/>
        </w:rPr>
        <w:t>
      6) организация управления государственной собственностью в сфере информатизации, выработка и осуществление мер по ее использованию, обеспечение защиты права государственной и частной собственности на электронные информационные ресурсы и информационные системы;
</w:t>
      </w:r>
      <w:r>
        <w:br/>
      </w:r>
      <w:r>
        <w:rPr>
          <w:rFonts w:ascii="Times New Roman"/>
          <w:b w:val="false"/>
          <w:i w:val="false"/>
          <w:color w:val="000000"/>
          <w:sz w:val="28"/>
        </w:rPr>
        <w:t>
      7) утверждение технических регламентов в сфере информатизации;
</w:t>
      </w:r>
      <w:r>
        <w:br/>
      </w:r>
      <w:r>
        <w:rPr>
          <w:rFonts w:ascii="Times New Roman"/>
          <w:b w:val="false"/>
          <w:i w:val="false"/>
          <w:color w:val="000000"/>
          <w:sz w:val="28"/>
        </w:rPr>
        <w:t>
      8) утверждение положения о межведомственной комиссии Республики Казахстан по координации работ в сфере информатизации и ее состава;
</w:t>
      </w:r>
      <w:r>
        <w:br/>
      </w:r>
      <w:r>
        <w:rPr>
          <w:rFonts w:ascii="Times New Roman"/>
          <w:b w:val="false"/>
          <w:i w:val="false"/>
          <w:color w:val="000000"/>
          <w:sz w:val="28"/>
        </w:rPr>
        <w:t>
      9) определение национального оператора в сфере информатизации;
</w:t>
      </w:r>
      <w:r>
        <w:br/>
      </w:r>
      <w:r>
        <w:rPr>
          <w:rFonts w:ascii="Times New Roman"/>
          <w:b w:val="false"/>
          <w:i w:val="false"/>
          <w:color w:val="000000"/>
          <w:sz w:val="28"/>
        </w:rPr>
        <w:t>
      10) утверждение перечня национальных электронных информационных ресурсов и информационных систем;
</w:t>
      </w:r>
      <w:r>
        <w:br/>
      </w:r>
      <w:r>
        <w:rPr>
          <w:rFonts w:ascii="Times New Roman"/>
          <w:b w:val="false"/>
          <w:i w:val="false"/>
          <w:color w:val="000000"/>
          <w:sz w:val="28"/>
        </w:rPr>
        <w:t>
      11) утверждение перечня документированной информации и электронных документов, предоставляемых в обязательном порядке государственными органами и юридическими лицами для формирования государственных электронных информационных ресурсов;
</w:t>
      </w:r>
      <w:r>
        <w:br/>
      </w:r>
      <w:r>
        <w:rPr>
          <w:rFonts w:ascii="Times New Roman"/>
          <w:b w:val="false"/>
          <w:i w:val="false"/>
          <w:color w:val="000000"/>
          <w:sz w:val="28"/>
        </w:rPr>
        <w:t>
      12) утверждение перечней персональных данных физических лиц, включаемых в состав государственных электронных информационных ресурсов;
</w:t>
      </w:r>
      <w:r>
        <w:br/>
      </w:r>
      <w:r>
        <w:rPr>
          <w:rFonts w:ascii="Times New Roman"/>
          <w:b w:val="false"/>
          <w:i w:val="false"/>
          <w:color w:val="000000"/>
          <w:sz w:val="28"/>
        </w:rPr>
        <w:t>
      13) утверждение правил ведения государственного регистра электронных информационных ресурсов и информационных систем и депозитария программных кодов и нормативно-технической документации в сфере информатизации;
</w:t>
      </w:r>
      <w:r>
        <w:br/>
      </w:r>
      <w:r>
        <w:rPr>
          <w:rFonts w:ascii="Times New Roman"/>
          <w:b w:val="false"/>
          <w:i w:val="false"/>
          <w:color w:val="000000"/>
          <w:sz w:val="28"/>
        </w:rPr>
        <w:t>
      14) утверждение порядка проведения аттестации государственных информационных систем на соответствие требованиям информационной безопасности;
</w:t>
      </w:r>
      <w:r>
        <w:br/>
      </w:r>
      <w:r>
        <w:rPr>
          <w:rFonts w:ascii="Times New Roman"/>
          <w:b w:val="false"/>
          <w:i w:val="false"/>
          <w:color w:val="000000"/>
          <w:sz w:val="28"/>
        </w:rPr>
        <w:t>
      15) определение перечня электронных информационных ресурсов о государственных органах, размещаемых на веб-сайте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 Компетенция уполномоченного органа
</w:t>
      </w:r>
    </w:p>
    <w:p>
      <w:pPr>
        <w:spacing w:after="0"/>
        <w:ind w:left="0"/>
        <w:jc w:val="both"/>
      </w:pPr>
      <w:r>
        <w:rPr>
          <w:rFonts w:ascii="Times New Roman"/>
          <w:b w:val="false"/>
          <w:i w:val="false"/>
          <w:color w:val="000000"/>
          <w:sz w:val="28"/>
        </w:rPr>
        <w:t>
      К компетенции уполномоченного органа относятся:
</w:t>
      </w:r>
      <w:r>
        <w:br/>
      </w:r>
      <w:r>
        <w:rPr>
          <w:rFonts w:ascii="Times New Roman"/>
          <w:b w:val="false"/>
          <w:i w:val="false"/>
          <w:color w:val="000000"/>
          <w:sz w:val="28"/>
        </w:rPr>
        <w:t>
      1) реализация государственной политики в сфере информатизации;
</w:t>
      </w:r>
      <w:r>
        <w:br/>
      </w:r>
      <w:r>
        <w:rPr>
          <w:rFonts w:ascii="Times New Roman"/>
          <w:b w:val="false"/>
          <w:i w:val="false"/>
          <w:color w:val="000000"/>
          <w:sz w:val="28"/>
        </w:rPr>
        <w:t>
      2) осуществление контроля за соблюдением законодательства в сфере информатизации;
</w:t>
      </w:r>
      <w:r>
        <w:br/>
      </w:r>
      <w:r>
        <w:rPr>
          <w:rFonts w:ascii="Times New Roman"/>
          <w:b w:val="false"/>
          <w:i w:val="false"/>
          <w:color w:val="000000"/>
          <w:sz w:val="28"/>
        </w:rPr>
        <w:t>
      3) участие в работах по стандартизации и подтверждению соответствия в сфере информатизации;
</w:t>
      </w:r>
      <w:r>
        <w:br/>
      </w:r>
      <w:r>
        <w:rPr>
          <w:rFonts w:ascii="Times New Roman"/>
          <w:b w:val="false"/>
          <w:i w:val="false"/>
          <w:color w:val="000000"/>
          <w:sz w:val="28"/>
        </w:rPr>
        <w:t>
      4) организация разработки инвестиционных проектов и программ в сфере информатизации, реализация основных направлений и приоритетов развития и совершенствования сферы информатизации Республики Казахстан, повышение ее качества, доступности и устойчивости функционирования;
</w:t>
      </w:r>
      <w:r>
        <w:br/>
      </w:r>
      <w:r>
        <w:rPr>
          <w:rFonts w:ascii="Times New Roman"/>
          <w:b w:val="false"/>
          <w:i w:val="false"/>
          <w:color w:val="000000"/>
          <w:sz w:val="28"/>
        </w:rPr>
        <w:t>
      5) разработка технических регламентов в сфере информатизации;
</w:t>
      </w:r>
      <w:r>
        <w:br/>
      </w:r>
      <w:r>
        <w:rPr>
          <w:rFonts w:ascii="Times New Roman"/>
          <w:b w:val="false"/>
          <w:i w:val="false"/>
          <w:color w:val="000000"/>
          <w:sz w:val="28"/>
        </w:rPr>
        <w:t>
      6) создание условий для функционирования рынка электронных услуг;
</w:t>
      </w:r>
      <w:r>
        <w:br/>
      </w:r>
      <w:r>
        <w:rPr>
          <w:rFonts w:ascii="Times New Roman"/>
          <w:b w:val="false"/>
          <w:i w:val="false"/>
          <w:color w:val="000000"/>
          <w:sz w:val="28"/>
        </w:rPr>
        <w:t>
      7) формирование "электронного правительства" и развитие государственных электронных информационных ресурсов, информационных систем, информационных сетей, обеспечение их совместимости и взаимодействия в едином информационном пространстве Республики Казахстан;
</w:t>
      </w:r>
      <w:r>
        <w:br/>
      </w:r>
      <w:r>
        <w:rPr>
          <w:rFonts w:ascii="Times New Roman"/>
          <w:b w:val="false"/>
          <w:i w:val="false"/>
          <w:color w:val="000000"/>
          <w:sz w:val="28"/>
        </w:rPr>
        <w:t>
      8) выработка предложений по совершенствованию законодательства Республики Казахстан в сфере информатизации, а также разработка и утверждение нормативных правовых актов в сфере информатизации, в том числе порядка формирования и функционирования национальных электронных информационных ресурсов и систем, информационно-коммуникационных сетей, порядка проведения аудита информационных систем, инвестиционных проектов и программ в сфере информатизации;
</w:t>
      </w:r>
      <w:r>
        <w:br/>
      </w:r>
      <w:r>
        <w:rPr>
          <w:rFonts w:ascii="Times New Roman"/>
          <w:b w:val="false"/>
          <w:i w:val="false"/>
          <w:color w:val="000000"/>
          <w:sz w:val="28"/>
        </w:rPr>
        <w:t>
      9) совершенствование системы привлечения инвестиций и механизмов стимулирования разработки и реализации инвестиционных проектов и программ в сфере информатизации;
</w:t>
      </w:r>
      <w:r>
        <w:br/>
      </w:r>
      <w:r>
        <w:rPr>
          <w:rFonts w:ascii="Times New Roman"/>
          <w:b w:val="false"/>
          <w:i w:val="false"/>
          <w:color w:val="000000"/>
          <w:sz w:val="28"/>
        </w:rPr>
        <w:t>
      10) утверждение Положения о Совете руководителей информационных служб государственных органов;
</w:t>
      </w:r>
      <w:r>
        <w:br/>
      </w:r>
      <w:r>
        <w:rPr>
          <w:rFonts w:ascii="Times New Roman"/>
          <w:b w:val="false"/>
          <w:i w:val="false"/>
          <w:color w:val="000000"/>
          <w:sz w:val="28"/>
        </w:rPr>
        <w:t>
      11) осуществление межотраслевой координации деятельности в сфере информатизации и при формировании "электронного правительства";
</w:t>
      </w:r>
      <w:r>
        <w:br/>
      </w:r>
      <w:r>
        <w:rPr>
          <w:rFonts w:ascii="Times New Roman"/>
          <w:b w:val="false"/>
          <w:i w:val="false"/>
          <w:color w:val="000000"/>
          <w:sz w:val="28"/>
        </w:rPr>
        <w:t>
      12) развитие международного сотрудничества в сфере информатизации и при формировании "электронного правительства";
</w:t>
      </w:r>
      <w:r>
        <w:br/>
      </w:r>
      <w:r>
        <w:rPr>
          <w:rFonts w:ascii="Times New Roman"/>
          <w:b w:val="false"/>
          <w:i w:val="false"/>
          <w:color w:val="000000"/>
          <w:sz w:val="28"/>
        </w:rPr>
        <w:t>
      13) регистрация электронных информационных ресурсов и информационных систем Республики Казахстан;
</w:t>
      </w:r>
      <w:r>
        <w:br/>
      </w:r>
      <w:r>
        <w:rPr>
          <w:rFonts w:ascii="Times New Roman"/>
          <w:b w:val="false"/>
          <w:i w:val="false"/>
          <w:color w:val="000000"/>
          <w:sz w:val="28"/>
        </w:rPr>
        <w:t>
      14) рассмотрение обращений физических и юридических лиц по вопросам регулирования отношений в сфере информатизации.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 Компетенция центральных государственных органов
</w:t>
      </w:r>
      <w:r>
        <w:br/>
      </w:r>
      <w:r>
        <w:rPr>
          <w:rFonts w:ascii="Times New Roman"/>
          <w:b w:val="false"/>
          <w:i w:val="false"/>
          <w:color w:val="000000"/>
          <w:sz w:val="28"/>
        </w:rPr>
        <w:t>
                в сфере информатизации
</w:t>
      </w:r>
    </w:p>
    <w:p>
      <w:pPr>
        <w:spacing w:after="0"/>
        <w:ind w:left="0"/>
        <w:jc w:val="both"/>
      </w:pPr>
      <w:r>
        <w:rPr>
          <w:rFonts w:ascii="Times New Roman"/>
          <w:b w:val="false"/>
          <w:i w:val="false"/>
          <w:color w:val="000000"/>
          <w:sz w:val="28"/>
        </w:rPr>
        <w:t>
      К компетенции центральных государственных органов в сфере информатизации относятся:
</w:t>
      </w:r>
      <w:r>
        <w:br/>
      </w:r>
      <w:r>
        <w:rPr>
          <w:rFonts w:ascii="Times New Roman"/>
          <w:b w:val="false"/>
          <w:i w:val="false"/>
          <w:color w:val="000000"/>
          <w:sz w:val="28"/>
        </w:rPr>
        <w:t>
      1) определение по согласованию с уполномоченным органом порядка создания и эксплуатации информационных систем, взаимодействующих с электронными информационными ресурсами государственных органов, а также порядка оказания электронных услуг с применением этих информационных систем;
</w:t>
      </w:r>
      <w:r>
        <w:br/>
      </w:r>
      <w:r>
        <w:rPr>
          <w:rFonts w:ascii="Times New Roman"/>
          <w:b w:val="false"/>
          <w:i w:val="false"/>
          <w:color w:val="000000"/>
          <w:sz w:val="28"/>
        </w:rPr>
        <w:t>
      2) разработка и согласование с уполномоченным органом инвестиционных проектов и программ в сфере информатизации и "электронного правительства";
</w:t>
      </w:r>
      <w:r>
        <w:br/>
      </w:r>
      <w:r>
        <w:rPr>
          <w:rFonts w:ascii="Times New Roman"/>
          <w:b w:val="false"/>
          <w:i w:val="false"/>
          <w:color w:val="000000"/>
          <w:sz w:val="28"/>
        </w:rPr>
        <w:t>
      3) определение совместно с местными исполнительными органами порядка информационного взаимодействия между информационными системами центральных исполнительных органов и информационными системами местных исполнительных органов;
</w:t>
      </w:r>
      <w:r>
        <w:br/>
      </w:r>
      <w:r>
        <w:rPr>
          <w:rFonts w:ascii="Times New Roman"/>
          <w:b w:val="false"/>
          <w:i w:val="false"/>
          <w:color w:val="000000"/>
          <w:sz w:val="28"/>
        </w:rPr>
        <w:t>
      4) формирование "электронного правительства" и развитие электронных информационных ресурсов и информационных систем, информационных сетей государственных органов, обеспечение их совместимости и взаимодействия в едином информационном пространстве Республики Казахстан;
</w:t>
      </w:r>
      <w:r>
        <w:br/>
      </w:r>
      <w:r>
        <w:rPr>
          <w:rFonts w:ascii="Times New Roman"/>
          <w:b w:val="false"/>
          <w:i w:val="false"/>
          <w:color w:val="000000"/>
          <w:sz w:val="28"/>
        </w:rPr>
        <w:t>
      5) организация доступа физических и юридических лиц к государственным электронным информационным ресурсам и информационным системам государственных органов с целью удовлетворения их информационных потребностей;
</w:t>
      </w:r>
      <w:r>
        <w:br/>
      </w:r>
      <w:r>
        <w:rPr>
          <w:rFonts w:ascii="Times New Roman"/>
          <w:b w:val="false"/>
          <w:i w:val="false"/>
          <w:color w:val="000000"/>
          <w:sz w:val="28"/>
        </w:rPr>
        <w:t>
      6) обеспечение учета и регистрации государственных информационных систем и электронных информационных ресурсов, а также депонирования программных кодов и нормативно-технической документации в сфере информатизации.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 Компетенция местных исполнительных органов
</w:t>
      </w:r>
      <w:r>
        <w:br/>
      </w:r>
      <w:r>
        <w:rPr>
          <w:rFonts w:ascii="Times New Roman"/>
          <w:b w:val="false"/>
          <w:i w:val="false"/>
          <w:color w:val="000000"/>
          <w:sz w:val="28"/>
        </w:rPr>
        <w:t>
                 в сфере информатизации
</w:t>
      </w:r>
    </w:p>
    <w:p>
      <w:pPr>
        <w:spacing w:after="0"/>
        <w:ind w:left="0"/>
        <w:jc w:val="both"/>
      </w:pPr>
      <w:r>
        <w:rPr>
          <w:rFonts w:ascii="Times New Roman"/>
          <w:b w:val="false"/>
          <w:i w:val="false"/>
          <w:color w:val="000000"/>
          <w:sz w:val="28"/>
        </w:rPr>
        <w:t>
      1. К компетенции акимата области (города республиканского значения, столицы) в сфере информатизации относятся:
</w:t>
      </w:r>
      <w:r>
        <w:br/>
      </w:r>
      <w:r>
        <w:rPr>
          <w:rFonts w:ascii="Times New Roman"/>
          <w:b w:val="false"/>
          <w:i w:val="false"/>
          <w:color w:val="000000"/>
          <w:sz w:val="28"/>
        </w:rPr>
        <w:t>
      1) определение по согласованию с уполномоченным органом порядка создания и эксплуатации информационных систем, взаимодействующих с информационными ресурсами местных исполнительных органов, а также порядка оказания электронных услуг с применением этих информационных систем;
</w:t>
      </w:r>
      <w:r>
        <w:br/>
      </w:r>
      <w:r>
        <w:rPr>
          <w:rFonts w:ascii="Times New Roman"/>
          <w:b w:val="false"/>
          <w:i w:val="false"/>
          <w:color w:val="000000"/>
          <w:sz w:val="28"/>
        </w:rPr>
        <w:t>
      2) разработка и согласование с уполномоченным органом инвестиционных проектов и программ в сфере информатизации и "электронного правительства", реализуемых на соответствующей административно-территориальной единице;
</w:t>
      </w:r>
      <w:r>
        <w:br/>
      </w:r>
      <w:r>
        <w:rPr>
          <w:rFonts w:ascii="Times New Roman"/>
          <w:b w:val="false"/>
          <w:i w:val="false"/>
          <w:color w:val="000000"/>
          <w:sz w:val="28"/>
        </w:rPr>
        <w:t>
      3) формирование "электронного акимата" и развитие электронных информационных ресурсов и информационных систем, информационных сетей местных исполнительных органов, обеспечение их совместимости и взаимодействия в едином информационном пространстве Республики Казахстан;
</w:t>
      </w:r>
      <w:r>
        <w:br/>
      </w:r>
      <w:r>
        <w:rPr>
          <w:rFonts w:ascii="Times New Roman"/>
          <w:b w:val="false"/>
          <w:i w:val="false"/>
          <w:color w:val="000000"/>
          <w:sz w:val="28"/>
        </w:rPr>
        <w:t>
      4) организация доступа физических и юридических лиц к государственным электронным информационным ресурсам и информационным системам с целью удовлетворения их информационных потребностей, в том числе при наличии возможности, путем выделения нежилых помещений для организации данного доступа;
</w:t>
      </w:r>
      <w:r>
        <w:br/>
      </w:r>
      <w:r>
        <w:rPr>
          <w:rFonts w:ascii="Times New Roman"/>
          <w:b w:val="false"/>
          <w:i w:val="false"/>
          <w:color w:val="000000"/>
          <w:sz w:val="28"/>
        </w:rPr>
        <w:t>
      5) обеспечение учета и регистрации государственных электронных информационных ресурсов, а также депонирования программных кодов и нормативно-технической документации в сфере информатизации.
</w:t>
      </w:r>
      <w:r>
        <w:br/>
      </w:r>
      <w:r>
        <w:rPr>
          <w:rFonts w:ascii="Times New Roman"/>
          <w:b w:val="false"/>
          <w:i w:val="false"/>
          <w:color w:val="000000"/>
          <w:sz w:val="28"/>
        </w:rPr>
        <w:t>
      2. Акиматы нижестоящих административно-территориальных единиц вносят предложения акимату области (города республиканского значения, столицы) по организации предоставления электронных услуг на соответствующей административно-территориальной единице.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 Национальный оператор в сфере информатизации
</w:t>
      </w:r>
    </w:p>
    <w:p>
      <w:pPr>
        <w:spacing w:after="0"/>
        <w:ind w:left="0"/>
        <w:jc w:val="both"/>
      </w:pPr>
      <w:r>
        <w:rPr>
          <w:rFonts w:ascii="Times New Roman"/>
          <w:b w:val="false"/>
          <w:i w:val="false"/>
          <w:color w:val="000000"/>
          <w:sz w:val="28"/>
        </w:rPr>
        <w:t>
      Национальный оператор в сфере информатизации - организация, единственным участником которой является государство, которая:
</w:t>
      </w:r>
      <w:r>
        <w:br/>
      </w:r>
      <w:r>
        <w:rPr>
          <w:rFonts w:ascii="Times New Roman"/>
          <w:b w:val="false"/>
          <w:i w:val="false"/>
          <w:color w:val="000000"/>
          <w:sz w:val="28"/>
        </w:rPr>
        <w:t>
      1) участвует в планировании, формировании и анализе, а также вправе участвовать в развитии инвестиционных проектов и программ в сфере информатизации государственных органов с целью реализации единой технической политики в сфере информатизации;
</w:t>
      </w:r>
      <w:r>
        <w:br/>
      </w:r>
      <w:r>
        <w:rPr>
          <w:rFonts w:ascii="Times New Roman"/>
          <w:b w:val="false"/>
          <w:i w:val="false"/>
          <w:color w:val="000000"/>
          <w:sz w:val="28"/>
        </w:rPr>
        <w:t>
      2) обеспечивает взаимодействие государственных информационных систем, их интегрируемость в мировые информационные системы;
</w:t>
      </w:r>
      <w:r>
        <w:br/>
      </w:r>
      <w:r>
        <w:rPr>
          <w:rFonts w:ascii="Times New Roman"/>
          <w:b w:val="false"/>
          <w:i w:val="false"/>
          <w:color w:val="000000"/>
          <w:sz w:val="28"/>
        </w:rPr>
        <w:t>
      3) вправе обеспечивать создание и техническое сопровождение веб-сайта Правительства Республики Казахстан и веб-портала "электронного правительства" Республики Казахстан;
</w:t>
      </w:r>
      <w:r>
        <w:br/>
      </w:r>
      <w:r>
        <w:rPr>
          <w:rFonts w:ascii="Times New Roman"/>
          <w:b w:val="false"/>
          <w:i w:val="false"/>
          <w:color w:val="000000"/>
          <w:sz w:val="28"/>
        </w:rPr>
        <w:t>
      4) осуществляет системно-техническое обслуживание программно-аппаратных средств, внедрение и сопровождение национальных электронных информационных ресурсов и информационных систем, а также вправе обучать персонал для этих целей;
</w:t>
      </w:r>
      <w:r>
        <w:br/>
      </w:r>
      <w:r>
        <w:rPr>
          <w:rFonts w:ascii="Times New Roman"/>
          <w:b w:val="false"/>
          <w:i w:val="false"/>
          <w:color w:val="000000"/>
          <w:sz w:val="28"/>
        </w:rPr>
        <w:t>
      5) обеспечивает создание технических условий для доступа физических и юридических лиц к государственным электронным информационным ресурсам и информационным системам с целью удовлетворения их информационных потребностей;
</w:t>
      </w:r>
      <w:r>
        <w:br/>
      </w:r>
      <w:r>
        <w:rPr>
          <w:rFonts w:ascii="Times New Roman"/>
          <w:b w:val="false"/>
          <w:i w:val="false"/>
          <w:color w:val="000000"/>
          <w:sz w:val="28"/>
        </w:rPr>
        <w:t>
      6) осуществляет техническое обеспечение ведения государственного регистра электронных информационных ресурсов и информационных систем и депозитария;
</w:t>
      </w:r>
      <w:r>
        <w:br/>
      </w:r>
      <w:r>
        <w:rPr>
          <w:rFonts w:ascii="Times New Roman"/>
          <w:b w:val="false"/>
          <w:i w:val="false"/>
          <w:color w:val="000000"/>
          <w:sz w:val="28"/>
        </w:rPr>
        <w:t>
      7) вправе осуществлять управление инвестиционными проектами при формировании "электронного правительства" и мониторинг веб-сайтов государственных органов Республики Казахстан;
</w:t>
      </w:r>
      <w:r>
        <w:br/>
      </w:r>
      <w:r>
        <w:rPr>
          <w:rFonts w:ascii="Times New Roman"/>
          <w:b w:val="false"/>
          <w:i w:val="false"/>
          <w:color w:val="000000"/>
          <w:sz w:val="28"/>
        </w:rPr>
        <w:t>
      8) участвует в создании и обеспечении технического обслуживания единой коммуникационной среды взаимодействия государственных электронных информационных ресурсов и информационных систем;
</w:t>
      </w:r>
      <w:r>
        <w:br/>
      </w:r>
      <w:r>
        <w:rPr>
          <w:rFonts w:ascii="Times New Roman"/>
          <w:b w:val="false"/>
          <w:i w:val="false"/>
          <w:color w:val="000000"/>
          <w:sz w:val="28"/>
        </w:rPr>
        <w:t>
      9) вправе оказывать консультационную и практическую помощь государственным органам при формировании "электронного правительства";
</w:t>
      </w:r>
      <w:r>
        <w:br/>
      </w:r>
      <w:r>
        <w:rPr>
          <w:rFonts w:ascii="Times New Roman"/>
          <w:b w:val="false"/>
          <w:i w:val="false"/>
          <w:color w:val="000000"/>
          <w:sz w:val="28"/>
        </w:rPr>
        <w:t>
      10) осуществляет организацию защиты национальных электронных информационных ресурсов и информационных систем при проведении работ по обеспечению информационной безопасности "электронного правительства".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Электронные информационные ресурсы,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их формирования и использования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 Виды электронных информационных ресурсов
</w:t>
      </w:r>
    </w:p>
    <w:p>
      <w:pPr>
        <w:spacing w:after="0"/>
        <w:ind w:left="0"/>
        <w:jc w:val="both"/>
      </w:pPr>
      <w:r>
        <w:rPr>
          <w:rFonts w:ascii="Times New Roman"/>
          <w:b w:val="false"/>
          <w:i w:val="false"/>
          <w:color w:val="000000"/>
          <w:sz w:val="28"/>
        </w:rPr>
        <w:t>
      1. В зависимости от права собственности и категории доступа электронные информационные ресурсы делятся на государственные и негосударственные, общедоступные и ограниченного доступа.
</w:t>
      </w:r>
      <w:r>
        <w:br/>
      </w:r>
      <w:r>
        <w:rPr>
          <w:rFonts w:ascii="Times New Roman"/>
          <w:b w:val="false"/>
          <w:i w:val="false"/>
          <w:color w:val="000000"/>
          <w:sz w:val="28"/>
        </w:rPr>
        <w:t>
      2. Электронные информационные ресурсы, состоящие из государственных информационных ресурсов, имеющих важное стратегическое значение для экономики и безопасности государства, являются национальными.
</w:t>
      </w:r>
      <w:r>
        <w:br/>
      </w:r>
      <w:r>
        <w:rPr>
          <w:rFonts w:ascii="Times New Roman"/>
          <w:b w:val="false"/>
          <w:i w:val="false"/>
          <w:color w:val="000000"/>
          <w:sz w:val="28"/>
        </w:rPr>
        <w:t>
      3. Электронные информационные ресурсы, создаваемые, приобретаемые и накапливаемые за счет средств республиканского или местных бюджетов, а также полученные государственными органами путем иных установленных законодательством Республики Казахстан способов, являются государственными.
</w:t>
      </w:r>
      <w:r>
        <w:br/>
      </w:r>
      <w:r>
        <w:rPr>
          <w:rFonts w:ascii="Times New Roman"/>
          <w:b w:val="false"/>
          <w:i w:val="false"/>
          <w:color w:val="000000"/>
          <w:sz w:val="28"/>
        </w:rPr>
        <w:t>
      4. Электронные информационные ресурсы, создаваемые и приобретаемые за счет средств физических и юридических лиц, а также полученные ими путем иных установленных законодательством Республики Казахстан способов, являются негосударственными.
</w:t>
      </w:r>
      <w:r>
        <w:br/>
      </w:r>
      <w:r>
        <w:rPr>
          <w:rFonts w:ascii="Times New Roman"/>
          <w:b w:val="false"/>
          <w:i w:val="false"/>
          <w:color w:val="000000"/>
          <w:sz w:val="28"/>
        </w:rPr>
        <w:t>
      5. Электронные информационные ресурсы, содержащие информацию, которая предоставляется или распространяется ее собственником или владельцем без указания условий ее использования, а также сведения, доступ к которым является свободным и не зависит от формы их предоставления и способа распространения, являются общедоступными.
</w:t>
      </w:r>
      <w:r>
        <w:br/>
      </w:r>
      <w:r>
        <w:rPr>
          <w:rFonts w:ascii="Times New Roman"/>
          <w:b w:val="false"/>
          <w:i w:val="false"/>
          <w:color w:val="000000"/>
          <w:sz w:val="28"/>
        </w:rPr>
        <w:t>
      6. Электронные информационные ресурсы, содержащие сведения, доступ к которым ограничен законами Республики Казахстан или их собственником или владельцем в случаях, допускаемых законодательством Республики Казахстан, являются электронными информационными ресурсами ограниченного доступа.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 Электронные информационные ресурсы как элемент
</w:t>
      </w:r>
      <w:r>
        <w:br/>
      </w:r>
      <w:r>
        <w:rPr>
          <w:rFonts w:ascii="Times New Roman"/>
          <w:b w:val="false"/>
          <w:i w:val="false"/>
          <w:color w:val="000000"/>
          <w:sz w:val="28"/>
        </w:rPr>
        <w:t>
                  состава имущества и объект права собственности
</w:t>
      </w:r>
    </w:p>
    <w:p>
      <w:pPr>
        <w:spacing w:after="0"/>
        <w:ind w:left="0"/>
        <w:jc w:val="both"/>
      </w:pPr>
      <w:r>
        <w:rPr>
          <w:rFonts w:ascii="Times New Roman"/>
          <w:b w:val="false"/>
          <w:i w:val="false"/>
          <w:color w:val="000000"/>
          <w:sz w:val="28"/>
        </w:rPr>
        <w:t>
      1. Электронные информационные ресурсы как элемент состава имущества могут находиться в государственной и частной собственности.
</w:t>
      </w:r>
      <w:r>
        <w:br/>
      </w:r>
      <w:r>
        <w:rPr>
          <w:rFonts w:ascii="Times New Roman"/>
          <w:b w:val="false"/>
          <w:i w:val="false"/>
          <w:color w:val="000000"/>
          <w:sz w:val="28"/>
        </w:rPr>
        <w:t>
      2. Основания возникновения, изменения и прекращения права собственности и иных прав на электронные информационные ресурсы регулируются гражданским законодательством Республики Казахстан.
</w:t>
      </w:r>
      <w:r>
        <w:br/>
      </w:r>
      <w:r>
        <w:rPr>
          <w:rFonts w:ascii="Times New Roman"/>
          <w:b w:val="false"/>
          <w:i w:val="false"/>
          <w:color w:val="000000"/>
          <w:sz w:val="28"/>
        </w:rPr>
        <w:t>
      3. Собственник электронных информационных ресурсов пользуется всеми правами, предусмотренными законами Республики Казахстан, в том числе вправе:
</w:t>
      </w:r>
      <w:r>
        <w:br/>
      </w:r>
      <w:r>
        <w:rPr>
          <w:rFonts w:ascii="Times New Roman"/>
          <w:b w:val="false"/>
          <w:i w:val="false"/>
          <w:color w:val="000000"/>
          <w:sz w:val="28"/>
        </w:rPr>
        <w:t>
      1) назначать лицо, осуществляющее хозяйственное ведение или оперативное управление электронными информационными ресурсами;
</w:t>
      </w:r>
      <w:r>
        <w:br/>
      </w:r>
      <w:r>
        <w:rPr>
          <w:rFonts w:ascii="Times New Roman"/>
          <w:b w:val="false"/>
          <w:i w:val="false"/>
          <w:color w:val="000000"/>
          <w:sz w:val="28"/>
        </w:rPr>
        <w:t>
      2) устанавливать в пределах своей компетенции режим и правила обработки, защиты и доступа к электронным информационным ресурсам;
</w:t>
      </w:r>
      <w:r>
        <w:br/>
      </w:r>
      <w:r>
        <w:rPr>
          <w:rFonts w:ascii="Times New Roman"/>
          <w:b w:val="false"/>
          <w:i w:val="false"/>
          <w:color w:val="000000"/>
          <w:sz w:val="28"/>
        </w:rPr>
        <w:t>
      3) определять условия распоряжения электронными информационными ресурсами при их хранении, копировании и распространении.
</w:t>
      </w:r>
      <w:r>
        <w:br/>
      </w:r>
      <w:r>
        <w:rPr>
          <w:rFonts w:ascii="Times New Roman"/>
          <w:b w:val="false"/>
          <w:i w:val="false"/>
          <w:color w:val="000000"/>
          <w:sz w:val="28"/>
        </w:rPr>
        <w:t>
      4. Электронные информационные ресурсы, являющиеся собственностью юридических лиц, включаются в состав их имущества в соответствии с гражданским законодательством Республики Казахстан.
</w:t>
      </w:r>
      <w:r>
        <w:br/>
      </w:r>
      <w:r>
        <w:rPr>
          <w:rFonts w:ascii="Times New Roman"/>
          <w:b w:val="false"/>
          <w:i w:val="false"/>
          <w:color w:val="000000"/>
          <w:sz w:val="28"/>
        </w:rPr>
        <w:t>
      5.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
</w:t>
      </w:r>
      <w:r>
        <w:br/>
      </w:r>
      <w:r>
        <w:rPr>
          <w:rFonts w:ascii="Times New Roman"/>
          <w:b w:val="false"/>
          <w:i w:val="false"/>
          <w:color w:val="000000"/>
          <w:sz w:val="28"/>
        </w:rPr>
        <w:t>
      6. Субъекты не утрачивают своих прав на представленные ими в обязательном порядке электронные информационные ресурсы для формирования государственных электронных информационных ресурсов.
</w:t>
      </w:r>
      <w:r>
        <w:br/>
      </w:r>
      <w:r>
        <w:rPr>
          <w:rFonts w:ascii="Times New Roman"/>
          <w:b w:val="false"/>
          <w:i w:val="false"/>
          <w:color w:val="000000"/>
          <w:sz w:val="28"/>
        </w:rPr>
        <w:t>
      7. Собственник электронных информационных ресурсов, содержащих сведения, отнесенные к государственным секретам, вправе распоряжаться ими в порядке, определяемом законодательством Республики Казахстан о государственных секретах.
</w:t>
      </w:r>
      <w:r>
        <w:br/>
      </w:r>
      <w:r>
        <w:rPr>
          <w:rFonts w:ascii="Times New Roman"/>
          <w:b w:val="false"/>
          <w:i w:val="false"/>
          <w:color w:val="000000"/>
          <w:sz w:val="28"/>
        </w:rPr>
        <w:t>
      8. Государство обязано выкупить электронные информационные ресурсы у физических и юридических лиц в случае отнесения их к государственным секретам в соответствии с законодательством Республики Казахстан. При прекращении права собственности электронные информационные ресурсы оцениваются исходя из их рыночной цены.
</w:t>
      </w:r>
      <w:r>
        <w:br/>
      </w:r>
      <w:r>
        <w:rPr>
          <w:rFonts w:ascii="Times New Roman"/>
          <w:b w:val="false"/>
          <w:i w:val="false"/>
          <w:color w:val="000000"/>
          <w:sz w:val="28"/>
        </w:rPr>
        <w:t>
      9. Право собственности на информационные системы и иные средства обработки электронных информационных ресурсов не создает права собственности на электронные информационные ресурсы, принадлежащие другим собственникам.
</w:t>
      </w:r>
      <w:r>
        <w:br/>
      </w:r>
      <w:r>
        <w:rPr>
          <w:rFonts w:ascii="Times New Roman"/>
          <w:b w:val="false"/>
          <w:i w:val="false"/>
          <w:color w:val="000000"/>
          <w:sz w:val="28"/>
        </w:rPr>
        <w:t>
      10. Права на электронные информационные ресурсы, включенные в состав информационных систем, определяются соглашением между собственниками электронных информационных ресурсов и информационных систем.
</w:t>
      </w:r>
      <w:r>
        <w:br/>
      </w:r>
      <w:r>
        <w:rPr>
          <w:rFonts w:ascii="Times New Roman"/>
          <w:b w:val="false"/>
          <w:i w:val="false"/>
          <w:color w:val="000000"/>
          <w:sz w:val="28"/>
        </w:rPr>
        <w:t>
      11. Электронные информационные ресурсы, обрабатываемые в порядке предоставления услуг или при совместном использовании информационных систем и иных средств обработки, принадлежат их владельцу. Принадлежность и использование производной продукции, создаваемой в этом случае, регулируются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 Формирование и использование электронных
</w:t>
      </w:r>
      <w:r>
        <w:br/>
      </w:r>
      <w:r>
        <w:rPr>
          <w:rFonts w:ascii="Times New Roman"/>
          <w:b w:val="false"/>
          <w:i w:val="false"/>
          <w:color w:val="000000"/>
          <w:sz w:val="28"/>
        </w:rPr>
        <w:t>
                  информационных ресурсов
</w:t>
      </w:r>
    </w:p>
    <w:p>
      <w:pPr>
        <w:spacing w:after="0"/>
        <w:ind w:left="0"/>
        <w:jc w:val="both"/>
      </w:pPr>
      <w:r>
        <w:rPr>
          <w:rFonts w:ascii="Times New Roman"/>
          <w:b w:val="false"/>
          <w:i w:val="false"/>
          <w:color w:val="000000"/>
          <w:sz w:val="28"/>
        </w:rPr>
        <w:t>
      1. Владельцы электронных информационных ресурсов вправе свободно использовать и распространять их с учетом ограничений, установленных законами Республики Казахстан.
</w:t>
      </w:r>
      <w:r>
        <w:br/>
      </w:r>
      <w:r>
        <w:rPr>
          <w:rFonts w:ascii="Times New Roman"/>
          <w:b w:val="false"/>
          <w:i w:val="false"/>
          <w:color w:val="000000"/>
          <w:sz w:val="28"/>
        </w:rPr>
        <w:t>
      2. Использование и распространение электронных информационных ресурсов, являющихся предметом информационного обмена между информационными системами, осуществляются в порядке, установленном владельцами этих электронных информационных ресурсов и информационных систем.
</w:t>
      </w:r>
      <w:r>
        <w:br/>
      </w:r>
      <w:r>
        <w:rPr>
          <w:rFonts w:ascii="Times New Roman"/>
          <w:b w:val="false"/>
          <w:i w:val="false"/>
          <w:color w:val="000000"/>
          <w:sz w:val="28"/>
        </w:rPr>
        <w:t>
      3.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w:t>
      </w:r>
      <w:r>
        <w:br/>
      </w:r>
      <w:r>
        <w:rPr>
          <w:rFonts w:ascii="Times New Roman"/>
          <w:b w:val="false"/>
          <w:i w:val="false"/>
          <w:color w:val="000000"/>
          <w:sz w:val="28"/>
        </w:rPr>
        <w:t>
      4. Формирование и использование национальных электронных
</w:t>
      </w:r>
      <w:r>
        <w:br/>
      </w:r>
      <w:r>
        <w:rPr>
          <w:rFonts w:ascii="Times New Roman"/>
          <w:b w:val="false"/>
          <w:i w:val="false"/>
          <w:color w:val="000000"/>
          <w:sz w:val="28"/>
        </w:rPr>
        <w:t>
информационных ресурсов осуществляется государственными органами в
</w:t>
      </w:r>
      <w:r>
        <w:br/>
      </w:r>
      <w:r>
        <w:rPr>
          <w:rFonts w:ascii="Times New Roman"/>
          <w:b w:val="false"/>
          <w:i w:val="false"/>
          <w:color w:val="000000"/>
          <w:sz w:val="28"/>
        </w:rPr>
        <w:t>
установленном законодательством порядке.
</w:t>
      </w:r>
      <w:r>
        <w:br/>
      </w:r>
      <w:r>
        <w:rPr>
          <w:rFonts w:ascii="Times New Roman"/>
          <w:b w:val="false"/>
          <w:i w:val="false"/>
          <w:color w:val="000000"/>
          <w:sz w:val="28"/>
        </w:rPr>
        <w:t>
      5. Формирование, хранение и использование информационных ресурсов ограниченного доступа, правила защиты и доступа к ним определяются и обеспечиваются их владельцами в порядке, установленном законодательством Республики Казахстан.
</w:t>
      </w:r>
      <w:r>
        <w:br/>
      </w:r>
      <w:r>
        <w:rPr>
          <w:rFonts w:ascii="Times New Roman"/>
          <w:b w:val="false"/>
          <w:i w:val="false"/>
          <w:color w:val="000000"/>
          <w:sz w:val="28"/>
        </w:rPr>
        <w:t>
      6. Предоставление информационных ресурсов государственными органами, физическими и юридическими лицами являются обязательным в случаях, предусмотренных настоящим Законом.
</w:t>
      </w:r>
      <w:r>
        <w:br/>
      </w:r>
      <w:r>
        <w:rPr>
          <w:rFonts w:ascii="Times New Roman"/>
          <w:b w:val="false"/>
          <w:i w:val="false"/>
          <w:color w:val="000000"/>
          <w:sz w:val="28"/>
        </w:rPr>
        <w:t>
      7. Деятельность государственных органов по формированию государственных информационных ресурсов финансируется за счет средств республиканского и/или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 Электронные информационные ресурсы, содержащие
</w:t>
      </w:r>
      <w:r>
        <w:br/>
      </w:r>
      <w:r>
        <w:rPr>
          <w:rFonts w:ascii="Times New Roman"/>
          <w:b w:val="false"/>
          <w:i w:val="false"/>
          <w:color w:val="000000"/>
          <w:sz w:val="28"/>
        </w:rPr>
        <w:t>
                  персональные данные о физических лицах
</w:t>
      </w:r>
    </w:p>
    <w:p>
      <w:pPr>
        <w:spacing w:after="0"/>
        <w:ind w:left="0"/>
        <w:jc w:val="both"/>
      </w:pPr>
      <w:r>
        <w:rPr>
          <w:rFonts w:ascii="Times New Roman"/>
          <w:b w:val="false"/>
          <w:i w:val="false"/>
          <w:color w:val="000000"/>
          <w:sz w:val="28"/>
        </w:rPr>
        <w:t>
      1. Электронные информационные ресурсы, содержащие персональные данные физических лиц относятся к категории конфиденциальных электронных информационных ресурсов, получение, обработка и использование которых ограничиваются целями, для которых они собираются.
</w:t>
      </w:r>
      <w:r>
        <w:br/>
      </w:r>
      <w:r>
        <w:rPr>
          <w:rFonts w:ascii="Times New Roman"/>
          <w:b w:val="false"/>
          <w:i w:val="false"/>
          <w:color w:val="000000"/>
          <w:sz w:val="28"/>
        </w:rPr>
        <w:t>
      2. Никто не вправе требовать для формирования электронных информационных ресурсов от физических лиц предоставления сведений о его частной жизни, составляющих личную и семейную тайну, включая сведения, касающиеся его происхождения, здоровья, взглядов, политических и религиозных убеждений или получать такие сведения иным образом, помимо его воли.
</w:t>
      </w:r>
      <w:r>
        <w:br/>
      </w:r>
      <w:r>
        <w:rPr>
          <w:rFonts w:ascii="Times New Roman"/>
          <w:b w:val="false"/>
          <w:i w:val="false"/>
          <w:color w:val="000000"/>
          <w:sz w:val="28"/>
        </w:rPr>
        <w:t>
      3. Для электронных информационных ресурсов, содержащих персональные данные, соблюдение конфиденциальности обязательно с момента, когда эти данные были предоставлены физическим лицом, к которому эти данные относятся.
</w:t>
      </w:r>
      <w:r>
        <w:br/>
      </w:r>
      <w:r>
        <w:rPr>
          <w:rFonts w:ascii="Times New Roman"/>
          <w:b w:val="false"/>
          <w:i w:val="false"/>
          <w:color w:val="000000"/>
          <w:sz w:val="28"/>
        </w:rPr>
        <w:t>
      4. Использование электронных информационных ресурсов, содержащие персональные данные, в целях причинения имущественного и морального вреда, ограничения реализации прав и свобод, гарантированных законодательными актами Республики Казахстан,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 Доступ к информационным ресурсам
</w:t>
      </w:r>
    </w:p>
    <w:p>
      <w:pPr>
        <w:spacing w:after="0"/>
        <w:ind w:left="0"/>
        <w:jc w:val="both"/>
      </w:pPr>
      <w:r>
        <w:rPr>
          <w:rFonts w:ascii="Times New Roman"/>
          <w:b w:val="false"/>
          <w:i w:val="false"/>
          <w:color w:val="000000"/>
          <w:sz w:val="28"/>
        </w:rPr>
        <w:t>
      1. Государственные электронные информационные ресурсы Республики Казахстан являются открытыми и общедоступными, за исключением электронных информационных ресурсов ограниченного доступа.
</w:t>
      </w:r>
      <w:r>
        <w:br/>
      </w:r>
      <w:r>
        <w:rPr>
          <w:rFonts w:ascii="Times New Roman"/>
          <w:b w:val="false"/>
          <w:i w:val="false"/>
          <w:color w:val="000000"/>
          <w:sz w:val="28"/>
        </w:rPr>
        <w:t>
      2. Электронные информационные ресурсы ограниченного доступа подразделяются на электронные информационные ресурсы, отнесенные к государственным секретам, и конфиденциальные.
</w:t>
      </w:r>
      <w:r>
        <w:br/>
      </w:r>
      <w:r>
        <w:rPr>
          <w:rFonts w:ascii="Times New Roman"/>
          <w:b w:val="false"/>
          <w:i w:val="false"/>
          <w:color w:val="000000"/>
          <w:sz w:val="28"/>
        </w:rPr>
        <w:t>
      3. Отнесение электронных информационных ресурсов к государственным секретам осуществляется в соответствии с законодательством Республики Казахстан о государственных секретах.
</w:t>
      </w:r>
      <w:r>
        <w:br/>
      </w:r>
      <w:r>
        <w:rPr>
          <w:rFonts w:ascii="Times New Roman"/>
          <w:b w:val="false"/>
          <w:i w:val="false"/>
          <w:color w:val="000000"/>
          <w:sz w:val="28"/>
        </w:rPr>
        <w:t>
      4. Отнесение информационных ресурсов к конфиденциальным осуществляется в порядке, предусмотренном законодательством Республики Казахстан, за исключением случаев, предусмотренных настоящим Законом.
</w:t>
      </w:r>
      <w:r>
        <w:br/>
      </w:r>
      <w:r>
        <w:rPr>
          <w:rFonts w:ascii="Times New Roman"/>
          <w:b w:val="false"/>
          <w:i w:val="false"/>
          <w:color w:val="000000"/>
          <w:sz w:val="28"/>
        </w:rPr>
        <w:t>
      5. Не может быть ограничен доступ к государственным информационным ресурсам, содержащим:
</w:t>
      </w:r>
      <w:r>
        <w:br/>
      </w:r>
      <w:r>
        <w:rPr>
          <w:rFonts w:ascii="Times New Roman"/>
          <w:b w:val="false"/>
          <w:i w:val="false"/>
          <w:color w:val="000000"/>
          <w:sz w:val="28"/>
        </w:rPr>
        <w:t>
      1) нормативные правовые акты, за исключением нормативных правовых актов, содержащих государственные секреты;
</w:t>
      </w:r>
      <w:r>
        <w:br/>
      </w:r>
      <w:r>
        <w:rPr>
          <w:rFonts w:ascii="Times New Roman"/>
          <w:b w:val="false"/>
          <w:i w:val="false"/>
          <w:color w:val="000000"/>
          <w:sz w:val="28"/>
        </w:rPr>
        <w:t>
      2) сведения о чрезвычайных ситуациях, о природных и техногенных катастрофах, о погодных, санитарно-эпидемиологических и иных условиях, необходимых для обеспечения безопасности граждан, населенных пунктов и производственных объектов;
</w:t>
      </w:r>
      <w:r>
        <w:br/>
      </w:r>
      <w:r>
        <w:rPr>
          <w:rFonts w:ascii="Times New Roman"/>
          <w:b w:val="false"/>
          <w:i w:val="false"/>
          <w:color w:val="000000"/>
          <w:sz w:val="28"/>
        </w:rPr>
        <w:t>
      3) официальные сведения о деятельности государственных органов;
</w:t>
      </w:r>
      <w:r>
        <w:br/>
      </w:r>
      <w:r>
        <w:rPr>
          <w:rFonts w:ascii="Times New Roman"/>
          <w:b w:val="false"/>
          <w:i w:val="false"/>
          <w:color w:val="000000"/>
          <w:sz w:val="28"/>
        </w:rPr>
        <w:t>
      4) сведения, накапливаемые в открытых информационных системах государственных органов, библиотек, архивов и иных организаций, созданных (предназначенных) для удовлетворения информационных потребностей физических и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Информационные системы, технологии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 их обеспечения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 Виды информационных систем
</w:t>
      </w:r>
    </w:p>
    <w:p>
      <w:pPr>
        <w:spacing w:after="0"/>
        <w:ind w:left="0"/>
        <w:jc w:val="both"/>
      </w:pPr>
      <w:r>
        <w:rPr>
          <w:rFonts w:ascii="Times New Roman"/>
          <w:b w:val="false"/>
          <w:i w:val="false"/>
          <w:color w:val="000000"/>
          <w:sz w:val="28"/>
        </w:rPr>
        <w:t>
      1. В зависимости от права собственности и категории доступа информационные системы делятся на государственные и негосударственные, общедоступные и ограниченного доступа.
</w:t>
      </w:r>
      <w:r>
        <w:br/>
      </w:r>
      <w:r>
        <w:rPr>
          <w:rFonts w:ascii="Times New Roman"/>
          <w:b w:val="false"/>
          <w:i w:val="false"/>
          <w:color w:val="000000"/>
          <w:sz w:val="28"/>
        </w:rPr>
        <w:t>
      2. Государственные информационные системы, состоящие из государственных электронных информационных ресурсов, имеющих важное стратегическое значение для экономики и безопасности государства, являются национальными.
</w:t>
      </w:r>
      <w:r>
        <w:br/>
      </w:r>
      <w:r>
        <w:rPr>
          <w:rFonts w:ascii="Times New Roman"/>
          <w:b w:val="false"/>
          <w:i w:val="false"/>
          <w:color w:val="000000"/>
          <w:sz w:val="28"/>
        </w:rPr>
        <w:t>
      3. Информационные системы, создаваемые и/или приобретаемые за счет средств республиканского или местных бюджетов, а также полученные государственными органами путем иных установленных законодательством Республики Казахстан способов, являются государственными.
</w:t>
      </w:r>
      <w:r>
        <w:br/>
      </w:r>
      <w:r>
        <w:rPr>
          <w:rFonts w:ascii="Times New Roman"/>
          <w:b w:val="false"/>
          <w:i w:val="false"/>
          <w:color w:val="000000"/>
          <w:sz w:val="28"/>
        </w:rPr>
        <w:t>
      4. Информационные системы, создаваемые и/или приобретаемые за счет средств физических и юридических лиц, а также полученные ими путем иных установленных законодательством Республики Казахстан способов, являются негосударственными.
</w:t>
      </w:r>
      <w:r>
        <w:br/>
      </w:r>
      <w:r>
        <w:rPr>
          <w:rFonts w:ascii="Times New Roman"/>
          <w:b w:val="false"/>
          <w:i w:val="false"/>
          <w:color w:val="000000"/>
          <w:sz w:val="28"/>
        </w:rPr>
        <w:t>
      5. Информационные системы, содержащие электронные информационные ресурсы, которые предоставляются или распространяются их собственником или владельцем без указания условий их использования, а также электронные информационные ресурсы, доступ к которым является свободным и не зависит от формы их предоставления и способа распространения, являются общедоступными.
</w:t>
      </w:r>
      <w:r>
        <w:br/>
      </w:r>
      <w:r>
        <w:rPr>
          <w:rFonts w:ascii="Times New Roman"/>
          <w:b w:val="false"/>
          <w:i w:val="false"/>
          <w:color w:val="000000"/>
          <w:sz w:val="28"/>
        </w:rPr>
        <w:t>
      6. Информационные системы, содержащие электронные информационные ресурсы, доступ к которым ограничен законами Республики Казахстан или их собственником или владельцем в случаях, допускаемых законодательством Республики Казахстан, являются информационными системами ограниченного доступа.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 Информационные системы как объект
</w:t>
      </w:r>
      <w:r>
        <w:br/>
      </w:r>
      <w:r>
        <w:rPr>
          <w:rFonts w:ascii="Times New Roman"/>
          <w:b w:val="false"/>
          <w:i w:val="false"/>
          <w:color w:val="000000"/>
          <w:sz w:val="28"/>
        </w:rPr>
        <w:t>
                  права собственности
</w:t>
      </w:r>
    </w:p>
    <w:p>
      <w:pPr>
        <w:spacing w:after="0"/>
        <w:ind w:left="0"/>
        <w:jc w:val="both"/>
      </w:pPr>
      <w:r>
        <w:rPr>
          <w:rFonts w:ascii="Times New Roman"/>
          <w:b w:val="false"/>
          <w:i w:val="false"/>
          <w:color w:val="000000"/>
          <w:sz w:val="28"/>
        </w:rPr>
        <w:t>
      1. Собственник информационной системы обладает правом пользования, владения и распоряжения информационной системой в целом как имущественным комплексом.
</w:t>
      </w:r>
      <w:r>
        <w:br/>
      </w:r>
      <w:r>
        <w:rPr>
          <w:rFonts w:ascii="Times New Roman"/>
          <w:b w:val="false"/>
          <w:i w:val="false"/>
          <w:color w:val="000000"/>
          <w:sz w:val="28"/>
        </w:rPr>
        <w:t>
      2. Порядок эксплуатации информационной системы в случае, если собственниками технических средств, электронных информационных ресурсов и информационных систем являются разные лица, определяется соглашением между этими лицами.
</w:t>
      </w:r>
      <w:r>
        <w:br/>
      </w:r>
      <w:r>
        <w:rPr>
          <w:rFonts w:ascii="Times New Roman"/>
          <w:b w:val="false"/>
          <w:i w:val="false"/>
          <w:color w:val="000000"/>
          <w:sz w:val="28"/>
        </w:rPr>
        <w:t>
      3. Собственник информационной системы вправе, если иное не установлено собственником электронных информационных ресурсов, запретить или ограничить перемещение и распространение электронных информационных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 Создание, доступ и эксплуатация государственных
</w:t>
      </w:r>
      <w:r>
        <w:br/>
      </w:r>
      <w:r>
        <w:rPr>
          <w:rFonts w:ascii="Times New Roman"/>
          <w:b w:val="false"/>
          <w:i w:val="false"/>
          <w:color w:val="000000"/>
          <w:sz w:val="28"/>
        </w:rPr>
        <w:t>
                  информационных систем
</w:t>
      </w:r>
    </w:p>
    <w:p>
      <w:pPr>
        <w:spacing w:after="0"/>
        <w:ind w:left="0"/>
        <w:jc w:val="both"/>
      </w:pPr>
      <w:r>
        <w:rPr>
          <w:rFonts w:ascii="Times New Roman"/>
          <w:b w:val="false"/>
          <w:i w:val="false"/>
          <w:color w:val="000000"/>
          <w:sz w:val="28"/>
        </w:rPr>
        <w:t>
      1. Государственные информационные системы создаются в целях оказания электронных услуг, обеспечения информационного обмена, координации деятельности и оптимизации процессов управления в государственных органах и организациях.
</w:t>
      </w:r>
      <w:r>
        <w:br/>
      </w:r>
      <w:r>
        <w:rPr>
          <w:rFonts w:ascii="Times New Roman"/>
          <w:b w:val="false"/>
          <w:i w:val="false"/>
          <w:color w:val="000000"/>
          <w:sz w:val="28"/>
        </w:rPr>
        <w:t>
      2. Государственные информационные системы создаются в соответствии с настоящим Законом и иными нормативными правовыми актами Республики Казахстан.
</w:t>
      </w:r>
      <w:r>
        <w:br/>
      </w:r>
      <w:r>
        <w:rPr>
          <w:rFonts w:ascii="Times New Roman"/>
          <w:b w:val="false"/>
          <w:i w:val="false"/>
          <w:color w:val="000000"/>
          <w:sz w:val="28"/>
        </w:rPr>
        <w:t>
      Выработка предложений по созданию государственных информационных систем и порядка их реализации осуществляется Межведомственной комиссией Республики Казахстан по координации работ в сфере информатизации.
</w:t>
      </w:r>
      <w:r>
        <w:br/>
      </w:r>
      <w:r>
        <w:rPr>
          <w:rFonts w:ascii="Times New Roman"/>
          <w:b w:val="false"/>
          <w:i w:val="false"/>
          <w:color w:val="000000"/>
          <w:sz w:val="28"/>
        </w:rPr>
        <w:t>
      3. Принятие государственной информационной системы осуществляется по результатам аттестации на соответствие ее требованиям информационной безопасности.
</w:t>
      </w:r>
      <w:r>
        <w:br/>
      </w:r>
      <w:r>
        <w:rPr>
          <w:rFonts w:ascii="Times New Roman"/>
          <w:b w:val="false"/>
          <w:i w:val="false"/>
          <w:color w:val="000000"/>
          <w:sz w:val="28"/>
        </w:rPr>
        <w:t>
      4. Доступ к государственной информационной системе определяется правилами, разрабатываемыми владельцем государственной информационной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 Создание, доступ и эксплуатация
</w:t>
      </w:r>
      <w:r>
        <w:br/>
      </w:r>
      <w:r>
        <w:rPr>
          <w:rFonts w:ascii="Times New Roman"/>
          <w:b w:val="false"/>
          <w:i w:val="false"/>
          <w:color w:val="000000"/>
          <w:sz w:val="28"/>
        </w:rPr>
        <w:t>
                  негосударственных информационных систем.
</w:t>
      </w:r>
    </w:p>
    <w:p>
      <w:pPr>
        <w:spacing w:after="0"/>
        <w:ind w:left="0"/>
        <w:jc w:val="both"/>
      </w:pPr>
      <w:r>
        <w:rPr>
          <w:rFonts w:ascii="Times New Roman"/>
          <w:b w:val="false"/>
          <w:i w:val="false"/>
          <w:color w:val="000000"/>
          <w:sz w:val="28"/>
        </w:rPr>
        <w:t>
      1. Негосударственные информационные системы создаются физическими и юридическими лицами в целях удовлетворения информационной потребности и оказания электронных услуг.
</w:t>
      </w:r>
      <w:r>
        <w:br/>
      </w:r>
      <w:r>
        <w:rPr>
          <w:rFonts w:ascii="Times New Roman"/>
          <w:b w:val="false"/>
          <w:i w:val="false"/>
          <w:color w:val="000000"/>
          <w:sz w:val="28"/>
        </w:rPr>
        <w:t>
      2. Доступ к негосударственной информационной системе и порядок ее эксплуатации определяются ее владельцем или собственником.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 Взаимодействие информационных систем
</w:t>
      </w:r>
    </w:p>
    <w:p>
      <w:pPr>
        <w:spacing w:after="0"/>
        <w:ind w:left="0"/>
        <w:jc w:val="both"/>
      </w:pPr>
      <w:r>
        <w:rPr>
          <w:rFonts w:ascii="Times New Roman"/>
          <w:b w:val="false"/>
          <w:i w:val="false"/>
          <w:color w:val="000000"/>
          <w:sz w:val="28"/>
        </w:rPr>
        <w:t>
      1. Владельцы государственных и негосударственных информационных систем должны обеспечивать возможность межсетевого соединения для организации информационного обмена и передачи данных между различными информационными системами на основании использования в Республике Казахстан стандартных протоколов передачи данных.
</w:t>
      </w:r>
      <w:r>
        <w:br/>
      </w:r>
      <w:r>
        <w:rPr>
          <w:rFonts w:ascii="Times New Roman"/>
          <w:b w:val="false"/>
          <w:i w:val="false"/>
          <w:color w:val="000000"/>
          <w:sz w:val="28"/>
        </w:rPr>
        <w:t>
      2. Оперативно-розыскная деятельность с использованием государственных и негосударственных информационных систем осуществляется в соответствии с законодательством Республики Казахстан об оперативно-розыскной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 Обязательные требования к средствам обработки,
</w:t>
      </w:r>
      <w:r>
        <w:br/>
      </w:r>
      <w:r>
        <w:rPr>
          <w:rFonts w:ascii="Times New Roman"/>
          <w:b w:val="false"/>
          <w:i w:val="false"/>
          <w:color w:val="000000"/>
          <w:sz w:val="28"/>
        </w:rPr>
        <w:t>
                  хранения и резервного копирования электронных
</w:t>
      </w:r>
      <w:r>
        <w:br/>
      </w:r>
      <w:r>
        <w:rPr>
          <w:rFonts w:ascii="Times New Roman"/>
          <w:b w:val="false"/>
          <w:i w:val="false"/>
          <w:color w:val="000000"/>
          <w:sz w:val="28"/>
        </w:rPr>
        <w:t>
                  информационных ресурсов в государственных
</w:t>
      </w:r>
      <w:r>
        <w:br/>
      </w:r>
      <w:r>
        <w:rPr>
          <w:rFonts w:ascii="Times New Roman"/>
          <w:b w:val="false"/>
          <w:i w:val="false"/>
          <w:color w:val="000000"/>
          <w:sz w:val="28"/>
        </w:rPr>
        <w:t>
                  информационных системах
</w:t>
      </w:r>
    </w:p>
    <w:p>
      <w:pPr>
        <w:spacing w:after="0"/>
        <w:ind w:left="0"/>
        <w:jc w:val="both"/>
      </w:pPr>
      <w:r>
        <w:rPr>
          <w:rFonts w:ascii="Times New Roman"/>
          <w:b w:val="false"/>
          <w:i w:val="false"/>
          <w:color w:val="000000"/>
          <w:sz w:val="28"/>
        </w:rPr>
        <w:t>
      1. Для обеспечения надежности и безопасности функционирования государственных информационных систем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в области технического регулирования.
</w:t>
      </w:r>
      <w:r>
        <w:br/>
      </w:r>
      <w:r>
        <w:rPr>
          <w:rFonts w:ascii="Times New Roman"/>
          <w:b w:val="false"/>
          <w:i w:val="false"/>
          <w:color w:val="000000"/>
          <w:sz w:val="28"/>
        </w:rPr>
        <w:t>
      2. Хранение государственных электронных информационных ресурсов, содержащихся в государственных информационных системах, обеспечивают владельцы государственных информационных систем, которые несут ответственность за сохранность, утрату, искажение государственных электронных информационных ресурсов, а при необходимости осуществляют их восстановление.
</w:t>
      </w:r>
      <w:r>
        <w:br/>
      </w:r>
      <w:r>
        <w:rPr>
          <w:rFonts w:ascii="Times New Roman"/>
          <w:b w:val="false"/>
          <w:i w:val="false"/>
          <w:color w:val="000000"/>
          <w:sz w:val="28"/>
        </w:rPr>
        <w:t>
      3. Изготовление резервной копии государственных электронных информационных ресурсов, содержащихся в государственной информационной системе, является обязательным для владельцев государственных информационных систем.
</w:t>
      </w:r>
      <w:r>
        <w:br/>
      </w:r>
      <w:r>
        <w:rPr>
          <w:rFonts w:ascii="Times New Roman"/>
          <w:b w:val="false"/>
          <w:i w:val="false"/>
          <w:color w:val="000000"/>
          <w:sz w:val="28"/>
        </w:rPr>
        <w:t>
      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момента изготовления следующей резервной копии.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 Использование информационно-коммуникационных сетей
</w:t>
      </w:r>
    </w:p>
    <w:p>
      <w:pPr>
        <w:spacing w:after="0"/>
        <w:ind w:left="0"/>
        <w:jc w:val="both"/>
      </w:pPr>
      <w:r>
        <w:rPr>
          <w:rFonts w:ascii="Times New Roman"/>
          <w:b w:val="false"/>
          <w:i w:val="false"/>
          <w:color w:val="000000"/>
          <w:sz w:val="28"/>
        </w:rPr>
        <w:t>
      1. Использование информационно-коммуникационных сетей на территории Республики Казахстан осуществляется с соблюдением требований законодательства Республики Казахстан о связи и иных нормативных правовых актов, регулирующих правоотношения в сфере информатизации и связи.
</w:t>
      </w:r>
      <w:r>
        <w:br/>
      </w:r>
      <w:r>
        <w:rPr>
          <w:rFonts w:ascii="Times New Roman"/>
          <w:b w:val="false"/>
          <w:i w:val="false"/>
          <w:color w:val="000000"/>
          <w:sz w:val="28"/>
        </w:rPr>
        <w:t>
      2. Международный информационный обмен с использованием информационно-коммуникационных сетей осуществляется с соблюдением требований законодательства Республики Казахстан и международных договоров, заключенных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Учет электронных информационных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ресурсов и информационных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 Документирование электронных информационных
</w:t>
      </w:r>
      <w:r>
        <w:br/>
      </w:r>
      <w:r>
        <w:rPr>
          <w:rFonts w:ascii="Times New Roman"/>
          <w:b w:val="false"/>
          <w:i w:val="false"/>
          <w:color w:val="000000"/>
          <w:sz w:val="28"/>
        </w:rPr>
        <w:t>
                  ресурсов и сведений об информационных системах
</w:t>
      </w:r>
    </w:p>
    <w:p>
      <w:pPr>
        <w:spacing w:after="0"/>
        <w:ind w:left="0"/>
        <w:jc w:val="both"/>
      </w:pPr>
      <w:r>
        <w:rPr>
          <w:rFonts w:ascii="Times New Roman"/>
          <w:b w:val="false"/>
          <w:i w:val="false"/>
          <w:color w:val="000000"/>
          <w:sz w:val="28"/>
        </w:rPr>
        <w:t>
      1. Документирование электронных информационных ресурсов и сведений об информационных системах осуществляются их владельцами в соответствии с требованиями, установленными правилами делопроизводства, электронного документооборота и законодательством Республики Казахстан в сфере информатизации.
</w:t>
      </w:r>
      <w:r>
        <w:br/>
      </w:r>
      <w:r>
        <w:rPr>
          <w:rFonts w:ascii="Times New Roman"/>
          <w:b w:val="false"/>
          <w:i w:val="false"/>
          <w:color w:val="000000"/>
          <w:sz w:val="28"/>
        </w:rPr>
        <w:t>
      2. Перечень видов документированной информации и электронных документов, предоставляемых в обязательном порядке для формирования государственных электронных информационных ресурсов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 Регистрация электронных информационных ресурсов
</w:t>
      </w:r>
      <w:r>
        <w:br/>
      </w:r>
      <w:r>
        <w:rPr>
          <w:rFonts w:ascii="Times New Roman"/>
          <w:b w:val="false"/>
          <w:i w:val="false"/>
          <w:color w:val="000000"/>
          <w:sz w:val="28"/>
        </w:rPr>
        <w:t>
                  и информационных систем в государственном
</w:t>
      </w:r>
      <w:r>
        <w:br/>
      </w:r>
      <w:r>
        <w:rPr>
          <w:rFonts w:ascii="Times New Roman"/>
          <w:b w:val="false"/>
          <w:i w:val="false"/>
          <w:color w:val="000000"/>
          <w:sz w:val="28"/>
        </w:rPr>
        <w:t>
                  регистре электронных информационных ресурсов и
</w:t>
      </w:r>
      <w:r>
        <w:br/>
      </w:r>
      <w:r>
        <w:rPr>
          <w:rFonts w:ascii="Times New Roman"/>
          <w:b w:val="false"/>
          <w:i w:val="false"/>
          <w:color w:val="000000"/>
          <w:sz w:val="28"/>
        </w:rPr>
        <w:t>
                  информационных систем
</w:t>
      </w:r>
    </w:p>
    <w:p>
      <w:pPr>
        <w:spacing w:after="0"/>
        <w:ind w:left="0"/>
        <w:jc w:val="both"/>
      </w:pPr>
      <w:r>
        <w:rPr>
          <w:rFonts w:ascii="Times New Roman"/>
          <w:b w:val="false"/>
          <w:i w:val="false"/>
          <w:color w:val="000000"/>
          <w:sz w:val="28"/>
        </w:rPr>
        <w:t>
      1. 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 осуществляется в целях:
</w:t>
      </w:r>
      <w:r>
        <w:br/>
      </w:r>
      <w:r>
        <w:rPr>
          <w:rFonts w:ascii="Times New Roman"/>
          <w:b w:val="false"/>
          <w:i w:val="false"/>
          <w:color w:val="000000"/>
          <w:sz w:val="28"/>
        </w:rPr>
        <w:t>
      1) систематизации сведений об электронных информационных ресурсах и информационных системах;
</w:t>
      </w:r>
      <w:r>
        <w:br/>
      </w:r>
      <w:r>
        <w:rPr>
          <w:rFonts w:ascii="Times New Roman"/>
          <w:b w:val="false"/>
          <w:i w:val="false"/>
          <w:color w:val="000000"/>
          <w:sz w:val="28"/>
        </w:rPr>
        <w:t>
      2) информирования физических и юридических лиц Республики Казахстан о сведениях, содержащихся в государственном регистре электронных информационных ресурсов и информационных систем;
</w:t>
      </w:r>
      <w:r>
        <w:br/>
      </w:r>
      <w:r>
        <w:rPr>
          <w:rFonts w:ascii="Times New Roman"/>
          <w:b w:val="false"/>
          <w:i w:val="false"/>
          <w:color w:val="000000"/>
          <w:sz w:val="28"/>
        </w:rPr>
        <w:t>
      3) информационного обеспечения государственных органов Республики Казахстан;
</w:t>
      </w:r>
      <w:r>
        <w:br/>
      </w:r>
      <w:r>
        <w:rPr>
          <w:rFonts w:ascii="Times New Roman"/>
          <w:b w:val="false"/>
          <w:i w:val="false"/>
          <w:color w:val="000000"/>
          <w:sz w:val="28"/>
        </w:rPr>
        <w:t>
      4) представления информации разработчикам электронных информационных ресурсов и информационных систем для организации интеграции электронных информационных ресурсов и информационных систем, а также обмена данными между электронными информационными ресурсами и информационными системами.
</w:t>
      </w:r>
      <w:r>
        <w:br/>
      </w:r>
      <w:r>
        <w:rPr>
          <w:rFonts w:ascii="Times New Roman"/>
          <w:b w:val="false"/>
          <w:i w:val="false"/>
          <w:color w:val="000000"/>
          <w:sz w:val="28"/>
        </w:rPr>
        <w:t>
      2. Государственные электронные информационные ресурсы и государственные информационные системы подлежат обязательному учету в государственном регистре электронных информационных ресурсов и информационных систем в порядке, установленном настоящим Законом.
</w:t>
      </w:r>
      <w:r>
        <w:br/>
      </w:r>
      <w:r>
        <w:rPr>
          <w:rFonts w:ascii="Times New Roman"/>
          <w:b w:val="false"/>
          <w:i w:val="false"/>
          <w:color w:val="000000"/>
          <w:sz w:val="28"/>
        </w:rPr>
        <w:t>
      3. Учет негосударственных электронных информационных ресурсов и негосударственных информационных систем в государственном регистре электронных информационных ресурсов и информационных систем осуществляется на добровольной основе в порядке, установленном настоящим Законом.
</w:t>
      </w:r>
      <w:r>
        <w:br/>
      </w:r>
      <w:r>
        <w:rPr>
          <w:rFonts w:ascii="Times New Roman"/>
          <w:b w:val="false"/>
          <w:i w:val="false"/>
          <w:color w:val="000000"/>
          <w:sz w:val="28"/>
        </w:rPr>
        <w:t>
      4. Электронные информационные ресурсы ограниченного доступа подлежат регистрации в государственном регистре электронных информационных ресурсов и информационных систем с соблюдением условий хранения и использования в порядке, установленном их собственником или владельцем.
</w:t>
      </w:r>
      <w:r>
        <w:br/>
      </w:r>
      <w:r>
        <w:rPr>
          <w:rFonts w:ascii="Times New Roman"/>
          <w:b w:val="false"/>
          <w:i w:val="false"/>
          <w:color w:val="000000"/>
          <w:sz w:val="28"/>
        </w:rPr>
        <w:t>
      5. Регистрация электронных информационных ресурсов и информационных систем осуществляются за счет средств государственного бюджета.
</w:t>
      </w:r>
      <w:r>
        <w:br/>
      </w:r>
      <w:r>
        <w:rPr>
          <w:rFonts w:ascii="Times New Roman"/>
          <w:b w:val="false"/>
          <w:i w:val="false"/>
          <w:color w:val="000000"/>
          <w:sz w:val="28"/>
        </w:rPr>
        <w:t>
      6. Регистрация электронных информационных ресурсов и информационных систем проводится на основании направляемой владельцем электронных информационных ресурсов и информационных систем в уполномоченный орган заявки о регистрации электронных информационных ресурсов и информационных систем по формам, утвержденным уполномоченным органом.
</w:t>
      </w:r>
      <w:r>
        <w:br/>
      </w:r>
      <w:r>
        <w:rPr>
          <w:rFonts w:ascii="Times New Roman"/>
          <w:b w:val="false"/>
          <w:i w:val="false"/>
          <w:color w:val="000000"/>
          <w:sz w:val="28"/>
        </w:rPr>
        <w:t>
      7. При прохождении регистрации владелец электронных информационных ресурсов и информационных систем направляет в уполномоченный орган оригинал регистрационной заявки, подписанной и заверенной владельцем электронных информационных ресурсов и информационных систем и соответствующие копии на бумажном и электронном носителях.
</w:t>
      </w:r>
      <w:r>
        <w:br/>
      </w:r>
      <w:r>
        <w:rPr>
          <w:rFonts w:ascii="Times New Roman"/>
          <w:b w:val="false"/>
          <w:i w:val="false"/>
          <w:color w:val="000000"/>
          <w:sz w:val="28"/>
        </w:rPr>
        <w:t>
      8. Уполномоченный орган в течении пятнадцати рабочих дней с момента получения регистрационных заявок проверяет их на полноту и правильность заполнения.
</w:t>
      </w:r>
      <w:r>
        <w:br/>
      </w:r>
      <w:r>
        <w:rPr>
          <w:rFonts w:ascii="Times New Roman"/>
          <w:b w:val="false"/>
          <w:i w:val="false"/>
          <w:color w:val="000000"/>
          <w:sz w:val="28"/>
        </w:rPr>
        <w:t>
      9. В случае надлежащего оформления регистрационных заявок, уполномоченный орган в течении пяти рабочих дней проводит регистрацию электронных информационных ресурсов и информационных систем и присваивает регистрационный номер.
</w:t>
      </w:r>
      <w:r>
        <w:br/>
      </w:r>
      <w:r>
        <w:rPr>
          <w:rFonts w:ascii="Times New Roman"/>
          <w:b w:val="false"/>
          <w:i w:val="false"/>
          <w:color w:val="000000"/>
          <w:sz w:val="28"/>
        </w:rPr>
        <w:t>
      10. Уполномоченный орган в течении трех рабочих дней с момента регистрации направляет копии регистрационных заявок национальному оператору в сфере информатизации для внесения сведений в государственный регистр электронных информационных ресурсов и информационных систем.
</w:t>
      </w:r>
      <w:r>
        <w:br/>
      </w:r>
      <w:r>
        <w:rPr>
          <w:rFonts w:ascii="Times New Roman"/>
          <w:b w:val="false"/>
          <w:i w:val="false"/>
          <w:color w:val="000000"/>
          <w:sz w:val="28"/>
        </w:rPr>
        <w:t>
      11. Национальный оператор в сфере информатизации в течении пяти рабочих дней вносит соответствующие сведения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w:t>
      </w:r>
      <w:r>
        <w:br/>
      </w:r>
      <w:r>
        <w:rPr>
          <w:rFonts w:ascii="Times New Roman"/>
          <w:b w:val="false"/>
          <w:i w:val="false"/>
          <w:color w:val="000000"/>
          <w:sz w:val="28"/>
        </w:rPr>
        <w:t>
      12. Уполномоченный орган в течении пятнадцати рабочих дней с момента регистрации электронных информационных ресурсов и информационных систем в государственном регистре электронных информационных ресурсов и информационных систем выдает свидетельство о регистрации.
</w:t>
      </w:r>
      <w:r>
        <w:br/>
      </w:r>
      <w:r>
        <w:rPr>
          <w:rFonts w:ascii="Times New Roman"/>
          <w:b w:val="false"/>
          <w:i w:val="false"/>
          <w:color w:val="000000"/>
          <w:sz w:val="28"/>
        </w:rPr>
        <w:t>
      13. В случае ненадлежащего оформления регистрационных заявок уполномоченный орган в течении пятнадцати рабочих дней с момента получения регистрационных заявок возвращает данные регистрационные заявки владельцу электронных информационных ресурсов и информационных систем с указанием причин возврата.
</w:t>
      </w:r>
      <w:r>
        <w:br/>
      </w:r>
      <w:r>
        <w:rPr>
          <w:rFonts w:ascii="Times New Roman"/>
          <w:b w:val="false"/>
          <w:i w:val="false"/>
          <w:color w:val="000000"/>
          <w:sz w:val="28"/>
        </w:rPr>
        <w:t>
      14. Владелец электронных информационных ресурсов и информационных систем с момента получения возвращенных регистрационных заявок устраняет замечания и повторно вносит их для регистрации в уполномоченный орган.
</w:t>
      </w:r>
      <w:r>
        <w:br/>
      </w:r>
      <w:r>
        <w:rPr>
          <w:rFonts w:ascii="Times New Roman"/>
          <w:b w:val="false"/>
          <w:i w:val="false"/>
          <w:color w:val="000000"/>
          <w:sz w:val="28"/>
        </w:rPr>
        <w:t>
      15. Повторное рассмотрение регистрационных заявок владельца электронных информационных ресурсов и информационных систем осуществляется в порядке, установленном настоящим Законом.
</w:t>
      </w:r>
      <w:r>
        <w:br/>
      </w:r>
      <w:r>
        <w:rPr>
          <w:rFonts w:ascii="Times New Roman"/>
          <w:b w:val="false"/>
          <w:i w:val="false"/>
          <w:color w:val="000000"/>
          <w:sz w:val="28"/>
        </w:rPr>
        <w:t>
      16. Уполномоченный орган может запрашивать от владельца электронных информационных ресурсов и информационных систем дополнительную информацию об электронных информационных ресурсах и информационных системах, необходимую для уточнения состава или содержания регистрационных данных при регистрации электронных информационных ресурсов и информационных систем.
</w:t>
      </w:r>
      <w:r>
        <w:br/>
      </w:r>
      <w:r>
        <w:rPr>
          <w:rFonts w:ascii="Times New Roman"/>
          <w:b w:val="false"/>
          <w:i w:val="false"/>
          <w:color w:val="000000"/>
          <w:sz w:val="28"/>
        </w:rPr>
        <w:t>
      17. При получении запроса о представлении дополнительной информации об электронных информационных ресурсах и информационных системах, необходимой для регистрации, владелец электронных информационных ресурсов и информационных систем представляет исчерпывающий ответ в течении десяти рабочих дней с момента получения соответствующего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 Ведение государственного регистра электронных
</w:t>
      </w:r>
      <w:r>
        <w:br/>
      </w:r>
      <w:r>
        <w:rPr>
          <w:rFonts w:ascii="Times New Roman"/>
          <w:b w:val="false"/>
          <w:i w:val="false"/>
          <w:color w:val="000000"/>
          <w:sz w:val="28"/>
        </w:rPr>
        <w:t>
                  информационных ресурсов и информационных систем
</w:t>
      </w:r>
    </w:p>
    <w:p>
      <w:pPr>
        <w:spacing w:after="0"/>
        <w:ind w:left="0"/>
        <w:jc w:val="both"/>
      </w:pPr>
      <w:r>
        <w:rPr>
          <w:rFonts w:ascii="Times New Roman"/>
          <w:b w:val="false"/>
          <w:i w:val="false"/>
          <w:color w:val="000000"/>
          <w:sz w:val="28"/>
        </w:rPr>
        <w:t>
      1. Ведение государственного регистра электронных информационных ресурсов и информационных систем обеспечивается уполномоченным органом и осуществляется национальным оператором в сфере информатизации.
</w:t>
      </w:r>
      <w:r>
        <w:br/>
      </w:r>
      <w:r>
        <w:rPr>
          <w:rFonts w:ascii="Times New Roman"/>
          <w:b w:val="false"/>
          <w:i w:val="false"/>
          <w:color w:val="000000"/>
          <w:sz w:val="28"/>
        </w:rPr>
        <w:t>
      2. Ведение государственного регистра электронных информационных ресурсов и информационных систем включает в себя внесение сведений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с последующим обновлением данных сведений.
</w:t>
      </w:r>
      <w:r>
        <w:br/>
      </w:r>
      <w:r>
        <w:rPr>
          <w:rFonts w:ascii="Times New Roman"/>
          <w:b w:val="false"/>
          <w:i w:val="false"/>
          <w:color w:val="000000"/>
          <w:sz w:val="28"/>
        </w:rPr>
        <w:t>
      3. Владелец зарегистрированных электронных информационных ресурсов и информационных систем ежегодно, не позднее 30 марта, представляет в уполномоченный орган полное обновленное описание электронных информационных ресурсов и информационных систем по утвержденным формам регистрационной заявки либо, в случае прекращения эксплуатации электронного информационного ресурса или информационной системы, официальное сообщение с мотивированным изложением причин прекращения эксплуатации.
</w:t>
      </w:r>
      <w:r>
        <w:br/>
      </w:r>
      <w:r>
        <w:rPr>
          <w:rFonts w:ascii="Times New Roman"/>
          <w:b w:val="false"/>
          <w:i w:val="false"/>
          <w:color w:val="000000"/>
          <w:sz w:val="28"/>
        </w:rPr>
        <w:t>
      4. Внесение обновленных сведений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осуществляется в порядке и сроки, установленные для регистрации электронных информационных ресурсов и информационных систем.
</w:t>
      </w:r>
      <w:r>
        <w:br/>
      </w:r>
      <w:r>
        <w:rPr>
          <w:rFonts w:ascii="Times New Roman"/>
          <w:b w:val="false"/>
          <w:i w:val="false"/>
          <w:color w:val="000000"/>
          <w:sz w:val="28"/>
        </w:rPr>
        <w:t>
      5. В случае непредставления в установленный срок обновленной заявки или сообщения о прекращении эксплуатации электронного информационного ресурса или информационной системы, уполномоченный орган направляет его владельцу соответствующий официальный запрос о необходимости обновления сведений.
</w:t>
      </w:r>
      <w:r>
        <w:br/>
      </w:r>
      <w:r>
        <w:rPr>
          <w:rFonts w:ascii="Times New Roman"/>
          <w:b w:val="false"/>
          <w:i w:val="false"/>
          <w:color w:val="000000"/>
          <w:sz w:val="28"/>
        </w:rPr>
        <w:t>
      6. При получении сообщения о прекращении эксплуатации электронного информационного ресурса или информационной системы уполномоченный орган в течении пяти рабочих дней осуществляет отзыв свидетельства о регистрации данного электронного информационного ресурса или информационной системы и национальным оператором в сфере информатизации в десятидневный срок обеспечивается внесение соответствующих изменений в государственный регистр электронных информационных ресурсов и информационных систем.
</w:t>
      </w:r>
      <w:r>
        <w:br/>
      </w:r>
      <w:r>
        <w:rPr>
          <w:rFonts w:ascii="Times New Roman"/>
          <w:b w:val="false"/>
          <w:i w:val="false"/>
          <w:color w:val="000000"/>
          <w:sz w:val="28"/>
        </w:rPr>
        <w:t>
      7. Сведения государственного регистра электронных информационных ресурсов и информационных систем об электронных информационных ресурсах и информационных системах, в части не содержащей электронные информационные ресурсы с ограниченным доступом, являются общедоступными и подлежат размещению в сети Интернет.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 Депонирование и ведение депозитария программных
</w:t>
      </w:r>
      <w:r>
        <w:br/>
      </w:r>
      <w:r>
        <w:rPr>
          <w:rFonts w:ascii="Times New Roman"/>
          <w:b w:val="false"/>
          <w:i w:val="false"/>
          <w:color w:val="000000"/>
          <w:sz w:val="28"/>
        </w:rPr>
        <w:t>
                  продуктов и нормативно-технической документации
</w:t>
      </w:r>
      <w:r>
        <w:br/>
      </w:r>
      <w:r>
        <w:rPr>
          <w:rFonts w:ascii="Times New Roman"/>
          <w:b w:val="false"/>
          <w:i w:val="false"/>
          <w:color w:val="000000"/>
          <w:sz w:val="28"/>
        </w:rPr>
        <w:t>
                  на информационные системы
</w:t>
      </w:r>
    </w:p>
    <w:p>
      <w:pPr>
        <w:spacing w:after="0"/>
        <w:ind w:left="0"/>
        <w:jc w:val="both"/>
      </w:pPr>
      <w:r>
        <w:rPr>
          <w:rFonts w:ascii="Times New Roman"/>
          <w:b w:val="false"/>
          <w:i w:val="false"/>
          <w:color w:val="000000"/>
          <w:sz w:val="28"/>
        </w:rPr>
        <w:t>
      1. Регистрация и хранение экземпляров программных продуктов, программной и нормативно-технической документации информационных систем в депозитарии программных кодов и нормативно-технической документации на информационные системы осуществляются в целях создания единой системы учета и постоянного хранения программных продуктов, программной и нормативно-технической документации, обеспечения замены приобретенного программного продукта в случае их утраты владельцем, информирования потребителей о программных продуктах и их разработчиках, а также информационного обеспечения государственных органов.
</w:t>
      </w:r>
      <w:r>
        <w:br/>
      </w:r>
      <w:r>
        <w:rPr>
          <w:rFonts w:ascii="Times New Roman"/>
          <w:b w:val="false"/>
          <w:i w:val="false"/>
          <w:color w:val="000000"/>
          <w:sz w:val="28"/>
        </w:rPr>
        <w:t>
      2. Основными задачами депозитария программных продуктов, программной и нормативно-технической документации на информационные системы являются сбор, систематизация, накопление и хранение программных продуктов, программной и нормативно-методологической документации и ведение реестра программных продуктов Республики Казахстан.
</w:t>
      </w:r>
      <w:r>
        <w:br/>
      </w:r>
      <w:r>
        <w:rPr>
          <w:rFonts w:ascii="Times New Roman"/>
          <w:b w:val="false"/>
          <w:i w:val="false"/>
          <w:color w:val="000000"/>
          <w:sz w:val="28"/>
        </w:rPr>
        <w:t>
      3. Программные продукты, программная и нормативно-техническая документация, финансирование которых осуществляется из средств государственного бюджета, подлежат обязательному государственному учету, регистрации и хранению в депозитарии программных продуктов, программной и нормативно-технической документации.
</w:t>
      </w:r>
      <w:r>
        <w:br/>
      </w:r>
      <w:r>
        <w:rPr>
          <w:rFonts w:ascii="Times New Roman"/>
          <w:b w:val="false"/>
          <w:i w:val="false"/>
          <w:color w:val="000000"/>
          <w:sz w:val="28"/>
        </w:rPr>
        <w:t>
      4. Программные продукты, зарегистрированные в государственном регистре электронных информационных ресурсов и информационных систем, подлежат обязательному депонированию.
</w:t>
      </w:r>
      <w:r>
        <w:br/>
      </w:r>
      <w:r>
        <w:rPr>
          <w:rFonts w:ascii="Times New Roman"/>
          <w:b w:val="false"/>
          <w:i w:val="false"/>
          <w:color w:val="000000"/>
          <w:sz w:val="28"/>
        </w:rPr>
        <w:t>
      5. Обеспечение формирования и ведения депозитария программных продуктов, программной и нормативно-технической документации, а также их сохранности и защиты осуществляется национальным оператором в сфере информатизации. Национальный оператор в сфере информатизации не вправе изменять и предавать третьим лицам программные продукты, программную и нормативно-техническую документацию, хранимые в депозитарии.
</w:t>
      </w:r>
      <w:r>
        <w:br/>
      </w:r>
      <w:r>
        <w:rPr>
          <w:rFonts w:ascii="Times New Roman"/>
          <w:b w:val="false"/>
          <w:i w:val="false"/>
          <w:color w:val="000000"/>
          <w:sz w:val="28"/>
        </w:rPr>
        <w:t>
      6. Национальный оператор в сфере информатизации, при ведении депозитария программных продуктов, программной и нормативно- технической документации по заявке владельца программного продукта может изготавливать копии программного продукта для:
</w:t>
      </w:r>
      <w:r>
        <w:br/>
      </w:r>
      <w:r>
        <w:rPr>
          <w:rFonts w:ascii="Times New Roman"/>
          <w:b w:val="false"/>
          <w:i w:val="false"/>
          <w:color w:val="000000"/>
          <w:sz w:val="28"/>
        </w:rPr>
        <w:t>
      1) архивирования программного продукта или обеспечения его сохранности, в случае истечения срока годности электронного носителя депонированного экземпляра;
</w:t>
      </w:r>
      <w:r>
        <w:br/>
      </w:r>
      <w:r>
        <w:rPr>
          <w:rFonts w:ascii="Times New Roman"/>
          <w:b w:val="false"/>
          <w:i w:val="false"/>
          <w:color w:val="000000"/>
          <w:sz w:val="28"/>
        </w:rPr>
        <w:t>
      2) замены оригинала программного продукта владельцу в случае его утери, уничтожения или непригодности для использования.
</w:t>
      </w:r>
      <w:r>
        <w:br/>
      </w:r>
      <w:r>
        <w:rPr>
          <w:rFonts w:ascii="Times New Roman"/>
          <w:b w:val="false"/>
          <w:i w:val="false"/>
          <w:color w:val="000000"/>
          <w:sz w:val="28"/>
        </w:rPr>
        <w:t>
      7. Уполномоченный орган не реже одного раза в год осуществляет проверки ведения депозитария программных продуктов, программной и нормативно-технической документации.
</w:t>
      </w:r>
      <w:r>
        <w:br/>
      </w:r>
      <w:r>
        <w:rPr>
          <w:rFonts w:ascii="Times New Roman"/>
          <w:b w:val="false"/>
          <w:i w:val="false"/>
          <w:color w:val="000000"/>
          <w:sz w:val="28"/>
        </w:rPr>
        <w:t>
      8. Депонированию подлежат программа или комплекс программ, информационная система, программная и нормативно-техническая документация.
</w:t>
      </w:r>
      <w:r>
        <w:br/>
      </w:r>
      <w:r>
        <w:rPr>
          <w:rFonts w:ascii="Times New Roman"/>
          <w:b w:val="false"/>
          <w:i w:val="false"/>
          <w:color w:val="000000"/>
          <w:sz w:val="28"/>
        </w:rPr>
        <w:t>
      9. Программа или комплекс программ подлежат депонированию в следующей комплектации:
</w:t>
      </w:r>
      <w:r>
        <w:br/>
      </w:r>
      <w:r>
        <w:rPr>
          <w:rFonts w:ascii="Times New Roman"/>
          <w:b w:val="false"/>
          <w:i w:val="false"/>
          <w:color w:val="000000"/>
          <w:sz w:val="28"/>
        </w:rPr>
        <w:t>
      1) исполняемые коды программы или комплекса программ;
</w:t>
      </w:r>
      <w:r>
        <w:br/>
      </w:r>
      <w:r>
        <w:rPr>
          <w:rFonts w:ascii="Times New Roman"/>
          <w:b w:val="false"/>
          <w:i w:val="false"/>
          <w:color w:val="000000"/>
          <w:sz w:val="28"/>
        </w:rPr>
        <w:t>
      2) загрузочный файл;
</w:t>
      </w:r>
      <w:r>
        <w:br/>
      </w:r>
      <w:r>
        <w:rPr>
          <w:rFonts w:ascii="Times New Roman"/>
          <w:b w:val="false"/>
          <w:i w:val="false"/>
          <w:color w:val="000000"/>
          <w:sz w:val="28"/>
        </w:rPr>
        <w:t>
      3) дополнительное программное обеспечение, в случае необходимости, определяемой владельцем;
</w:t>
      </w:r>
      <w:r>
        <w:br/>
      </w:r>
      <w:r>
        <w:rPr>
          <w:rFonts w:ascii="Times New Roman"/>
          <w:b w:val="false"/>
          <w:i w:val="false"/>
          <w:color w:val="000000"/>
          <w:sz w:val="28"/>
        </w:rPr>
        <w:t>
      4) аннотационное или рекламное описание программы или комплекса программ;
</w:t>
      </w:r>
      <w:r>
        <w:br/>
      </w:r>
      <w:r>
        <w:rPr>
          <w:rFonts w:ascii="Times New Roman"/>
          <w:b w:val="false"/>
          <w:i w:val="false"/>
          <w:color w:val="000000"/>
          <w:sz w:val="28"/>
        </w:rPr>
        <w:t>
      5) программная документация - спецификация, описание программы, программа и методика испытаний, эксплутационная документация;
</w:t>
      </w:r>
      <w:r>
        <w:br/>
      </w:r>
      <w:r>
        <w:rPr>
          <w:rFonts w:ascii="Times New Roman"/>
          <w:b w:val="false"/>
          <w:i w:val="false"/>
          <w:color w:val="000000"/>
          <w:sz w:val="28"/>
        </w:rPr>
        <w:t>
      6) другие программные средства и документы по желанию собственника и/или владельца.
</w:t>
      </w:r>
      <w:r>
        <w:br/>
      </w:r>
      <w:r>
        <w:rPr>
          <w:rFonts w:ascii="Times New Roman"/>
          <w:b w:val="false"/>
          <w:i w:val="false"/>
          <w:color w:val="000000"/>
          <w:sz w:val="28"/>
        </w:rPr>
        <w:t>
      10. Информационная система подлежит депонированию в следующей комплектации:
</w:t>
      </w:r>
      <w:r>
        <w:br/>
      </w:r>
      <w:r>
        <w:rPr>
          <w:rFonts w:ascii="Times New Roman"/>
          <w:b w:val="false"/>
          <w:i w:val="false"/>
          <w:color w:val="000000"/>
          <w:sz w:val="28"/>
        </w:rPr>
        <w:t>
      1) исполняемые коды прикладного программного обеспечения;
</w:t>
      </w:r>
      <w:r>
        <w:br/>
      </w:r>
      <w:r>
        <w:rPr>
          <w:rFonts w:ascii="Times New Roman"/>
          <w:b w:val="false"/>
          <w:i w:val="false"/>
          <w:color w:val="000000"/>
          <w:sz w:val="28"/>
        </w:rPr>
        <w:t>
      2) загрузочные файлы системы и структуры баз данных;
</w:t>
      </w:r>
      <w:r>
        <w:br/>
      </w:r>
      <w:r>
        <w:rPr>
          <w:rFonts w:ascii="Times New Roman"/>
          <w:b w:val="false"/>
          <w:i w:val="false"/>
          <w:color w:val="000000"/>
          <w:sz w:val="28"/>
        </w:rPr>
        <w:t>
      3) дополнительное программное обеспечение, в случае необходимости, определяемой владельцем;
</w:t>
      </w:r>
      <w:r>
        <w:br/>
      </w:r>
      <w:r>
        <w:rPr>
          <w:rFonts w:ascii="Times New Roman"/>
          <w:b w:val="false"/>
          <w:i w:val="false"/>
          <w:color w:val="000000"/>
          <w:sz w:val="28"/>
        </w:rPr>
        <w:t>
      4) аннотационное или рекламное описание информационной системы;
</w:t>
      </w:r>
      <w:r>
        <w:br/>
      </w:r>
      <w:r>
        <w:rPr>
          <w:rFonts w:ascii="Times New Roman"/>
          <w:b w:val="false"/>
          <w:i w:val="false"/>
          <w:color w:val="000000"/>
          <w:sz w:val="28"/>
        </w:rPr>
        <w:t>
      5) программная документация - технико-экономическое обоснование, техническое задание, технический проект и рабочая документация;
</w:t>
      </w:r>
      <w:r>
        <w:br/>
      </w:r>
      <w:r>
        <w:rPr>
          <w:rFonts w:ascii="Times New Roman"/>
          <w:b w:val="false"/>
          <w:i w:val="false"/>
          <w:color w:val="000000"/>
          <w:sz w:val="28"/>
        </w:rPr>
        <w:t>
      6) другие программные средства и документы по желанию
</w:t>
      </w:r>
      <w:r>
        <w:br/>
      </w:r>
      <w:r>
        <w:rPr>
          <w:rFonts w:ascii="Times New Roman"/>
          <w:b w:val="false"/>
          <w:i w:val="false"/>
          <w:color w:val="000000"/>
          <w:sz w:val="28"/>
        </w:rPr>
        <w:t>
собственника и/или владельца.
</w:t>
      </w:r>
      <w:r>
        <w:br/>
      </w:r>
      <w:r>
        <w:rPr>
          <w:rFonts w:ascii="Times New Roman"/>
          <w:b w:val="false"/>
          <w:i w:val="false"/>
          <w:color w:val="000000"/>
          <w:sz w:val="28"/>
        </w:rPr>
        <w:t>
      11. Концепции, программы в сфере информатизации, концепции на создание государственных информационных систем передаются в депозитарий программных продуктов, программной и нормативно-технической документации вместе с отраслевой оценкой уполномоченного органа.
</w:t>
      </w:r>
      <w:r>
        <w:br/>
      </w:r>
      <w:r>
        <w:rPr>
          <w:rFonts w:ascii="Times New Roman"/>
          <w:b w:val="false"/>
          <w:i w:val="false"/>
          <w:color w:val="000000"/>
          <w:sz w:val="28"/>
        </w:rPr>
        <w:t>
      12. Порядок регистрации, передачи, хранения, обеспечение полноты депонирования и представления сведений о регистрации, передаче и хранении программных продуктов, программной и нормативно-технической документации в депозитарий программных продуктов, программной и нормативно-технической документации осуществляются на основании нормативных правовых актов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Подтверждение соответствия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информатизации и аудит информационных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 Подтверждение соответствия в сфере информатизации
</w:t>
      </w:r>
    </w:p>
    <w:p>
      <w:pPr>
        <w:spacing w:after="0"/>
        <w:ind w:left="0"/>
        <w:jc w:val="both"/>
      </w:pPr>
      <w:r>
        <w:rPr>
          <w:rFonts w:ascii="Times New Roman"/>
          <w:b w:val="false"/>
          <w:i w:val="false"/>
          <w:color w:val="000000"/>
          <w:sz w:val="28"/>
        </w:rPr>
        <w:t>
      1. Подтверждение соответствия в сфере информатизации осуществляется в соответствии с законодательством Республики Казахстан в области технического регулирования.
</w:t>
      </w:r>
      <w:r>
        <w:br/>
      </w:r>
      <w:r>
        <w:rPr>
          <w:rFonts w:ascii="Times New Roman"/>
          <w:b w:val="false"/>
          <w:i w:val="false"/>
          <w:color w:val="000000"/>
          <w:sz w:val="28"/>
        </w:rPr>
        <w:t>
      2. Продукция в сфере информатизации, подлежащая обязательному подтверждению соответствия, определяется техническими регламентами в сфере информатизации.
</w:t>
      </w:r>
      <w:r>
        <w:br/>
      </w:r>
      <w:r>
        <w:rPr>
          <w:rFonts w:ascii="Times New Roman"/>
          <w:b w:val="false"/>
          <w:i w:val="false"/>
          <w:color w:val="000000"/>
          <w:sz w:val="28"/>
        </w:rPr>
        <w:t>
      3. Документ в сфере подтверждения соответствия, выданный иностранным государством считается действительным на территории Республики Казахстан при условии признания его в государственной системе технического регулирования в соответствии с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 Аудит информационных систем
</w:t>
      </w:r>
    </w:p>
    <w:p>
      <w:pPr>
        <w:spacing w:after="0"/>
        <w:ind w:left="0"/>
        <w:jc w:val="both"/>
      </w:pPr>
      <w:r>
        <w:rPr>
          <w:rFonts w:ascii="Times New Roman"/>
          <w:b w:val="false"/>
          <w:i w:val="false"/>
          <w:color w:val="000000"/>
          <w:sz w:val="28"/>
        </w:rPr>
        <w:t>
      1. На этапе создания, внедрения и эксплуатации информационных систем по инициативе владельцев и/или собственников этих систем может быть проведен аудит информационных систем.
</w:t>
      </w:r>
      <w:r>
        <w:br/>
      </w:r>
      <w:r>
        <w:rPr>
          <w:rFonts w:ascii="Times New Roman"/>
          <w:b w:val="false"/>
          <w:i w:val="false"/>
          <w:color w:val="000000"/>
          <w:sz w:val="28"/>
        </w:rPr>
        <w:t>
      2. Условия предоставления конфиденциальных сведений определяются в договоре на проведение аудита.
</w:t>
      </w:r>
      <w:r>
        <w:br/>
      </w:r>
      <w:r>
        <w:rPr>
          <w:rFonts w:ascii="Times New Roman"/>
          <w:b w:val="false"/>
          <w:i w:val="false"/>
          <w:color w:val="000000"/>
          <w:sz w:val="28"/>
        </w:rPr>
        <w:t>
      3. Расходы по проведению аудита информационных систем оплачивают владельцы и/или собственники информационных систем, выступающие инициаторами проведения аудита.
</w:t>
      </w:r>
      <w:r>
        <w:br/>
      </w:r>
      <w:r>
        <w:rPr>
          <w:rFonts w:ascii="Times New Roman"/>
          <w:b w:val="false"/>
          <w:i w:val="false"/>
          <w:color w:val="000000"/>
          <w:sz w:val="28"/>
        </w:rPr>
        <w:t>
      4. Проведение аудита осуществляется лицами, обладающими специальными знаниями и опытом работы в сфере информационных технологии.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взаимодействия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информационных систем при формировании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"электронного правительства"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 Условия формирования "электронного правительства".
</w:t>
      </w:r>
    </w:p>
    <w:p>
      <w:pPr>
        <w:spacing w:after="0"/>
        <w:ind w:left="0"/>
        <w:jc w:val="both"/>
      </w:pPr>
      <w:r>
        <w:rPr>
          <w:rFonts w:ascii="Times New Roman"/>
          <w:b w:val="false"/>
          <w:i w:val="false"/>
          <w:color w:val="000000"/>
          <w:sz w:val="28"/>
        </w:rPr>
        <w:t>
      1. Формирование "электронного правительства" в Республике Казахстан осуществляется с учетом следующих условий:
</w:t>
      </w:r>
      <w:r>
        <w:br/>
      </w:r>
      <w:r>
        <w:rPr>
          <w:rFonts w:ascii="Times New Roman"/>
          <w:b w:val="false"/>
          <w:i w:val="false"/>
          <w:color w:val="000000"/>
          <w:sz w:val="28"/>
        </w:rPr>
        <w:t>
      1) обеспечение принятия согласованных государственными органами решений по реализации "электронного правительства" на основе рекомендаций Межведомственной комиссии Республики Казахстан по координации работ в сфере информатизации;
</w:t>
      </w:r>
      <w:r>
        <w:br/>
      </w:r>
      <w:r>
        <w:rPr>
          <w:rFonts w:ascii="Times New Roman"/>
          <w:b w:val="false"/>
          <w:i w:val="false"/>
          <w:color w:val="000000"/>
          <w:sz w:val="28"/>
        </w:rPr>
        <w:t>
      2) обеспечение создания в государственных органах подразделений по информатизации. При отсутствии таких подразделений государственные органы вправе обращаться к национальному оператору в сфере информатизации с предложениями о создании в его структуре служб по информатизации для обслуживания соответствующих государственных органов на договорной основе;
</w:t>
      </w:r>
      <w:r>
        <w:br/>
      </w:r>
      <w:r>
        <w:rPr>
          <w:rFonts w:ascii="Times New Roman"/>
          <w:b w:val="false"/>
          <w:i w:val="false"/>
          <w:color w:val="000000"/>
          <w:sz w:val="28"/>
        </w:rPr>
        <w:t>
      3) обеспечение создания при уполномоченном органе совета руководителей информационных служб государственных органов;
</w:t>
      </w:r>
      <w:r>
        <w:br/>
      </w:r>
      <w:r>
        <w:rPr>
          <w:rFonts w:ascii="Times New Roman"/>
          <w:b w:val="false"/>
          <w:i w:val="false"/>
          <w:color w:val="000000"/>
          <w:sz w:val="28"/>
        </w:rPr>
        <w:t>
      4) обеспечение технического сопровождения базовых компонентов "электронного правительства" национальным оператором в сфере информатизации;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 Оказание электронных услуг государственными
</w:t>
      </w:r>
      <w:r>
        <w:br/>
      </w:r>
      <w:r>
        <w:rPr>
          <w:rFonts w:ascii="Times New Roman"/>
          <w:b w:val="false"/>
          <w:i w:val="false"/>
          <w:color w:val="000000"/>
          <w:sz w:val="28"/>
        </w:rPr>
        <w:t>
                  органами
</w:t>
      </w:r>
    </w:p>
    <w:p>
      <w:pPr>
        <w:spacing w:after="0"/>
        <w:ind w:left="0"/>
        <w:jc w:val="both"/>
      </w:pPr>
      <w:r>
        <w:rPr>
          <w:rFonts w:ascii="Times New Roman"/>
          <w:b w:val="false"/>
          <w:i w:val="false"/>
          <w:color w:val="000000"/>
          <w:sz w:val="28"/>
        </w:rPr>
        <w:t>
      1. Государственные органы могут оказывать электронные услуги самостоятельно или через веб-портал "электронного правительства".
</w:t>
      </w:r>
      <w:r>
        <w:br/>
      </w:r>
      <w:r>
        <w:rPr>
          <w:rFonts w:ascii="Times New Roman"/>
          <w:b w:val="false"/>
          <w:i w:val="false"/>
          <w:color w:val="000000"/>
          <w:sz w:val="28"/>
        </w:rPr>
        <w:t>
      Электронные услуги по видам оказания подразделяются на информационные, интерактивные и транзакционные.
</w:t>
      </w:r>
      <w:r>
        <w:br/>
      </w:r>
      <w:r>
        <w:rPr>
          <w:rFonts w:ascii="Times New Roman"/>
          <w:b w:val="false"/>
          <w:i w:val="false"/>
          <w:color w:val="000000"/>
          <w:sz w:val="28"/>
        </w:rPr>
        <w:t>
      2. Оказание электронных услуг осуществляется в соответствии с настоящим Законом и Правилами оказания электронных услуг, утверждаемыми государственными органами.
</w:t>
      </w:r>
      <w:r>
        <w:br/>
      </w:r>
      <w:r>
        <w:rPr>
          <w:rFonts w:ascii="Times New Roman"/>
          <w:b w:val="false"/>
          <w:i w:val="false"/>
          <w:color w:val="000000"/>
          <w:sz w:val="28"/>
        </w:rPr>
        <w:t>
      Правила оказания электронных услуг в обязательном порядке должны предусматривать порядок взаимоотношений между получателем электронных услуг и владельцем информационной системы.
</w:t>
      </w:r>
      <w:r>
        <w:br/>
      </w:r>
      <w:r>
        <w:rPr>
          <w:rFonts w:ascii="Times New Roman"/>
          <w:b w:val="false"/>
          <w:i w:val="false"/>
          <w:color w:val="000000"/>
          <w:sz w:val="28"/>
        </w:rPr>
        <w:t>
      3. Обращение физических и юридических лиц к владельцам государственных информационных систем для получения электронной услуги, за исключением информационной, осуществляется на основании запроса пользователей в форме электронного документа, заверенного электронной цифровой подписью.
</w:t>
      </w:r>
      <w:r>
        <w:br/>
      </w:r>
      <w:r>
        <w:rPr>
          <w:rFonts w:ascii="Times New Roman"/>
          <w:b w:val="false"/>
          <w:i w:val="false"/>
          <w:color w:val="000000"/>
          <w:sz w:val="28"/>
        </w:rPr>
        <w:t>
      4. Порядок электронного документооборота определяется соответствующими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 Виды информационных систем "электронного
</w:t>
      </w:r>
      <w:r>
        <w:br/>
      </w:r>
      <w:r>
        <w:rPr>
          <w:rFonts w:ascii="Times New Roman"/>
          <w:b w:val="false"/>
          <w:i w:val="false"/>
          <w:color w:val="000000"/>
          <w:sz w:val="28"/>
        </w:rPr>
        <w:t>
                  правительства"
</w:t>
      </w:r>
    </w:p>
    <w:p>
      <w:pPr>
        <w:spacing w:after="0"/>
        <w:ind w:left="0"/>
        <w:jc w:val="both"/>
      </w:pPr>
      <w:r>
        <w:rPr>
          <w:rFonts w:ascii="Times New Roman"/>
          <w:b w:val="false"/>
          <w:i w:val="false"/>
          <w:color w:val="000000"/>
          <w:sz w:val="28"/>
        </w:rPr>
        <w:t>
      1. Информационные системы "электронного правительства" по их назначению и порядку взаимодействия делятся на ведомственные и межведомственные.
</w:t>
      </w:r>
      <w:r>
        <w:br/>
      </w:r>
      <w:r>
        <w:rPr>
          <w:rFonts w:ascii="Times New Roman"/>
          <w:b w:val="false"/>
          <w:i w:val="false"/>
          <w:color w:val="000000"/>
          <w:sz w:val="28"/>
        </w:rPr>
        <w:t>
      2. Ведомственными информационными системами являются информационные системы государственных органов, обеспечивающие наполнение информационных ресурсов "электронного правительства".
</w:t>
      </w:r>
      <w:r>
        <w:br/>
      </w:r>
      <w:r>
        <w:rPr>
          <w:rFonts w:ascii="Times New Roman"/>
          <w:b w:val="false"/>
          <w:i w:val="false"/>
          <w:color w:val="000000"/>
          <w:sz w:val="28"/>
        </w:rPr>
        <w:t>
      4. Межведомственными информационными системами "электронного правительства" являются ведомственные информационные системы, взаимодействующие между собой.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 Базовые компоненты "электронного правительства"
</w:t>
      </w:r>
    </w:p>
    <w:p>
      <w:pPr>
        <w:spacing w:after="0"/>
        <w:ind w:left="0"/>
        <w:jc w:val="both"/>
      </w:pPr>
      <w:r>
        <w:rPr>
          <w:rFonts w:ascii="Times New Roman"/>
          <w:b w:val="false"/>
          <w:i w:val="false"/>
          <w:color w:val="000000"/>
          <w:sz w:val="28"/>
        </w:rPr>
        <w:t>
      Функционирование инфраструктуры "электронного правительства" основывается на создании базовых компонентов, к которым относятся веб-портал и шлюз "электронного правительства", платежный шлюз, единая транспортная среда государственных органов Республики Казахстан, национальная идентификационная система, включающая создание государственных баз данных физических и юридических лиц, адресного регистра, инфраструктуру открытых ключей.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 Взаимодействие базовых компонентов и
</w:t>
      </w:r>
      <w:r>
        <w:br/>
      </w:r>
      <w:r>
        <w:rPr>
          <w:rFonts w:ascii="Times New Roman"/>
          <w:b w:val="false"/>
          <w:i w:val="false"/>
          <w:color w:val="000000"/>
          <w:sz w:val="28"/>
        </w:rPr>
        <w:t>
                  информационных систем при формировании
</w:t>
      </w:r>
      <w:r>
        <w:br/>
      </w:r>
      <w:r>
        <w:rPr>
          <w:rFonts w:ascii="Times New Roman"/>
          <w:b w:val="false"/>
          <w:i w:val="false"/>
          <w:color w:val="000000"/>
          <w:sz w:val="28"/>
        </w:rPr>
        <w:t>
                  "электронного правительства"
</w:t>
      </w:r>
    </w:p>
    <w:p>
      <w:pPr>
        <w:spacing w:after="0"/>
        <w:ind w:left="0"/>
        <w:jc w:val="both"/>
      </w:pPr>
      <w:r>
        <w:rPr>
          <w:rFonts w:ascii="Times New Roman"/>
          <w:b w:val="false"/>
          <w:i w:val="false"/>
          <w:color w:val="000000"/>
          <w:sz w:val="28"/>
        </w:rPr>
        <w:t>
      1. Порядок взаимодействия межведомственных и ведомственных информационных систем "электронного правительства" регулируется нормативными правовыми актами, принимаемыми государственными органами по согласованию с уполномоченным органом.
</w:t>
      </w:r>
      <w:r>
        <w:br/>
      </w:r>
      <w:r>
        <w:rPr>
          <w:rFonts w:ascii="Times New Roman"/>
          <w:b w:val="false"/>
          <w:i w:val="false"/>
          <w:color w:val="000000"/>
          <w:sz w:val="28"/>
        </w:rPr>
        <w:t>
      2. Перечень электронных информационных ресурсов, передаваемых государственными органами и организациями для формирования "электронного правительства" согласовывается с уполномоченным органом.
</w:t>
      </w:r>
      <w:r>
        <w:br/>
      </w:r>
      <w:r>
        <w:rPr>
          <w:rFonts w:ascii="Times New Roman"/>
          <w:b w:val="false"/>
          <w:i w:val="false"/>
          <w:color w:val="000000"/>
          <w:sz w:val="28"/>
        </w:rPr>
        <w:t>
      3. Государственные органы обеспечивают функционирование и защиту электронных информационных ресурсов ведомственных информационных систем.
</w:t>
      </w:r>
      <w:r>
        <w:br/>
      </w:r>
      <w:r>
        <w:rPr>
          <w:rFonts w:ascii="Times New Roman"/>
          <w:b w:val="false"/>
          <w:i w:val="false"/>
          <w:color w:val="000000"/>
          <w:sz w:val="28"/>
        </w:rPr>
        <w:t>
      4. Государственные органы обеспечивают формирование и актуализацию ведомственных электронных информационных ресурсов, предоставляемых в качестве электронных услуг "электронного правительства".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 Доступ к государственным электронным
</w:t>
      </w:r>
      <w:r>
        <w:br/>
      </w:r>
      <w:r>
        <w:rPr>
          <w:rFonts w:ascii="Times New Roman"/>
          <w:b w:val="false"/>
          <w:i w:val="false"/>
          <w:color w:val="000000"/>
          <w:sz w:val="28"/>
        </w:rPr>
        <w:t>
                  информационным ресурсам "электронного
</w:t>
      </w:r>
      <w:r>
        <w:br/>
      </w:r>
      <w:r>
        <w:rPr>
          <w:rFonts w:ascii="Times New Roman"/>
          <w:b w:val="false"/>
          <w:i w:val="false"/>
          <w:color w:val="000000"/>
          <w:sz w:val="28"/>
        </w:rPr>
        <w:t>
                  правительства"
</w:t>
      </w:r>
    </w:p>
    <w:p>
      <w:pPr>
        <w:spacing w:after="0"/>
        <w:ind w:left="0"/>
        <w:jc w:val="both"/>
      </w:pPr>
      <w:r>
        <w:rPr>
          <w:rFonts w:ascii="Times New Roman"/>
          <w:b w:val="false"/>
          <w:i w:val="false"/>
          <w:color w:val="000000"/>
          <w:sz w:val="28"/>
        </w:rPr>
        <w:t>
      Доступ к государственным электронным информационным ресурсам "электронного правительства" осуществляется в порядке, установленном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Права физических и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доступ к электронным информационным ресурсам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порядок их предоставления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 Право на получение и распространение информации
</w:t>
      </w:r>
    </w:p>
    <w:p>
      <w:pPr>
        <w:spacing w:after="0"/>
        <w:ind w:left="0"/>
        <w:jc w:val="both"/>
      </w:pPr>
      <w:r>
        <w:rPr>
          <w:rFonts w:ascii="Times New Roman"/>
          <w:b w:val="false"/>
          <w:i w:val="false"/>
          <w:color w:val="000000"/>
          <w:sz w:val="28"/>
        </w:rPr>
        <w:t>
      1. Владельцы общедоступных информационных систем, содержащих общедоступные электронные информационные ресурсы, обязаны предоставлять по запросам физических и юридических лиц интересующую их информацию, в порядке и на условиях, определяемых настоящим Законом и иными нормативными правовыми актами Республики Казахстан.
</w:t>
      </w:r>
      <w:r>
        <w:br/>
      </w:r>
      <w:r>
        <w:rPr>
          <w:rFonts w:ascii="Times New Roman"/>
          <w:b w:val="false"/>
          <w:i w:val="false"/>
          <w:color w:val="000000"/>
          <w:sz w:val="28"/>
        </w:rPr>
        <w:t>
      2. Отказ в предоставлении общедоступных информационных ресурсов или информации физическим и юридическим лицам о них, может быть обжалован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 Обеспечение доступа к электронным информационным
</w:t>
      </w:r>
      <w:r>
        <w:br/>
      </w:r>
      <w:r>
        <w:rPr>
          <w:rFonts w:ascii="Times New Roman"/>
          <w:b w:val="false"/>
          <w:i w:val="false"/>
          <w:color w:val="000000"/>
          <w:sz w:val="28"/>
        </w:rPr>
        <w:t>
                  ресурсам на основании запроса
</w:t>
      </w:r>
    </w:p>
    <w:p>
      <w:pPr>
        <w:spacing w:after="0"/>
        <w:ind w:left="0"/>
        <w:jc w:val="both"/>
      </w:pPr>
      <w:r>
        <w:rPr>
          <w:rFonts w:ascii="Times New Roman"/>
          <w:b w:val="false"/>
          <w:i w:val="false"/>
          <w:color w:val="000000"/>
          <w:sz w:val="28"/>
        </w:rPr>
        <w:t>
      1. Доступ к электронным информационным ресурсам осуществляется путем направления запроса владельцу или собственнику информационной системы одним из следующих способов:
</w:t>
      </w:r>
      <w:r>
        <w:br/>
      </w:r>
      <w:r>
        <w:rPr>
          <w:rFonts w:ascii="Times New Roman"/>
          <w:b w:val="false"/>
          <w:i w:val="false"/>
          <w:color w:val="000000"/>
          <w:sz w:val="28"/>
        </w:rPr>
        <w:t>
      1) путем передачи запроса с использованием электронной почты или в форме электронного документа, заверенного электронной цифровой подписью;
</w:t>
      </w:r>
      <w:r>
        <w:br/>
      </w:r>
      <w:r>
        <w:rPr>
          <w:rFonts w:ascii="Times New Roman"/>
          <w:b w:val="false"/>
          <w:i w:val="false"/>
          <w:color w:val="000000"/>
          <w:sz w:val="28"/>
        </w:rPr>
        <w:t>
      2) путем непосредственного обращения пользователя к общедоступным информационным ресурсам.
</w:t>
      </w:r>
      <w:r>
        <w:br/>
      </w:r>
      <w:r>
        <w:rPr>
          <w:rFonts w:ascii="Times New Roman"/>
          <w:b w:val="false"/>
          <w:i w:val="false"/>
          <w:color w:val="000000"/>
          <w:sz w:val="28"/>
        </w:rPr>
        <w:t>
      2. Запрос, направленный в форме электронного документа, заверенного электронной цифровой подписью, приравнивается к запросу, направленному на бумажном носителе и подписанному оригинальной подписью лица, направившего запрос. Такие запросы подлежат регистрации в соответствии с правилами делопроизводства, установленными владельцем или собственником информационной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 Требования, предъявляемые к запросу.
</w:t>
      </w:r>
    </w:p>
    <w:p>
      <w:pPr>
        <w:spacing w:after="0"/>
        <w:ind w:left="0"/>
        <w:jc w:val="both"/>
      </w:pPr>
      <w:r>
        <w:rPr>
          <w:rFonts w:ascii="Times New Roman"/>
          <w:b w:val="false"/>
          <w:i w:val="false"/>
          <w:color w:val="000000"/>
          <w:sz w:val="28"/>
        </w:rPr>
        <w:t>
      1. В запросе на получение доступа к электронным информационным ресурсам должны быть представлены следующие сведения:
</w:t>
      </w:r>
      <w:r>
        <w:br/>
      </w:r>
      <w:r>
        <w:rPr>
          <w:rFonts w:ascii="Times New Roman"/>
          <w:b w:val="false"/>
          <w:i w:val="false"/>
          <w:color w:val="000000"/>
          <w:sz w:val="28"/>
        </w:rPr>
        <w:t>
      1) фамилия, имя, отчество лица, запрашивающего информацию;
</w:t>
      </w:r>
      <w:r>
        <w:br/>
      </w:r>
      <w:r>
        <w:rPr>
          <w:rFonts w:ascii="Times New Roman"/>
          <w:b w:val="false"/>
          <w:i w:val="false"/>
          <w:color w:val="000000"/>
          <w:sz w:val="28"/>
        </w:rPr>
        <w:t>
      2) при обращении с запросом от имени юридического лица - полное наименование юридического лица, должность, фамилия, имя и отчество лица, обратившегося с запросом;
</w:t>
      </w:r>
      <w:r>
        <w:br/>
      </w:r>
      <w:r>
        <w:rPr>
          <w:rFonts w:ascii="Times New Roman"/>
          <w:b w:val="false"/>
          <w:i w:val="false"/>
          <w:color w:val="000000"/>
          <w:sz w:val="28"/>
        </w:rPr>
        <w:t>
      3) контактные данные лица, обратившегося с запросом (почтовый адрес или адрес электронной почты, либо номер телефона или телефакса), посредством которых владелец или собственник информационной системы может представить электронные информационные ресурсы или связаться с лицом, запрашивающим информацию;
</w:t>
      </w:r>
      <w:r>
        <w:br/>
      </w:r>
      <w:r>
        <w:rPr>
          <w:rFonts w:ascii="Times New Roman"/>
          <w:b w:val="false"/>
          <w:i w:val="false"/>
          <w:color w:val="000000"/>
          <w:sz w:val="28"/>
        </w:rPr>
        <w:t>
      4) содержание запрашиваемого электронного информационного ресурса, наименование и содержания документа или известные ему реквизиты документа;
</w:t>
      </w:r>
      <w:r>
        <w:br/>
      </w:r>
      <w:r>
        <w:rPr>
          <w:rFonts w:ascii="Times New Roman"/>
          <w:b w:val="false"/>
          <w:i w:val="false"/>
          <w:color w:val="000000"/>
          <w:sz w:val="28"/>
        </w:rPr>
        <w:t>
      5) иные сведения, необходимые для исполнения запроса;
</w:t>
      </w:r>
      <w:r>
        <w:br/>
      </w:r>
      <w:r>
        <w:rPr>
          <w:rFonts w:ascii="Times New Roman"/>
          <w:b w:val="false"/>
          <w:i w:val="false"/>
          <w:color w:val="000000"/>
          <w:sz w:val="28"/>
        </w:rPr>
        <w:t>
      6) желательный способ исполнения запроса.
</w:t>
      </w:r>
      <w:r>
        <w:br/>
      </w:r>
      <w:r>
        <w:rPr>
          <w:rFonts w:ascii="Times New Roman"/>
          <w:b w:val="false"/>
          <w:i w:val="false"/>
          <w:color w:val="000000"/>
          <w:sz w:val="28"/>
        </w:rPr>
        <w:t>
      2. Если лицо, запрашивает электронные информационные ресурсы о нем самом, либо от имени юридического лица о предоставлении электронных информационных ресурсов об этом юридическом лице, то оно обязано указать в запросе реквизиты документа, удостоверяющего его личность и/или занимаемую должность в юридическом лице, относительно которого направлен запрос.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 Сроки исполнения запросов
</w:t>
      </w:r>
    </w:p>
    <w:p>
      <w:pPr>
        <w:spacing w:after="0"/>
        <w:ind w:left="0"/>
        <w:jc w:val="both"/>
      </w:pPr>
      <w:r>
        <w:rPr>
          <w:rFonts w:ascii="Times New Roman"/>
          <w:b w:val="false"/>
          <w:i w:val="false"/>
          <w:color w:val="000000"/>
          <w:sz w:val="28"/>
        </w:rPr>
        <w:t>
      1. Запрос исполняется не позднее пяти рабочих дней со дня его поступления, если иное не предусмотрено законодательством Республики Казахстан.
</w:t>
      </w:r>
      <w:r>
        <w:br/>
      </w:r>
      <w:r>
        <w:rPr>
          <w:rFonts w:ascii="Times New Roman"/>
          <w:b w:val="false"/>
          <w:i w:val="false"/>
          <w:color w:val="000000"/>
          <w:sz w:val="28"/>
        </w:rPr>
        <w:t>
      2. Сроки рассмотрения информационных запросов, установленные настоящим Законом, исчисляются с рабочего дня, следующего за днем регистрации запроса.
</w:t>
      </w:r>
      <w:r>
        <w:br/>
      </w:r>
      <w:r>
        <w:rPr>
          <w:rFonts w:ascii="Times New Roman"/>
          <w:b w:val="false"/>
          <w:i w:val="false"/>
          <w:color w:val="000000"/>
          <w:sz w:val="28"/>
        </w:rPr>
        <w:t>
      3. Если владельцу или собственнику информационной системы необходимо уточнить существо запроса или если для предоставления запрашиваемых электронных информационных ресурсов требуется дополнительное время, то он может продлить срок исполнения запроса до 15 (единообразном текстом) рабочих дней. При этом он обязан в течение пяти рабочих дней уведомить лицо, обратившееся с запросом о продлении срока с указанием мотивов.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 Признание запроса исполненным
</w:t>
      </w:r>
    </w:p>
    <w:p>
      <w:pPr>
        <w:spacing w:after="0"/>
        <w:ind w:left="0"/>
        <w:jc w:val="both"/>
      </w:pPr>
      <w:r>
        <w:rPr>
          <w:rFonts w:ascii="Times New Roman"/>
          <w:b w:val="false"/>
          <w:i w:val="false"/>
          <w:color w:val="000000"/>
          <w:sz w:val="28"/>
        </w:rPr>
        <w:t>
      Запрос о предоставлении электронных информационных ресурсов считается исполненным, если:
</w:t>
      </w:r>
      <w:r>
        <w:br/>
      </w:r>
      <w:r>
        <w:rPr>
          <w:rFonts w:ascii="Times New Roman"/>
          <w:b w:val="false"/>
          <w:i w:val="false"/>
          <w:color w:val="000000"/>
          <w:sz w:val="28"/>
        </w:rPr>
        <w:t>
      1) информационный ресурс передан запрашивающему лицу способом, предусмотренным настоящим Законом;
</w:t>
      </w:r>
      <w:r>
        <w:br/>
      </w:r>
      <w:r>
        <w:rPr>
          <w:rFonts w:ascii="Times New Roman"/>
          <w:b w:val="false"/>
          <w:i w:val="false"/>
          <w:color w:val="000000"/>
          <w:sz w:val="28"/>
        </w:rPr>
        <w:t>
      2) запрос передан по принадлежности и об этом сообщено лицу, запрашивающему информационный ресурс;
</w:t>
      </w:r>
      <w:r>
        <w:br/>
      </w:r>
      <w:r>
        <w:rPr>
          <w:rFonts w:ascii="Times New Roman"/>
          <w:b w:val="false"/>
          <w:i w:val="false"/>
          <w:color w:val="000000"/>
          <w:sz w:val="28"/>
        </w:rPr>
        <w:t>
      3) лицу, направившему запрос, разъяснены возможности ознакомления с информацией, опубликованной в открытых источниках.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 Уведомление об информации, опубликованной в
</w:t>
      </w:r>
      <w:r>
        <w:br/>
      </w:r>
      <w:r>
        <w:rPr>
          <w:rFonts w:ascii="Times New Roman"/>
          <w:b w:val="false"/>
          <w:i w:val="false"/>
          <w:color w:val="000000"/>
          <w:sz w:val="28"/>
        </w:rPr>
        <w:t>
                  открытых источниках
</w:t>
      </w:r>
    </w:p>
    <w:p>
      <w:pPr>
        <w:spacing w:after="0"/>
        <w:ind w:left="0"/>
        <w:jc w:val="both"/>
      </w:pPr>
      <w:r>
        <w:rPr>
          <w:rFonts w:ascii="Times New Roman"/>
          <w:b w:val="false"/>
          <w:i w:val="false"/>
          <w:color w:val="000000"/>
          <w:sz w:val="28"/>
        </w:rPr>
        <w:t>
       Если запрашиваемые информационные ресурсы опубликованы в открытых источниках, то владелец или собственник информационной системы вправе без выдачи запрашиваемого информационного ресурса уведомить об этом лицо, направившее запрос не позднее 5 рабочих дней, с одновременным направлением ему сведений о способах и месте доступа к запрашиваемым информационным ресурсам.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 Отказ в исполнении запроса
</w:t>
      </w:r>
    </w:p>
    <w:p>
      <w:pPr>
        <w:spacing w:after="0"/>
        <w:ind w:left="0"/>
        <w:jc w:val="both"/>
      </w:pPr>
      <w:r>
        <w:rPr>
          <w:rFonts w:ascii="Times New Roman"/>
          <w:b w:val="false"/>
          <w:i w:val="false"/>
          <w:color w:val="000000"/>
          <w:sz w:val="28"/>
        </w:rPr>
        <w:t>
      1. Владелец или собственник информационной системы отказывает в исполнении запроса, если:
</w:t>
      </w:r>
      <w:r>
        <w:br/>
      </w:r>
      <w:r>
        <w:rPr>
          <w:rFonts w:ascii="Times New Roman"/>
          <w:b w:val="false"/>
          <w:i w:val="false"/>
          <w:color w:val="000000"/>
          <w:sz w:val="28"/>
        </w:rPr>
        <w:t>
      1) в отношении запрашиваемого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
</w:t>
      </w:r>
      <w:r>
        <w:br/>
      </w:r>
      <w:r>
        <w:rPr>
          <w:rFonts w:ascii="Times New Roman"/>
          <w:b w:val="false"/>
          <w:i w:val="false"/>
          <w:color w:val="000000"/>
          <w:sz w:val="28"/>
        </w:rPr>
        <w:t>
      2) он не располагает запрашиваемым электронным информационным ресурсом и ему не известно, в чьем владении он находится;
</w:t>
      </w:r>
      <w:r>
        <w:br/>
      </w:r>
      <w:r>
        <w:rPr>
          <w:rFonts w:ascii="Times New Roman"/>
          <w:b w:val="false"/>
          <w:i w:val="false"/>
          <w:color w:val="000000"/>
          <w:sz w:val="28"/>
        </w:rPr>
        <w:t>
      3) при уточнении существа запроса не удалось выяснить, о выдаче какого именно электронного информационного ресурса ходатайствует запрашивающее лицо;
</w:t>
      </w:r>
      <w:r>
        <w:br/>
      </w:r>
      <w:r>
        <w:rPr>
          <w:rFonts w:ascii="Times New Roman"/>
          <w:b w:val="false"/>
          <w:i w:val="false"/>
          <w:color w:val="000000"/>
          <w:sz w:val="28"/>
        </w:rPr>
        <w:t>
      4) лицом, запрашивающим электронный информационный ресурс, не оплачены расходы на исполнение запроса, если оплата расходов предусмотрена законодательством или договором;
</w:t>
      </w:r>
      <w:r>
        <w:br/>
      </w:r>
      <w:r>
        <w:rPr>
          <w:rFonts w:ascii="Times New Roman"/>
          <w:b w:val="false"/>
          <w:i w:val="false"/>
          <w:color w:val="000000"/>
          <w:sz w:val="28"/>
        </w:rPr>
        <w:t>
      5) запрос, не соответствует требованиям, установленным статьей 38 настоящего Закона.
</w:t>
      </w:r>
      <w:r>
        <w:br/>
      </w:r>
      <w:r>
        <w:rPr>
          <w:rFonts w:ascii="Times New Roman"/>
          <w:b w:val="false"/>
          <w:i w:val="false"/>
          <w:color w:val="000000"/>
          <w:sz w:val="28"/>
        </w:rPr>
        <w:t>
      2. Владелец или собственник информационной системы, в течение 5 рабочих дней уведомляет лицо, направившее запрос, об отказе в исполнении запроса по основаниям, предусмотренным частью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Защита электронных информационных ресурсов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информационных систем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 Цели защиты электронных информационных ресурсов и
</w:t>
      </w:r>
      <w:r>
        <w:br/>
      </w:r>
      <w:r>
        <w:rPr>
          <w:rFonts w:ascii="Times New Roman"/>
          <w:b w:val="false"/>
          <w:i w:val="false"/>
          <w:color w:val="000000"/>
          <w:sz w:val="28"/>
        </w:rPr>
        <w:t>
                  информационных систем
</w:t>
      </w:r>
    </w:p>
    <w:p>
      <w:pPr>
        <w:spacing w:after="0"/>
        <w:ind w:left="0"/>
        <w:jc w:val="both"/>
      </w:pPr>
      <w:r>
        <w:rPr>
          <w:rFonts w:ascii="Times New Roman"/>
          <w:b w:val="false"/>
          <w:i w:val="false"/>
          <w:color w:val="000000"/>
          <w:sz w:val="28"/>
        </w:rPr>
        <w:t>
      1. Защита электронных информационных ресурсов и информационных систем заключается в принятии правовых, организационных и технических (программно-технических) мер в целях:
</w:t>
      </w:r>
      <w:r>
        <w:br/>
      </w:r>
      <w:r>
        <w:rPr>
          <w:rFonts w:ascii="Times New Roman"/>
          <w:b w:val="false"/>
          <w:i w:val="false"/>
          <w:color w:val="000000"/>
          <w:sz w:val="28"/>
        </w:rPr>
        <w:t>
      1) обеспечения целостности и сохранности электронных информационных ресурсов, недопущения их несанкционированного изменения или уничтожения;
</w:t>
      </w:r>
      <w:r>
        <w:br/>
      </w:r>
      <w:r>
        <w:rPr>
          <w:rFonts w:ascii="Times New Roman"/>
          <w:b w:val="false"/>
          <w:i w:val="false"/>
          <w:color w:val="000000"/>
          <w:sz w:val="28"/>
        </w:rPr>
        <w:t>
      2) соблюдения конфиденциальности электронных информационных
</w:t>
      </w:r>
      <w:r>
        <w:br/>
      </w:r>
      <w:r>
        <w:rPr>
          <w:rFonts w:ascii="Times New Roman"/>
          <w:b w:val="false"/>
          <w:i w:val="false"/>
          <w:color w:val="000000"/>
          <w:sz w:val="28"/>
        </w:rPr>
        <w:t>
ресурсов ограниченного доступа;
</w:t>
      </w:r>
      <w:r>
        <w:br/>
      </w:r>
      <w:r>
        <w:rPr>
          <w:rFonts w:ascii="Times New Roman"/>
          <w:b w:val="false"/>
          <w:i w:val="false"/>
          <w:color w:val="000000"/>
          <w:sz w:val="28"/>
        </w:rPr>
        <w:t>
      3) реализации права на доступ к электронным информационным ресурсам;
</w:t>
      </w:r>
      <w:r>
        <w:br/>
      </w:r>
      <w:r>
        <w:rPr>
          <w:rFonts w:ascii="Times New Roman"/>
          <w:b w:val="false"/>
          <w:i w:val="false"/>
          <w:color w:val="000000"/>
          <w:sz w:val="28"/>
        </w:rPr>
        <w:t>
      4) недопущения несанкционированного воздействия на средства обработки и передачи электронных информационных ресурсов.
</w:t>
      </w:r>
      <w:r>
        <w:br/>
      </w:r>
      <w:r>
        <w:rPr>
          <w:rFonts w:ascii="Times New Roman"/>
          <w:b w:val="false"/>
          <w:i w:val="false"/>
          <w:color w:val="000000"/>
          <w:sz w:val="28"/>
        </w:rPr>
        <w:t>
      2. Защита электронных информационных ресурсов и информационных систем направлена на недопущение несанкционированных действий по:
</w:t>
      </w:r>
      <w:r>
        <w:br/>
      </w:r>
      <w:r>
        <w:rPr>
          <w:rFonts w:ascii="Times New Roman"/>
          <w:b w:val="false"/>
          <w:i w:val="false"/>
          <w:color w:val="000000"/>
          <w:sz w:val="28"/>
        </w:rPr>
        <w:t>
      1) блокированию электронных информационных ресурсов, то есть совершению действий приводящих к ограничению или закрытию доступа к компьютерной системе и предоставляемым ею электронным информационным ресурсам;
</w:t>
      </w:r>
      <w:r>
        <w:br/>
      </w:r>
      <w:r>
        <w:rPr>
          <w:rFonts w:ascii="Times New Roman"/>
          <w:b w:val="false"/>
          <w:i w:val="false"/>
          <w:color w:val="000000"/>
          <w:sz w:val="28"/>
        </w:rPr>
        <w:t>
      2) модификации электронных информационных ресурсов, то есть внесению изменений в программы, базы данных, текстовую информацию, находящуюся на материальном носителе;
</w:t>
      </w:r>
      <w:r>
        <w:br/>
      </w:r>
      <w:r>
        <w:rPr>
          <w:rFonts w:ascii="Times New Roman"/>
          <w:b w:val="false"/>
          <w:i w:val="false"/>
          <w:color w:val="000000"/>
          <w:sz w:val="28"/>
        </w:rPr>
        <w:t>
      3) копированию информационного ресурса, то есть переносу информации на другой материальный носитель;
</w:t>
      </w:r>
      <w:r>
        <w:br/>
      </w:r>
      <w:r>
        <w:rPr>
          <w:rFonts w:ascii="Times New Roman"/>
          <w:b w:val="false"/>
          <w:i w:val="false"/>
          <w:color w:val="000000"/>
          <w:sz w:val="28"/>
        </w:rPr>
        <w:t>
      4) использованию программных продуктов без разрешения правообладателя;
</w:t>
      </w:r>
      <w:r>
        <w:br/>
      </w:r>
      <w:r>
        <w:rPr>
          <w:rFonts w:ascii="Times New Roman"/>
          <w:b w:val="false"/>
          <w:i w:val="false"/>
          <w:color w:val="000000"/>
          <w:sz w:val="28"/>
        </w:rPr>
        <w:t>
      5) нарушению работы информационных систем и/или программных продуктов, либо нарушению функционирования сети.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 Организация защиты электронных информационных
</w:t>
      </w:r>
      <w:r>
        <w:br/>
      </w:r>
      <w:r>
        <w:rPr>
          <w:rFonts w:ascii="Times New Roman"/>
          <w:b w:val="false"/>
          <w:i w:val="false"/>
          <w:color w:val="000000"/>
          <w:sz w:val="28"/>
        </w:rPr>
        <w:t>
                  ресурсов
</w:t>
      </w:r>
    </w:p>
    <w:p>
      <w:pPr>
        <w:spacing w:after="0"/>
        <w:ind w:left="0"/>
        <w:jc w:val="both"/>
      </w:pPr>
      <w:r>
        <w:rPr>
          <w:rFonts w:ascii="Times New Roman"/>
          <w:b w:val="false"/>
          <w:i w:val="false"/>
          <w:color w:val="000000"/>
          <w:sz w:val="28"/>
        </w:rPr>
        <w:t>
      1. Защита электронных информационных ресурсов организуется:
</w:t>
      </w:r>
      <w:r>
        <w:br/>
      </w:r>
      <w:r>
        <w:rPr>
          <w:rFonts w:ascii="Times New Roman"/>
          <w:b w:val="false"/>
          <w:i w:val="false"/>
          <w:color w:val="000000"/>
          <w:sz w:val="28"/>
        </w:rPr>
        <w:t>
      1) в отношении общедоступных электронных информационных ресурсов - лицом, распространяющим электронные информационные ресурсы;
</w:t>
      </w:r>
      <w:r>
        <w:br/>
      </w:r>
      <w:r>
        <w:rPr>
          <w:rFonts w:ascii="Times New Roman"/>
          <w:b w:val="false"/>
          <w:i w:val="false"/>
          <w:color w:val="000000"/>
          <w:sz w:val="28"/>
        </w:rPr>
        <w:t>
      2) в отношении электронных информационных ресурсов, доступ к которым ограничен законом, - собственником, владельцем или оператором информационной системы, содержащей такие электронные информационные ресурсы;
</w:t>
      </w:r>
      <w:r>
        <w:br/>
      </w:r>
      <w:r>
        <w:rPr>
          <w:rFonts w:ascii="Times New Roman"/>
          <w:b w:val="false"/>
          <w:i w:val="false"/>
          <w:color w:val="000000"/>
          <w:sz w:val="28"/>
        </w:rPr>
        <w:t>
      3) в отношении электронных информационных ресурсов, доступ к которым ограничен их собственником или владельцем - собственником или владельцем электронных информационных ресурсов.
</w:t>
      </w:r>
      <w:r>
        <w:br/>
      </w:r>
      <w:r>
        <w:rPr>
          <w:rFonts w:ascii="Times New Roman"/>
          <w:b w:val="false"/>
          <w:i w:val="false"/>
          <w:color w:val="000000"/>
          <w:sz w:val="28"/>
        </w:rPr>
        <w:t>
      2. Лица, указанные в пункте 1 настоящей статьи, обязаны предпринимать меры, обеспечивающие:
</w:t>
      </w:r>
      <w:r>
        <w:br/>
      </w:r>
      <w:r>
        <w:rPr>
          <w:rFonts w:ascii="Times New Roman"/>
          <w:b w:val="false"/>
          <w:i w:val="false"/>
          <w:color w:val="000000"/>
          <w:sz w:val="28"/>
        </w:rPr>
        <w:t>
      1) предотвращение несанкционированного доступа к электронным информационным ресурсам;
</w:t>
      </w:r>
      <w:r>
        <w:br/>
      </w:r>
      <w:r>
        <w:rPr>
          <w:rFonts w:ascii="Times New Roman"/>
          <w:b w:val="false"/>
          <w:i w:val="false"/>
          <w:color w:val="000000"/>
          <w:sz w:val="28"/>
        </w:rPr>
        <w:t>
      2) своевременное обнаружение фактов несанкционированного доступа к электронным информационным ресурсам, если такой несанкционированный доступ не удалось предотвратить;
</w:t>
      </w:r>
      <w:r>
        <w:br/>
      </w:r>
      <w:r>
        <w:rPr>
          <w:rFonts w:ascii="Times New Roman"/>
          <w:b w:val="false"/>
          <w:i w:val="false"/>
          <w:color w:val="000000"/>
          <w:sz w:val="28"/>
        </w:rPr>
        <w:t>
      3) минимизацию неблагоприятных последствий нарушения порядка доступа к информации;
</w:t>
      </w:r>
      <w:r>
        <w:br/>
      </w:r>
      <w:r>
        <w:rPr>
          <w:rFonts w:ascii="Times New Roman"/>
          <w:b w:val="false"/>
          <w:i w:val="false"/>
          <w:color w:val="000000"/>
          <w:sz w:val="28"/>
        </w:rPr>
        <w:t>
      4) недопущение воздействия на средства обработки и передачи электронных информационных ресурсов;
</w:t>
      </w:r>
      <w:r>
        <w:br/>
      </w:r>
      <w:r>
        <w:rPr>
          <w:rFonts w:ascii="Times New Roman"/>
          <w:b w:val="false"/>
          <w:i w:val="false"/>
          <w:color w:val="000000"/>
          <w:sz w:val="28"/>
        </w:rPr>
        <w:t>
      5) возможность скорейшего восстановления электронных информационных ресурсов, измененных либо уничтоженных вследствие несанкционированного доступа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 Меры защиты электронных информационных ресурсов
</w:t>
      </w:r>
      <w:r>
        <w:br/>
      </w:r>
      <w:r>
        <w:rPr>
          <w:rFonts w:ascii="Times New Roman"/>
          <w:b w:val="false"/>
          <w:i w:val="false"/>
          <w:color w:val="000000"/>
          <w:sz w:val="28"/>
        </w:rPr>
        <w:t>
                  и информационных систем
</w:t>
      </w:r>
    </w:p>
    <w:p>
      <w:pPr>
        <w:spacing w:after="0"/>
        <w:ind w:left="0"/>
        <w:jc w:val="both"/>
      </w:pPr>
      <w:r>
        <w:rPr>
          <w:rFonts w:ascii="Times New Roman"/>
          <w:b w:val="false"/>
          <w:i w:val="false"/>
          <w:color w:val="000000"/>
          <w:sz w:val="28"/>
        </w:rPr>
        <w:t>
      1. К правовым мерам защиты электронных информационных ресурсов относятся заключаемые владельцем электронных информационных ресурсов с пользователями информации договоры, в которых устанавливаются условия доступа к определенным электронным информационным ресурсам и ответственность за нарушение условий доступа и использования электронных информационных ресурсов.
</w:t>
      </w:r>
      <w:r>
        <w:br/>
      </w:r>
      <w:r>
        <w:rPr>
          <w:rFonts w:ascii="Times New Roman"/>
          <w:b w:val="false"/>
          <w:i w:val="false"/>
          <w:color w:val="000000"/>
          <w:sz w:val="28"/>
        </w:rPr>
        <w:t>
      2. К организационным мерам защиты электронных информационных ресурсов и информационных систем относятся обеспечение особого режима допуска на территории (в помещения), где может быть осуществлен доступ к информации (к материальным носителям информации), а также разграничение доступа к информации по кругу лиц и характеру информации.
</w:t>
      </w:r>
      <w:r>
        <w:br/>
      </w:r>
      <w:r>
        <w:rPr>
          <w:rFonts w:ascii="Times New Roman"/>
          <w:b w:val="false"/>
          <w:i w:val="false"/>
          <w:color w:val="000000"/>
          <w:sz w:val="28"/>
        </w:rPr>
        <w:t>
      3. К техническим (программно-техническим) мерам защиты электронных информационных ресурсов и информационных систем относятся меры по физической защите информационных систем, использование средств защиты информации, в том числе криптографических, а также систем контроля доступа и регистрации фактов доступа к информации.
</w:t>
      </w:r>
      <w:r>
        <w:br/>
      </w:r>
      <w:r>
        <w:rPr>
          <w:rFonts w:ascii="Times New Roman"/>
          <w:b w:val="false"/>
          <w:i w:val="false"/>
          <w:color w:val="000000"/>
          <w:sz w:val="28"/>
        </w:rPr>
        <w:t>
      4. Использование технических (программно-технических) мер защиты электронных информационных ресурсов не должно причинять вред или создавать угрозу причинения вреда жизни, здоровью и имуществу.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 Защита электронных информационных ресурсов
</w:t>
      </w:r>
      <w:r>
        <w:br/>
      </w:r>
      <w:r>
        <w:rPr>
          <w:rFonts w:ascii="Times New Roman"/>
          <w:b w:val="false"/>
          <w:i w:val="false"/>
          <w:color w:val="000000"/>
          <w:sz w:val="28"/>
        </w:rPr>
        <w:t>
                  персонального характера
</w:t>
      </w:r>
    </w:p>
    <w:p>
      <w:pPr>
        <w:spacing w:after="0"/>
        <w:ind w:left="0"/>
        <w:jc w:val="both"/>
      </w:pPr>
      <w:r>
        <w:rPr>
          <w:rFonts w:ascii="Times New Roman"/>
          <w:b w:val="false"/>
          <w:i w:val="false"/>
          <w:color w:val="000000"/>
          <w:sz w:val="28"/>
        </w:rPr>
        <w:t>
      1. Владельцы информационных систем, получившие электронные информационные ресурсы, содержащие персональные данные, обязаны принимать меры по их защите от разглашения. Такая обязанность возникает с момента получения информационных ресурсов, содержащих персональные данные и до их уничтожения либо обезличивания, или до получения согласия на их разглашение от лица, к которому эти данные относятся.
</w:t>
      </w:r>
      <w:r>
        <w:br/>
      </w:r>
      <w:r>
        <w:rPr>
          <w:rFonts w:ascii="Times New Roman"/>
          <w:b w:val="false"/>
          <w:i w:val="false"/>
          <w:color w:val="000000"/>
          <w:sz w:val="28"/>
        </w:rPr>
        <w:t>
      2. Последующая передача электронных информационных ресурсов, содержащих персональные данные, разрешается только с согласия лица, к которому они относятся, либо по иным основаниям, установленным Законом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 Ответственность за нарушение законодательства
</w:t>
      </w:r>
      <w:r>
        <w:br/>
      </w:r>
      <w:r>
        <w:rPr>
          <w:rFonts w:ascii="Times New Roman"/>
          <w:b w:val="false"/>
          <w:i w:val="false"/>
          <w:color w:val="000000"/>
          <w:sz w:val="28"/>
        </w:rPr>
        <w:t>
                  Республики Казахстан об информатизации
</w:t>
      </w:r>
    </w:p>
    <w:p>
      <w:pPr>
        <w:spacing w:after="0"/>
        <w:ind w:left="0"/>
        <w:jc w:val="both"/>
      </w:pPr>
      <w:r>
        <w:rPr>
          <w:rFonts w:ascii="Times New Roman"/>
          <w:b w:val="false"/>
          <w:i w:val="false"/>
          <w:color w:val="000000"/>
          <w:sz w:val="28"/>
        </w:rPr>
        <w:t>
      Нарушение законодательства Республики Казахстан об информатизации влечет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 Порядок введения в действие настоящего Закона
</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за исключением подпункта 2) пункта 1 статьи 29, который вводится в действие с 1 января 2007 года.
</w:t>
      </w:r>
      <w:r>
        <w:br/>
      </w:r>
      <w:r>
        <w:rPr>
          <w:rFonts w:ascii="Times New Roman"/>
          <w:b w:val="false"/>
          <w:i w:val="false"/>
          <w:color w:val="000000"/>
          <w:sz w:val="28"/>
        </w:rPr>
        <w:t>
      2. Признать утратившим силу Закон Республики Казахстан от 8 мая 2003 года "Об информатизации" (Ведомости Парламента Республики Казахстан, 2003 г., N 10, ст. 52).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