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f368" w14:textId="aaef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консульского сбора, взимаемого на территории Республики Казахстан, и базовых минимальных и максимальных размеров ставок консульского сбора, взимаемого за пределами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2009 года № 197. Утратило силу постановлением Правительства Республики Казахстан от 20 февраля 2019 года № 74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20.02.2019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552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ставки консульского сбора, взимаемого на территории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базовые минимальные и максимальные размеры ставок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сбора, взимаемого за пределами территории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2001 года № 1761 "Об утверждении базовых минимальных и максимальных размеров ставок консульских сборов" (САПП Республики Казахстан, 2001 г., № 49-50, ст. 593);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января 2004 года № 111 "О внесении дополнений в постановление Правительства Республики Казахстан от 29 декабря 2001 года № 1761" (САПП Республики Казахстан, 2004 г., № 4, ст. 61).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2009 года № 197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Ставки консульского сбора, взимаемого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Ставки консульского сбора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263"/>
        <w:gridCol w:w="5987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 или % от месячного расчетного показателя)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Проработка обращений граждан и юридических лиц Республики Казахстан, а также иностранцев и лиц без гражданства, иностранных юридических лиц о выдаче виз и направление указания загранучреждениям Республики Казахстан о выдаче виз (визовой поддержке)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Раздел 1 исключен постановлением Правительства РК от 31.08.2017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и печатание ноты в иностранное дипломатическое представительство или консульское учреждение о выдаче визы 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31.08.2017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31.08.2017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многократная до 90 дней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долларов США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Транзитная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Легализация документов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 документ)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от месячного расчетного показателя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2009 года № 197</w:t>
            </w:r>
          </w:p>
        </w:tc>
      </w:tr>
    </w:tbl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минимальные и максимальные размеры</w:t>
      </w:r>
      <w:r>
        <w:br/>
      </w:r>
      <w:r>
        <w:rPr>
          <w:rFonts w:ascii="Times New Roman"/>
          <w:b/>
          <w:i w:val="false"/>
          <w:color w:val="000000"/>
        </w:rPr>
        <w:t>ставок консульского сбора, взимаемого за пределами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Базовые минимальные и максимальные размеры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574"/>
        <w:gridCol w:w="1500"/>
        <w:gridCol w:w="1432"/>
        <w:gridCol w:w="1569"/>
        <w:gridCol w:w="1500"/>
        <w:gridCol w:w="1500"/>
        <w:gridCol w:w="1775"/>
      </w:tblGrid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английских фунтах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швейцарских франках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канадских долларах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японских иенах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Оформление паспорта гражданина Республики Казахстан, за исключением оформления дипломатического и служебного паспортов Республики Казахстан 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120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9500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75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120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9500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и печатание ноты в иностранное дипломатическое представительство или консульское учреждение о выдаче визы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75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120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9500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310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300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– 31220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31.08.2017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31.08.2017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 (кроме туристской и транзитной виз)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950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–810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1020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1350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116440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Туристская виза: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однократная до 30 дней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до 90 дней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долларов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евро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английских фунтов стерлингов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швейцарских франков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160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90 канадских долларов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185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7550 японских иен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15100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 долларов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 евро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 английских фунтов стерлингов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45 швейцарских франков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45 канадских долларов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5660 японских иен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9435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ходатайства иностранцев и лиц без гражданства о въезде в Республику Казахстан на постоянное жительство и воссоединение семьи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75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9435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 Казахстан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30 долларов США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25 eвро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2830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Оформление ходатайств граждан Республики Казахстан по вопросам пребывания за границей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 граждан Республики Казахстан, выехавших за границу по частным делам, об оставлении на постоянное жительство за границей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220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190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325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350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28300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 Республики Казахстан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200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125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215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– 235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– 18870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ходатайства о выходе из гражданства Республики Казахстан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220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190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320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350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28300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40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35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4720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брака и выдача свидетельства о браке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60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40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65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– 70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– 5660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расторжения брака и выдача свидетельства о расторжении брака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80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60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50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90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95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7547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преступления к лишению свободы на срок не менее трех лет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5660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перемены имени, отчества, фамилии, в том числе выдача соответствующих свидетельств, кроме случаев, связанных с вступлением в брак (супружество) и изменением национальности, а также оформление необходимых материалов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– 116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40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35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4800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Истребование документов (за каждый документ)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40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35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4720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 документ)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70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116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препровождение документов для апостилирования (за каждый документ)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5660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200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145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130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215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230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18900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свидетельства о праве на наследство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125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214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235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18900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215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235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18900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70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70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116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75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– 110 канадских долларов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115 канадских долларов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завещания в консульском учреждении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125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214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235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18900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в консульском учреждении пакета с документами, кроме завещания (в месяц)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40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35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– 55 швейцарских франков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4720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денег, ценных бумаг, кроме наследственных (ежемесячно)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0,2 % от общей суммы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товаров или иного имущества с публичного торга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70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5660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Принятие в депозит на срок до шести месяцев имущества или денежных сумм для 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0,2 %  от общей суммы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– 200  долларов США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125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214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235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18900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120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90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130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140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11320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Казахстан,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120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90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130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140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11320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120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90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130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140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11320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иных документов (справок), имеющих юридическое значение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5660 японских иен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