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fe4a" w14:textId="1c1f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2011 года № 1447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органов внутренних дел и оптимизации системы управления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-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"4-й отдел Департамента внутренних дел Карагандинской области" в государственное учреждение "Отдел внутренних дел города Приозерск Департамента внутренних дел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руководство деятельностью криминальной, административной полиции и иных служб органов внутренних дел, Внутренних войск, военно-следственных органов, военной полиции, Представительства Министерства в городе Байконыре и подразделений органов внутренних дел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Внутренних войск, военной полиции и военно-следственных органов, Представительства Министерства в городе Байконыре, органов внутренних дел на транспорте;";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131-1, следующего содержания: "Отдел внутренних дел города Приозерска Департамента внутренних дел Карагандинской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245, 246, 247, 248, 249, 250, 251, 252, 253, 254, 255, 256,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содержащаяся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бюджетов и бюджетов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содержащаяся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бюджетов и бюджетов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8"/>
        <w:gridCol w:w="46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совместно с местными исполнительными органами регионов и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2012 года.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2011 года № 1447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 Республики Казахстан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4-й отдел Департамента внутренних дел Акмолинской области путем присоединения к Департаменту внутренних дел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4-й отдел Департамента внутренних дел Актюбинской области путем присоединения к Департаменту внутренних дел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4-й отдел Департамента внутренних дел города Алматы и 4-й отдел Департамента внутренних дел Алматинской области путем присоединения к Департаменту внутренних дел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4-ый отдел Департамента внутренних дел Восточно-Казахстанской области путем присоединения к Департаменту внутренних дел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5-ый отдел Департамента внутренних дел Восточно-Казахстанской области путем присоединения к отделу полиции города Курчатова Департаменту внутренних дел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4-ый отдел Департамента внутренних дел Кызылординской области путем присоединения к Департаменту внутренних дел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4-ый отдел Департамента внутренних дел Мангистауской области путем присоединения к Департаменту внутренних дел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4-й отдел Департамента внутренних дел Северо-Казахстанской области к Департаменту внутренних дел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4-ый и 5-ый отделы Департамента внутренних дел Южно-Казахстанской области путем присоединения к Департаменту внутренних дел Южно-Казахстанской области.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