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3c23" w14:textId="c603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апреля 2005 года № 310 "Некоторые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2011 года № 1517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Министерство сельского хозяйства Республики Казахстан (далее - Министерство) - центральный исполнительный орган, осуществляющий руководство в регулируемых сферах, а именно в области агропромышленного комплекса, сельского и рыбного хозяйства, использования и охраны водного фонда, водоснабжения и водоотведения (кроме водохозяйственных и водоотводящих систем, расположенных в населенных пунктах), охраны, воспроизводства и использования растительного и животного мира, особо охраняемых природных территорий, земледелия, семеноводства и регулирования рынка зерна, хлопковой отрасли, государственной поддержки обязательного страхования в растениеводстве, защиты и карантина растений, ветеринарии, обрабатывающей промышленности в части производства пищевых продуктов, включая напитки (кроме алкогольной продукции и этилового спирта), технического оснащения агропромышленного комплекса, животноводства, мелиорации, ирригации и дренажа, сельскохозяйственной науки, в области государственного регулирования производства биотоплива, а также в пределах, предусмотренных законодательством, межотраслевую координацию государственных органов в сфере деятельности, отнесенной к его компетенции (далее - регулируемая сфера).";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Министерство в соответствии с действующим законодательством и возложенными на него задачами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реализует аграрную политику государства, разрабатывает и реализует стратегические планы, государственные, отраслевые (секторальные) программы, а также организует научные исследования в регулируемых сферах;</w:t>
      </w:r>
      <w:r>
        <w:br/>
      </w:r>
      <w:r>
        <w:rPr>
          <w:rFonts w:ascii="Times New Roman"/>
          <w:b w:val="false"/>
          <w:i w:val="false"/>
          <w:color w:val="000000"/>
          <w:sz w:val="28"/>
        </w:rPr>
        <w:t>
</w:t>
      </w:r>
      <w:r>
        <w:rPr>
          <w:rFonts w:ascii="Times New Roman"/>
          <w:b w:val="false"/>
          <w:i w:val="false"/>
          <w:color w:val="000000"/>
          <w:sz w:val="28"/>
        </w:rPr>
        <w:t>
      2) вырабатывает приоритетные направления межгосударственных экономических связей в области агропромышленного комплекса, представляет Республику Казахстан в международных отношениях, способствует привлечению и использованию инвестиций, осуществляет международную и внешнеэкономическую деятельность, осуществляет международное сотрудничество и участвует в реализации международных программ по вопросам регулируемых сфер;</w:t>
      </w:r>
      <w:r>
        <w:br/>
      </w:r>
      <w:r>
        <w:rPr>
          <w:rFonts w:ascii="Times New Roman"/>
          <w:b w:val="false"/>
          <w:i w:val="false"/>
          <w:color w:val="000000"/>
          <w:sz w:val="28"/>
        </w:rPr>
        <w:t>
</w:t>
      </w:r>
      <w:r>
        <w:rPr>
          <w:rFonts w:ascii="Times New Roman"/>
          <w:b w:val="false"/>
          <w:i w:val="false"/>
          <w:color w:val="000000"/>
          <w:sz w:val="28"/>
        </w:rPr>
        <w:t>
      3) разрабатывает технические регламенты по вопросам в области:</w:t>
      </w:r>
      <w:r>
        <w:br/>
      </w:r>
      <w:r>
        <w:rPr>
          <w:rFonts w:ascii="Times New Roman"/>
          <w:b w:val="false"/>
          <w:i w:val="false"/>
          <w:color w:val="000000"/>
          <w:sz w:val="28"/>
        </w:rPr>
        <w:t>
</w:t>
      </w:r>
      <w:r>
        <w:rPr>
          <w:rFonts w:ascii="Times New Roman"/>
          <w:b w:val="false"/>
          <w:i w:val="false"/>
          <w:color w:val="000000"/>
          <w:sz w:val="28"/>
        </w:rPr>
        <w:t>
      семеноводства;</w:t>
      </w:r>
      <w:r>
        <w:br/>
      </w:r>
      <w:r>
        <w:rPr>
          <w:rFonts w:ascii="Times New Roman"/>
          <w:b w:val="false"/>
          <w:i w:val="false"/>
          <w:color w:val="000000"/>
          <w:sz w:val="28"/>
        </w:rPr>
        <w:t>
</w:t>
      </w:r>
      <w:r>
        <w:rPr>
          <w:rFonts w:ascii="Times New Roman"/>
          <w:b w:val="false"/>
          <w:i w:val="false"/>
          <w:color w:val="000000"/>
          <w:sz w:val="28"/>
        </w:rPr>
        <w:t>
      оборота пестицидов (ядохимикатов);</w:t>
      </w:r>
      <w:r>
        <w:br/>
      </w:r>
      <w:r>
        <w:rPr>
          <w:rFonts w:ascii="Times New Roman"/>
          <w:b w:val="false"/>
          <w:i w:val="false"/>
          <w:color w:val="000000"/>
          <w:sz w:val="28"/>
        </w:rPr>
        <w:t>
</w:t>
      </w:r>
      <w:r>
        <w:rPr>
          <w:rFonts w:ascii="Times New Roman"/>
          <w:b w:val="false"/>
          <w:i w:val="false"/>
          <w:color w:val="000000"/>
          <w:sz w:val="28"/>
        </w:rPr>
        <w:t>
      зерна и процессов его жизненного цикла;</w:t>
      </w:r>
      <w:r>
        <w:br/>
      </w:r>
      <w:r>
        <w:rPr>
          <w:rFonts w:ascii="Times New Roman"/>
          <w:b w:val="false"/>
          <w:i w:val="false"/>
          <w:color w:val="000000"/>
          <w:sz w:val="28"/>
        </w:rPr>
        <w:t>
</w:t>
      </w:r>
      <w:r>
        <w:rPr>
          <w:rFonts w:ascii="Times New Roman"/>
          <w:b w:val="false"/>
          <w:i w:val="false"/>
          <w:color w:val="000000"/>
          <w:sz w:val="28"/>
        </w:rPr>
        <w:t>
      безопасности пищевой продукции, подлежащей ветеринарно-санитарному контролю;</w:t>
      </w:r>
      <w:r>
        <w:br/>
      </w:r>
      <w:r>
        <w:rPr>
          <w:rFonts w:ascii="Times New Roman"/>
          <w:b w:val="false"/>
          <w:i w:val="false"/>
          <w:color w:val="000000"/>
          <w:sz w:val="28"/>
        </w:rPr>
        <w:t>
</w:t>
      </w:r>
      <w:r>
        <w:rPr>
          <w:rFonts w:ascii="Times New Roman"/>
          <w:b w:val="false"/>
          <w:i w:val="false"/>
          <w:color w:val="000000"/>
          <w:sz w:val="28"/>
        </w:rPr>
        <w:t>
      ветеринарии;</w:t>
      </w:r>
      <w:r>
        <w:br/>
      </w:r>
      <w:r>
        <w:rPr>
          <w:rFonts w:ascii="Times New Roman"/>
          <w:b w:val="false"/>
          <w:i w:val="false"/>
          <w:color w:val="000000"/>
          <w:sz w:val="28"/>
        </w:rPr>
        <w:t>
</w:t>
      </w:r>
      <w:r>
        <w:rPr>
          <w:rFonts w:ascii="Times New Roman"/>
          <w:b w:val="false"/>
          <w:i w:val="false"/>
          <w:color w:val="000000"/>
          <w:sz w:val="28"/>
        </w:rPr>
        <w:t>
      в области производства и оборота биотоплива;</w:t>
      </w:r>
      <w:r>
        <w:br/>
      </w:r>
      <w:r>
        <w:rPr>
          <w:rFonts w:ascii="Times New Roman"/>
          <w:b w:val="false"/>
          <w:i w:val="false"/>
          <w:color w:val="000000"/>
          <w:sz w:val="28"/>
        </w:rPr>
        <w:t>
</w:t>
      </w:r>
      <w:r>
        <w:rPr>
          <w:rFonts w:ascii="Times New Roman"/>
          <w:b w:val="false"/>
          <w:i w:val="false"/>
          <w:color w:val="000000"/>
          <w:sz w:val="28"/>
        </w:rPr>
        <w:t>
      4) разрабатывает и утверждает положения о государственных инспекторах в области:</w:t>
      </w:r>
      <w:r>
        <w:br/>
      </w:r>
      <w:r>
        <w:rPr>
          <w:rFonts w:ascii="Times New Roman"/>
          <w:b w:val="false"/>
          <w:i w:val="false"/>
          <w:color w:val="000000"/>
          <w:sz w:val="28"/>
        </w:rPr>
        <w:t>
</w:t>
      </w:r>
      <w:r>
        <w:rPr>
          <w:rFonts w:ascii="Times New Roman"/>
          <w:b w:val="false"/>
          <w:i w:val="false"/>
          <w:color w:val="000000"/>
          <w:sz w:val="28"/>
        </w:rPr>
        <w:t>
      развития хлопковой отрасли;</w:t>
      </w:r>
      <w:r>
        <w:br/>
      </w:r>
      <w:r>
        <w:rPr>
          <w:rFonts w:ascii="Times New Roman"/>
          <w:b w:val="false"/>
          <w:i w:val="false"/>
          <w:color w:val="000000"/>
          <w:sz w:val="28"/>
        </w:rPr>
        <w:t>
</w:t>
      </w:r>
      <w:r>
        <w:rPr>
          <w:rFonts w:ascii="Times New Roman"/>
          <w:b w:val="false"/>
          <w:i w:val="false"/>
          <w:color w:val="000000"/>
          <w:sz w:val="28"/>
        </w:rPr>
        <w:t>
      карантина растений;</w:t>
      </w:r>
      <w:r>
        <w:br/>
      </w:r>
      <w:r>
        <w:rPr>
          <w:rFonts w:ascii="Times New Roman"/>
          <w:b w:val="false"/>
          <w:i w:val="false"/>
          <w:color w:val="000000"/>
          <w:sz w:val="28"/>
        </w:rPr>
        <w:t>
</w:t>
      </w:r>
      <w:r>
        <w:rPr>
          <w:rFonts w:ascii="Times New Roman"/>
          <w:b w:val="false"/>
          <w:i w:val="false"/>
          <w:color w:val="000000"/>
          <w:sz w:val="28"/>
        </w:rPr>
        <w:t>
      5) разрабатывает квалификационные требования, предъявляемые к деятельности:</w:t>
      </w:r>
      <w:r>
        <w:br/>
      </w:r>
      <w:r>
        <w:rPr>
          <w:rFonts w:ascii="Times New Roman"/>
          <w:b w:val="false"/>
          <w:i w:val="false"/>
          <w:color w:val="000000"/>
          <w:sz w:val="28"/>
        </w:rPr>
        <w:t>
</w:t>
      </w:r>
      <w:r>
        <w:rPr>
          <w:rFonts w:ascii="Times New Roman"/>
          <w:b w:val="false"/>
          <w:i w:val="false"/>
          <w:color w:val="000000"/>
          <w:sz w:val="28"/>
        </w:rPr>
        <w:t>
      по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по заготовке древесины на участках государственного лесного фонда, осуществляемой лесопользователями;</w:t>
      </w:r>
      <w:r>
        <w:br/>
      </w:r>
      <w:r>
        <w:rPr>
          <w:rFonts w:ascii="Times New Roman"/>
          <w:b w:val="false"/>
          <w:i w:val="false"/>
          <w:color w:val="000000"/>
          <w:sz w:val="28"/>
        </w:rPr>
        <w:t>
</w:t>
      </w:r>
      <w:r>
        <w:rPr>
          <w:rFonts w:ascii="Times New Roman"/>
          <w:b w:val="false"/>
          <w:i w:val="false"/>
          <w:color w:val="000000"/>
          <w:sz w:val="28"/>
        </w:rPr>
        <w:t>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8"/>
        </w:rPr>
        <w:t>
</w:t>
      </w:r>
      <w:r>
        <w:rPr>
          <w:rFonts w:ascii="Times New Roman"/>
          <w:b w:val="false"/>
          <w:i w:val="false"/>
          <w:color w:val="000000"/>
          <w:sz w:val="28"/>
        </w:rPr>
        <w:t>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к экспертной организации;</w:t>
      </w:r>
      <w:r>
        <w:br/>
      </w:r>
      <w:r>
        <w:rPr>
          <w:rFonts w:ascii="Times New Roman"/>
          <w:b w:val="false"/>
          <w:i w:val="false"/>
          <w:color w:val="000000"/>
          <w:sz w:val="28"/>
        </w:rPr>
        <w:t>
</w:t>
      </w:r>
      <w:r>
        <w:rPr>
          <w:rFonts w:ascii="Times New Roman"/>
          <w:b w:val="false"/>
          <w:i w:val="false"/>
          <w:color w:val="000000"/>
          <w:sz w:val="28"/>
        </w:rPr>
        <w:t>
      в области ветеринарии;</w:t>
      </w:r>
      <w:r>
        <w:br/>
      </w:r>
      <w:r>
        <w:rPr>
          <w:rFonts w:ascii="Times New Roman"/>
          <w:b w:val="false"/>
          <w:i w:val="false"/>
          <w:color w:val="000000"/>
          <w:sz w:val="28"/>
        </w:rPr>
        <w:t>
</w:t>
      </w:r>
      <w:r>
        <w:rPr>
          <w:rFonts w:ascii="Times New Roman"/>
          <w:b w:val="false"/>
          <w:i w:val="false"/>
          <w:color w:val="000000"/>
          <w:sz w:val="28"/>
        </w:rPr>
        <w:t>
      6) разрабатывает нормативы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7) разрабатывает и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8"/>
        </w:rPr>
        <w:t>
</w:t>
      </w:r>
      <w:r>
        <w:rPr>
          <w:rFonts w:ascii="Times New Roman"/>
          <w:b w:val="false"/>
          <w:i w:val="false"/>
          <w:color w:val="000000"/>
          <w:sz w:val="28"/>
        </w:rPr>
        <w:t>
      8) определяет форму и порядок выдачи удостоверений охотника, рыбака и егеря;</w:t>
      </w:r>
      <w:r>
        <w:br/>
      </w:r>
      <w:r>
        <w:rPr>
          <w:rFonts w:ascii="Times New Roman"/>
          <w:b w:val="false"/>
          <w:i w:val="false"/>
          <w:color w:val="000000"/>
          <w:sz w:val="28"/>
        </w:rPr>
        <w:t>
</w:t>
      </w:r>
      <w:r>
        <w:rPr>
          <w:rFonts w:ascii="Times New Roman"/>
          <w:b w:val="false"/>
          <w:i w:val="false"/>
          <w:color w:val="000000"/>
          <w:sz w:val="28"/>
        </w:rPr>
        <w:t>
      9) разрабатывает правила выдачи разрешения на ввоз и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10) вносит предложение по введению ограничений и запретов на пользование животным миром, их частей и дериватов;</w:t>
      </w:r>
      <w:r>
        <w:br/>
      </w:r>
      <w:r>
        <w:rPr>
          <w:rFonts w:ascii="Times New Roman"/>
          <w:b w:val="false"/>
          <w:i w:val="false"/>
          <w:color w:val="000000"/>
          <w:sz w:val="28"/>
        </w:rPr>
        <w:t>
</w:t>
      </w:r>
      <w:r>
        <w:rPr>
          <w:rFonts w:ascii="Times New Roman"/>
          <w:b w:val="false"/>
          <w:i w:val="false"/>
          <w:color w:val="000000"/>
          <w:sz w:val="28"/>
        </w:rPr>
        <w:t>
      11) определяет порядок подготовки биологического обоснования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12) разрабатывает типовое положение о егерской службе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13) разрабатывает и утверждает правила применения специальных средств государственными инспекторами по охране животного мира;</w:t>
      </w:r>
      <w:r>
        <w:br/>
      </w:r>
      <w:r>
        <w:rPr>
          <w:rFonts w:ascii="Times New Roman"/>
          <w:b w:val="false"/>
          <w:i w:val="false"/>
          <w:color w:val="000000"/>
          <w:sz w:val="28"/>
        </w:rPr>
        <w:t>
</w:t>
      </w:r>
      <w:r>
        <w:rPr>
          <w:rFonts w:ascii="Times New Roman"/>
          <w:b w:val="false"/>
          <w:i w:val="false"/>
          <w:color w:val="000000"/>
          <w:sz w:val="28"/>
        </w:rPr>
        <w:t>
      14) разрабатывает и утверждает порядок использования в хозяйственных целях животных, не относящихся к объектам охоты и рыболовства, а также их полезных свойств и продуктов жизнедеятельности;</w:t>
      </w:r>
      <w:r>
        <w:br/>
      </w:r>
      <w:r>
        <w:rPr>
          <w:rFonts w:ascii="Times New Roman"/>
          <w:b w:val="false"/>
          <w:i w:val="false"/>
          <w:color w:val="000000"/>
          <w:sz w:val="28"/>
        </w:rPr>
        <w:t>
</w:t>
      </w:r>
      <w:r>
        <w:rPr>
          <w:rFonts w:ascii="Times New Roman"/>
          <w:b w:val="false"/>
          <w:i w:val="false"/>
          <w:color w:val="000000"/>
          <w:sz w:val="28"/>
        </w:rPr>
        <w:t>
      15) устанавливает порядок использования животных, кроме редких и находящихся под угрозой исчезновения, в научных, культурно-просветительских, воспитательных и эстетических целях, в том числе для создания зоологических коллекций;</w:t>
      </w:r>
      <w:r>
        <w:br/>
      </w:r>
      <w:r>
        <w:rPr>
          <w:rFonts w:ascii="Times New Roman"/>
          <w:b w:val="false"/>
          <w:i w:val="false"/>
          <w:color w:val="000000"/>
          <w:sz w:val="28"/>
        </w:rPr>
        <w:t>
</w:t>
      </w:r>
      <w:r>
        <w:rPr>
          <w:rFonts w:ascii="Times New Roman"/>
          <w:b w:val="false"/>
          <w:i w:val="false"/>
          <w:color w:val="000000"/>
          <w:sz w:val="28"/>
        </w:rPr>
        <w:t>
      16) разрабатывает порядок регулирования численности животных;</w:t>
      </w:r>
      <w:r>
        <w:br/>
      </w:r>
      <w:r>
        <w:rPr>
          <w:rFonts w:ascii="Times New Roman"/>
          <w:b w:val="false"/>
          <w:i w:val="false"/>
          <w:color w:val="000000"/>
          <w:sz w:val="28"/>
        </w:rPr>
        <w:t>
</w:t>
      </w:r>
      <w:r>
        <w:rPr>
          <w:rFonts w:ascii="Times New Roman"/>
          <w:b w:val="false"/>
          <w:i w:val="false"/>
          <w:color w:val="000000"/>
          <w:sz w:val="28"/>
        </w:rPr>
        <w:t>
      17) разрабатывает и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r>
        <w:br/>
      </w:r>
      <w:r>
        <w:rPr>
          <w:rFonts w:ascii="Times New Roman"/>
          <w:b w:val="false"/>
          <w:i w:val="false"/>
          <w:color w:val="000000"/>
          <w:sz w:val="28"/>
        </w:rPr>
        <w:t>
</w:t>
      </w:r>
      <w:r>
        <w:rPr>
          <w:rFonts w:ascii="Times New Roman"/>
          <w:b w:val="false"/>
          <w:i w:val="false"/>
          <w:color w:val="000000"/>
          <w:sz w:val="28"/>
        </w:rPr>
        <w:t>
      18)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19) разрабатывает типовую форму путевки, а также порядок ее выдачи;</w:t>
      </w:r>
      <w:r>
        <w:br/>
      </w:r>
      <w:r>
        <w:rPr>
          <w:rFonts w:ascii="Times New Roman"/>
          <w:b w:val="false"/>
          <w:i w:val="false"/>
          <w:color w:val="000000"/>
          <w:sz w:val="28"/>
        </w:rPr>
        <w:t>
</w:t>
      </w:r>
      <w:r>
        <w:rPr>
          <w:rFonts w:ascii="Times New Roman"/>
          <w:b w:val="false"/>
          <w:i w:val="false"/>
          <w:color w:val="000000"/>
          <w:sz w:val="28"/>
        </w:rPr>
        <w:t>
      20) определяет перечни видов животных и переводит их из одной в другую, за исключением отнесения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21) согласовывает целесообразность размещения в регионах специальных хранилищ (могильников) и их количеств;</w:t>
      </w:r>
      <w:r>
        <w:br/>
      </w:r>
      <w:r>
        <w:rPr>
          <w:rFonts w:ascii="Times New Roman"/>
          <w:b w:val="false"/>
          <w:i w:val="false"/>
          <w:color w:val="000000"/>
          <w:sz w:val="28"/>
        </w:rPr>
        <w:t>
</w:t>
      </w:r>
      <w:r>
        <w:rPr>
          <w:rFonts w:ascii="Times New Roman"/>
          <w:b w:val="false"/>
          <w:i w:val="false"/>
          <w:color w:val="000000"/>
          <w:sz w:val="28"/>
        </w:rPr>
        <w:t>
      22) устанавливает норматив запаса по видам пестицидов (ядохимикатов) и порядок их использования;</w:t>
      </w:r>
      <w:r>
        <w:br/>
      </w:r>
      <w:r>
        <w:rPr>
          <w:rFonts w:ascii="Times New Roman"/>
          <w:b w:val="false"/>
          <w:i w:val="false"/>
          <w:color w:val="000000"/>
          <w:sz w:val="28"/>
        </w:rPr>
        <w:t>
</w:t>
      </w:r>
      <w:r>
        <w:rPr>
          <w:rFonts w:ascii="Times New Roman"/>
          <w:b w:val="false"/>
          <w:i w:val="false"/>
          <w:color w:val="000000"/>
          <w:sz w:val="28"/>
        </w:rPr>
        <w:t>
      23) разрабатывает по согласованию с уполномоченными государственными органами в области охраны окружающей среды и здравоохранения порядок обезвреживания пестицидов (ядохимикатов), а также условия содержания специальных хранилищ (могильников) в надлежащем состоянии;</w:t>
      </w:r>
      <w:r>
        <w:br/>
      </w:r>
      <w:r>
        <w:rPr>
          <w:rFonts w:ascii="Times New Roman"/>
          <w:b w:val="false"/>
          <w:i w:val="false"/>
          <w:color w:val="000000"/>
          <w:sz w:val="28"/>
        </w:rPr>
        <w:t>
</w:t>
      </w:r>
      <w:r>
        <w:rPr>
          <w:rFonts w:ascii="Times New Roman"/>
          <w:b w:val="false"/>
          <w:i w:val="false"/>
          <w:color w:val="000000"/>
          <w:sz w:val="28"/>
        </w:rPr>
        <w:t>
      24) разрабатывает правила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w:t>
      </w:r>
      <w:r>
        <w:rPr>
          <w:rFonts w:ascii="Times New Roman"/>
          <w:b w:val="false"/>
          <w:i w:val="false"/>
          <w:color w:val="000000"/>
          <w:sz w:val="28"/>
        </w:rPr>
        <w:t>
      25)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 в области защиты растений;</w:t>
      </w:r>
      <w:r>
        <w:br/>
      </w:r>
      <w:r>
        <w:rPr>
          <w:rFonts w:ascii="Times New Roman"/>
          <w:b w:val="false"/>
          <w:i w:val="false"/>
          <w:color w:val="000000"/>
          <w:sz w:val="28"/>
        </w:rPr>
        <w:t>
</w:t>
      </w:r>
      <w:r>
        <w:rPr>
          <w:rFonts w:ascii="Times New Roman"/>
          <w:b w:val="false"/>
          <w:i w:val="false"/>
          <w:color w:val="000000"/>
          <w:sz w:val="28"/>
        </w:rPr>
        <w:t>
      26)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27) разрабатывает и утверждает формы предписаний в области ветеринарии, порядок их составления и выдачи;</w:t>
      </w:r>
      <w:r>
        <w:br/>
      </w:r>
      <w:r>
        <w:rPr>
          <w:rFonts w:ascii="Times New Roman"/>
          <w:b w:val="false"/>
          <w:i w:val="false"/>
          <w:color w:val="000000"/>
          <w:sz w:val="28"/>
        </w:rPr>
        <w:t>
</w:t>
      </w:r>
      <w:r>
        <w:rPr>
          <w:rFonts w:ascii="Times New Roman"/>
          <w:b w:val="false"/>
          <w:i w:val="false"/>
          <w:color w:val="000000"/>
          <w:sz w:val="28"/>
        </w:rPr>
        <w:t>
      28) издает протокол об административном правонарушении, акт проверки и предписание об устранении нарушений требований законодательства Республики Казахстан в области охраны, воспроизводства и использования животного мира, постановление о привлечении виновных лиц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29) разрабатывает и утверждает рекомендации и методические указания по осуществлению фитосанитарных мероприятий;</w:t>
      </w:r>
      <w:r>
        <w:br/>
      </w:r>
      <w:r>
        <w:rPr>
          <w:rFonts w:ascii="Times New Roman"/>
          <w:b w:val="false"/>
          <w:i w:val="false"/>
          <w:color w:val="000000"/>
          <w:sz w:val="28"/>
        </w:rPr>
        <w:t>
</w:t>
      </w:r>
      <w:r>
        <w:rPr>
          <w:rFonts w:ascii="Times New Roman"/>
          <w:b w:val="false"/>
          <w:i w:val="false"/>
          <w:color w:val="000000"/>
          <w:sz w:val="28"/>
        </w:rPr>
        <w:t>
      30) согласовывает методы, методики, рекомендации, регламентирующие порядок, способы осуществления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31) согласовывает программы обучения (учебных программ) по подготовке и повышению квалификации специалистов по защите растений, ветеринарии;</w:t>
      </w:r>
      <w:r>
        <w:br/>
      </w:r>
      <w:r>
        <w:rPr>
          <w:rFonts w:ascii="Times New Roman"/>
          <w:b w:val="false"/>
          <w:i w:val="false"/>
          <w:color w:val="000000"/>
          <w:sz w:val="28"/>
        </w:rPr>
        <w:t>
</w:t>
      </w:r>
      <w:r>
        <w:rPr>
          <w:rFonts w:ascii="Times New Roman"/>
          <w:b w:val="false"/>
          <w:i w:val="false"/>
          <w:color w:val="000000"/>
          <w:sz w:val="28"/>
        </w:rPr>
        <w:t>
      32) разрабатывает фитосанитарные нормативы, формы фитосанитарного учета, а также порядок их представления;</w:t>
      </w:r>
      <w:r>
        <w:br/>
      </w:r>
      <w:r>
        <w:rPr>
          <w:rFonts w:ascii="Times New Roman"/>
          <w:b w:val="false"/>
          <w:i w:val="false"/>
          <w:color w:val="000000"/>
          <w:sz w:val="28"/>
        </w:rPr>
        <w:t>
</w:t>
      </w:r>
      <w:r>
        <w:rPr>
          <w:rFonts w:ascii="Times New Roman"/>
          <w:b w:val="false"/>
          <w:i w:val="false"/>
          <w:color w:val="000000"/>
          <w:sz w:val="28"/>
        </w:rPr>
        <w:t>
      33) разрабатывает и представляет в Правительство Республики Казахстан перечень особо опасных вредных организмов;</w:t>
      </w:r>
      <w:r>
        <w:br/>
      </w:r>
      <w:r>
        <w:rPr>
          <w:rFonts w:ascii="Times New Roman"/>
          <w:b w:val="false"/>
          <w:i w:val="false"/>
          <w:color w:val="000000"/>
          <w:sz w:val="28"/>
        </w:rPr>
        <w:t>
</w:t>
      </w:r>
      <w:r>
        <w:rPr>
          <w:rFonts w:ascii="Times New Roman"/>
          <w:b w:val="false"/>
          <w:i w:val="false"/>
          <w:color w:val="000000"/>
          <w:sz w:val="28"/>
        </w:rPr>
        <w:t>
      34) определяет перечень карантинных объектов, по отношению к которым устанавливаются и осуществляются мероприятия по карантину растений;</w:t>
      </w:r>
      <w:r>
        <w:br/>
      </w:r>
      <w:r>
        <w:rPr>
          <w:rFonts w:ascii="Times New Roman"/>
          <w:b w:val="false"/>
          <w:i w:val="false"/>
          <w:color w:val="000000"/>
          <w:sz w:val="28"/>
        </w:rPr>
        <w:t>
</w:t>
      </w:r>
      <w:r>
        <w:rPr>
          <w:rFonts w:ascii="Times New Roman"/>
          <w:b w:val="false"/>
          <w:i w:val="false"/>
          <w:color w:val="000000"/>
          <w:sz w:val="28"/>
        </w:rPr>
        <w:t>
      35)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r>
        <w:br/>
      </w:r>
      <w:r>
        <w:rPr>
          <w:rFonts w:ascii="Times New Roman"/>
          <w:b w:val="false"/>
          <w:i w:val="false"/>
          <w:color w:val="000000"/>
          <w:sz w:val="28"/>
        </w:rPr>
        <w:t>
</w:t>
      </w:r>
      <w:r>
        <w:rPr>
          <w:rFonts w:ascii="Times New Roman"/>
          <w:b w:val="false"/>
          <w:i w:val="false"/>
          <w:color w:val="000000"/>
          <w:sz w:val="28"/>
        </w:rPr>
        <w:t>
      36) координирует и регулирует деятельность участников зернового рынка;</w:t>
      </w:r>
      <w:r>
        <w:br/>
      </w:r>
      <w:r>
        <w:rPr>
          <w:rFonts w:ascii="Times New Roman"/>
          <w:b w:val="false"/>
          <w:i w:val="false"/>
          <w:color w:val="000000"/>
          <w:sz w:val="28"/>
        </w:rPr>
        <w:t>
</w:t>
      </w:r>
      <w:r>
        <w:rPr>
          <w:rFonts w:ascii="Times New Roman"/>
          <w:b w:val="false"/>
          <w:i w:val="false"/>
          <w:color w:val="000000"/>
          <w:sz w:val="28"/>
        </w:rPr>
        <w:t>
      37) осуществляет мониторинг зернового рынка;</w:t>
      </w:r>
      <w:r>
        <w:br/>
      </w:r>
      <w:r>
        <w:rPr>
          <w:rFonts w:ascii="Times New Roman"/>
          <w:b w:val="false"/>
          <w:i w:val="false"/>
          <w:color w:val="000000"/>
          <w:sz w:val="28"/>
        </w:rPr>
        <w:t>
</w:t>
      </w:r>
      <w:r>
        <w:rPr>
          <w:rFonts w:ascii="Times New Roman"/>
          <w:b w:val="false"/>
          <w:i w:val="false"/>
          <w:color w:val="000000"/>
          <w:sz w:val="28"/>
        </w:rPr>
        <w:t>
      38) разрабатывает предложения по применению антидемпинговых мер в защиту производителей зерна;</w:t>
      </w:r>
      <w:r>
        <w:br/>
      </w:r>
      <w:r>
        <w:rPr>
          <w:rFonts w:ascii="Times New Roman"/>
          <w:b w:val="false"/>
          <w:i w:val="false"/>
          <w:color w:val="000000"/>
          <w:sz w:val="28"/>
        </w:rPr>
        <w:t>
</w:t>
      </w:r>
      <w:r>
        <w:rPr>
          <w:rFonts w:ascii="Times New Roman"/>
          <w:b w:val="false"/>
          <w:i w:val="false"/>
          <w:color w:val="000000"/>
          <w:sz w:val="28"/>
        </w:rPr>
        <w:t>
      39) разрабатывает требования к порядку экспертизы качества зерна и выдаче паспорта качества зерна;</w:t>
      </w:r>
      <w:r>
        <w:br/>
      </w:r>
      <w:r>
        <w:rPr>
          <w:rFonts w:ascii="Times New Roman"/>
          <w:b w:val="false"/>
          <w:i w:val="false"/>
          <w:color w:val="000000"/>
          <w:sz w:val="28"/>
        </w:rPr>
        <w:t>
</w:t>
      </w:r>
      <w:r>
        <w:rPr>
          <w:rFonts w:ascii="Times New Roman"/>
          <w:b w:val="false"/>
          <w:i w:val="false"/>
          <w:color w:val="000000"/>
          <w:sz w:val="28"/>
        </w:rPr>
        <w:t>
      40) разрабатывает правила:</w:t>
      </w:r>
      <w:r>
        <w:br/>
      </w:r>
      <w:r>
        <w:rPr>
          <w:rFonts w:ascii="Times New Roman"/>
          <w:b w:val="false"/>
          <w:i w:val="false"/>
          <w:color w:val="000000"/>
          <w:sz w:val="28"/>
        </w:rPr>
        <w:t>
</w:t>
      </w:r>
      <w:r>
        <w:rPr>
          <w:rFonts w:ascii="Times New Roman"/>
          <w:b w:val="false"/>
          <w:i w:val="false"/>
          <w:color w:val="000000"/>
          <w:sz w:val="28"/>
        </w:rPr>
        <w:t>
      ведения количественно-качественного учета зерна;</w:t>
      </w:r>
      <w:r>
        <w:br/>
      </w:r>
      <w:r>
        <w:rPr>
          <w:rFonts w:ascii="Times New Roman"/>
          <w:b w:val="false"/>
          <w:i w:val="false"/>
          <w:color w:val="000000"/>
          <w:sz w:val="28"/>
        </w:rPr>
        <w:t>
</w:t>
      </w:r>
      <w:r>
        <w:rPr>
          <w:rFonts w:ascii="Times New Roman"/>
          <w:b w:val="false"/>
          <w:i w:val="false"/>
          <w:color w:val="000000"/>
          <w:sz w:val="28"/>
        </w:rPr>
        <w:t>
      хранения зерна;</w:t>
      </w:r>
      <w:r>
        <w:br/>
      </w:r>
      <w:r>
        <w:rPr>
          <w:rFonts w:ascii="Times New Roman"/>
          <w:b w:val="false"/>
          <w:i w:val="false"/>
          <w:color w:val="000000"/>
          <w:sz w:val="28"/>
        </w:rPr>
        <w:t>
</w:t>
      </w:r>
      <w:r>
        <w:rPr>
          <w:rFonts w:ascii="Times New Roman"/>
          <w:b w:val="false"/>
          <w:i w:val="false"/>
          <w:color w:val="000000"/>
          <w:sz w:val="28"/>
        </w:rPr>
        <w:t>
      выдачи, обращения и погашения зерновых расписок;</w:t>
      </w:r>
      <w:r>
        <w:br/>
      </w:r>
      <w:r>
        <w:rPr>
          <w:rFonts w:ascii="Times New Roman"/>
          <w:b w:val="false"/>
          <w:i w:val="false"/>
          <w:color w:val="000000"/>
          <w:sz w:val="28"/>
        </w:rPr>
        <w:t>
</w:t>
      </w:r>
      <w:r>
        <w:rPr>
          <w:rFonts w:ascii="Times New Roman"/>
          <w:b w:val="false"/>
          <w:i w:val="false"/>
          <w:color w:val="000000"/>
          <w:sz w:val="28"/>
        </w:rPr>
        <w:t>
      проведения временного управления хлебоприемным предприятием;</w:t>
      </w:r>
      <w:r>
        <w:br/>
      </w:r>
      <w:r>
        <w:rPr>
          <w:rFonts w:ascii="Times New Roman"/>
          <w:b w:val="false"/>
          <w:i w:val="false"/>
          <w:color w:val="000000"/>
          <w:sz w:val="28"/>
        </w:rPr>
        <w:t>
</w:t>
      </w:r>
      <w:r>
        <w:rPr>
          <w:rFonts w:ascii="Times New Roman"/>
          <w:b w:val="false"/>
          <w:i w:val="false"/>
          <w:color w:val="000000"/>
          <w:sz w:val="28"/>
        </w:rPr>
        <w:t>
      использования системы электронных зерновых расписок;</w:t>
      </w:r>
      <w:r>
        <w:br/>
      </w:r>
      <w:r>
        <w:rPr>
          <w:rFonts w:ascii="Times New Roman"/>
          <w:b w:val="false"/>
          <w:i w:val="false"/>
          <w:color w:val="000000"/>
          <w:sz w:val="28"/>
        </w:rPr>
        <w:t>
</w:t>
      </w:r>
      <w:r>
        <w:rPr>
          <w:rFonts w:ascii="Times New Roman"/>
          <w:b w:val="false"/>
          <w:i w:val="false"/>
          <w:color w:val="000000"/>
          <w:sz w:val="28"/>
        </w:rPr>
        <w:t>
      выпуска, приобретения, хранения и уничтожения, а также требования к образцу зерновых расписок и бланкам, на которых выписывается зерновая расписка;</w:t>
      </w:r>
      <w:r>
        <w:br/>
      </w:r>
      <w:r>
        <w:rPr>
          <w:rFonts w:ascii="Times New Roman"/>
          <w:b w:val="false"/>
          <w:i w:val="false"/>
          <w:color w:val="000000"/>
          <w:sz w:val="28"/>
        </w:rPr>
        <w:t>
</w:t>
      </w:r>
      <w:r>
        <w:rPr>
          <w:rFonts w:ascii="Times New Roman"/>
          <w:b w:val="false"/>
          <w:i w:val="false"/>
          <w:color w:val="000000"/>
          <w:sz w:val="28"/>
        </w:rPr>
        <w:t>
      41) разрабатывает и утверждает:</w:t>
      </w:r>
      <w:r>
        <w:br/>
      </w:r>
      <w:r>
        <w:rPr>
          <w:rFonts w:ascii="Times New Roman"/>
          <w:b w:val="false"/>
          <w:i w:val="false"/>
          <w:color w:val="000000"/>
          <w:sz w:val="28"/>
        </w:rPr>
        <w:t>
</w:t>
      </w:r>
      <w:r>
        <w:rPr>
          <w:rFonts w:ascii="Times New Roman"/>
          <w:b w:val="false"/>
          <w:i w:val="false"/>
          <w:color w:val="000000"/>
          <w:sz w:val="28"/>
        </w:rPr>
        <w:t>
      правила проведения мониторинга зернового рынка;</w:t>
      </w:r>
      <w:r>
        <w:br/>
      </w:r>
      <w:r>
        <w:rPr>
          <w:rFonts w:ascii="Times New Roman"/>
          <w:b w:val="false"/>
          <w:i w:val="false"/>
          <w:color w:val="000000"/>
          <w:sz w:val="28"/>
        </w:rPr>
        <w:t>
</w:t>
      </w:r>
      <w:r>
        <w:rPr>
          <w:rFonts w:ascii="Times New Roman"/>
          <w:b w:val="false"/>
          <w:i w:val="false"/>
          <w:color w:val="000000"/>
          <w:sz w:val="28"/>
        </w:rPr>
        <w:t>
      типовые формы отчетности хлебоприемных предприятий;</w:t>
      </w:r>
      <w:r>
        <w:br/>
      </w:r>
      <w:r>
        <w:rPr>
          <w:rFonts w:ascii="Times New Roman"/>
          <w:b w:val="false"/>
          <w:i w:val="false"/>
          <w:color w:val="000000"/>
          <w:sz w:val="28"/>
        </w:rPr>
        <w:t>
</w:t>
      </w:r>
      <w:r>
        <w:rPr>
          <w:rFonts w:ascii="Times New Roman"/>
          <w:b w:val="false"/>
          <w:i w:val="false"/>
          <w:color w:val="000000"/>
          <w:sz w:val="28"/>
        </w:rPr>
        <w:t>
      положения о государственных зерновых инспекторах;</w:t>
      </w:r>
      <w:r>
        <w:br/>
      </w:r>
      <w:r>
        <w:rPr>
          <w:rFonts w:ascii="Times New Roman"/>
          <w:b w:val="false"/>
          <w:i w:val="false"/>
          <w:color w:val="000000"/>
          <w:sz w:val="28"/>
        </w:rPr>
        <w:t>
</w:t>
      </w:r>
      <w:r>
        <w:rPr>
          <w:rFonts w:ascii="Times New Roman"/>
          <w:b w:val="false"/>
          <w:i w:val="false"/>
          <w:color w:val="000000"/>
          <w:sz w:val="28"/>
        </w:rPr>
        <w:t>
      42) разрабатывает и утверждает формы акта обследования хлебоприемного предприятия;</w:t>
      </w:r>
      <w:r>
        <w:br/>
      </w:r>
      <w:r>
        <w:rPr>
          <w:rFonts w:ascii="Times New Roman"/>
          <w:b w:val="false"/>
          <w:i w:val="false"/>
          <w:color w:val="000000"/>
          <w:sz w:val="28"/>
        </w:rPr>
        <w:t>
</w:t>
      </w:r>
      <w:r>
        <w:rPr>
          <w:rFonts w:ascii="Times New Roman"/>
          <w:b w:val="false"/>
          <w:i w:val="false"/>
          <w:color w:val="000000"/>
          <w:sz w:val="28"/>
        </w:rPr>
        <w:t>
      43) проверяет фактическое наличие и качество зерна у участников зернового рынка и соответствия его отчетным данным - в виде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 и государственных органов;</w:t>
      </w:r>
      <w:r>
        <w:br/>
      </w:r>
      <w:r>
        <w:rPr>
          <w:rFonts w:ascii="Times New Roman"/>
          <w:b w:val="false"/>
          <w:i w:val="false"/>
          <w:color w:val="000000"/>
          <w:sz w:val="28"/>
        </w:rPr>
        <w:t>
</w:t>
      </w:r>
      <w:r>
        <w:rPr>
          <w:rFonts w:ascii="Times New Roman"/>
          <w:b w:val="false"/>
          <w:i w:val="false"/>
          <w:color w:val="000000"/>
          <w:sz w:val="28"/>
        </w:rPr>
        <w:t>
      44) разрабатывает и утверждает в разрезе областей квоту закупа зерна в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45) вносит предложения по установлению закупочной цены;</w:t>
      </w:r>
      <w:r>
        <w:br/>
      </w:r>
      <w:r>
        <w:rPr>
          <w:rFonts w:ascii="Times New Roman"/>
          <w:b w:val="false"/>
          <w:i w:val="false"/>
          <w:color w:val="000000"/>
          <w:sz w:val="28"/>
        </w:rPr>
        <w:t>
</w:t>
      </w:r>
      <w:r>
        <w:rPr>
          <w:rFonts w:ascii="Times New Roman"/>
          <w:b w:val="false"/>
          <w:i w:val="false"/>
          <w:color w:val="000000"/>
          <w:sz w:val="28"/>
        </w:rPr>
        <w:t>
      46) принимает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47) разрабатывает и утверждает типовые формы договора поставки зерна в государственные ресурсы зерна между:</w:t>
      </w:r>
      <w:r>
        <w:br/>
      </w:r>
      <w:r>
        <w:rPr>
          <w:rFonts w:ascii="Times New Roman"/>
          <w:b w:val="false"/>
          <w:i w:val="false"/>
          <w:color w:val="000000"/>
          <w:sz w:val="28"/>
        </w:rPr>
        <w:t>
</w:t>
      </w:r>
      <w:r>
        <w:rPr>
          <w:rFonts w:ascii="Times New Roman"/>
          <w:b w:val="false"/>
          <w:i w:val="false"/>
          <w:color w:val="000000"/>
          <w:sz w:val="28"/>
        </w:rPr>
        <w:t>
      агентом и отечественным производителем зерна;</w:t>
      </w:r>
      <w:r>
        <w:br/>
      </w:r>
      <w:r>
        <w:rPr>
          <w:rFonts w:ascii="Times New Roman"/>
          <w:b w:val="false"/>
          <w:i w:val="false"/>
          <w:color w:val="000000"/>
          <w:sz w:val="28"/>
        </w:rPr>
        <w:t>
</w:t>
      </w:r>
      <w:r>
        <w:rPr>
          <w:rFonts w:ascii="Times New Roman"/>
          <w:b w:val="false"/>
          <w:i w:val="false"/>
          <w:color w:val="000000"/>
          <w:sz w:val="28"/>
        </w:rPr>
        <w:t>
      агентом и экспортером зерна;</w:t>
      </w:r>
      <w:r>
        <w:br/>
      </w:r>
      <w:r>
        <w:rPr>
          <w:rFonts w:ascii="Times New Roman"/>
          <w:b w:val="false"/>
          <w:i w:val="false"/>
          <w:color w:val="000000"/>
          <w:sz w:val="28"/>
        </w:rPr>
        <w:t>
</w:t>
      </w:r>
      <w:r>
        <w:rPr>
          <w:rFonts w:ascii="Times New Roman"/>
          <w:b w:val="false"/>
          <w:i w:val="false"/>
          <w:color w:val="000000"/>
          <w:sz w:val="28"/>
        </w:rPr>
        <w:t>
      48) разрабатывает и утверждает типовые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w:t>
      </w:r>
      <w:r>
        <w:br/>
      </w:r>
      <w:r>
        <w:rPr>
          <w:rFonts w:ascii="Times New Roman"/>
          <w:b w:val="false"/>
          <w:i w:val="false"/>
          <w:color w:val="000000"/>
          <w:sz w:val="28"/>
        </w:rPr>
        <w:t>
</w:t>
      </w:r>
      <w:r>
        <w:rPr>
          <w:rFonts w:ascii="Times New Roman"/>
          <w:b w:val="false"/>
          <w:i w:val="false"/>
          <w:color w:val="000000"/>
          <w:sz w:val="28"/>
        </w:rPr>
        <w:t>
      49) разрабатывает и утверждает типовые формы договора реализации муки, произведенной из зерна государственных реализационных и государственных стабилизационных ресурсов зерна, между зерноперерабатывающей и хлебопекарной организациями;</w:t>
      </w:r>
      <w:r>
        <w:br/>
      </w:r>
      <w:r>
        <w:rPr>
          <w:rFonts w:ascii="Times New Roman"/>
          <w:b w:val="false"/>
          <w:i w:val="false"/>
          <w:color w:val="000000"/>
          <w:sz w:val="28"/>
        </w:rPr>
        <w:t>
</w:t>
      </w:r>
      <w:r>
        <w:rPr>
          <w:rFonts w:ascii="Times New Roman"/>
          <w:b w:val="false"/>
          <w:i w:val="false"/>
          <w:color w:val="000000"/>
          <w:sz w:val="28"/>
        </w:rPr>
        <w:t>
      50) разрабатывает и утверждает формы подтверждения о соблюдении экспортером зерна обязательств по поставке зерна в государственные ресурсы зерна и его выдача экспортеру зерна;</w:t>
      </w:r>
      <w:r>
        <w:br/>
      </w:r>
      <w:r>
        <w:rPr>
          <w:rFonts w:ascii="Times New Roman"/>
          <w:b w:val="false"/>
          <w:i w:val="false"/>
          <w:color w:val="000000"/>
          <w:sz w:val="28"/>
        </w:rPr>
        <w:t>
</w:t>
      </w:r>
      <w:r>
        <w:rPr>
          <w:rFonts w:ascii="Times New Roman"/>
          <w:b w:val="false"/>
          <w:i w:val="false"/>
          <w:color w:val="000000"/>
          <w:sz w:val="28"/>
        </w:rPr>
        <w:t>
      51) вносит предложения по объемам, структуре, правилам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52) разрабатывает типовые формы публичных договоров между хлебоприемным предприятием и владельцем зерна;</w:t>
      </w:r>
      <w:r>
        <w:br/>
      </w:r>
      <w:r>
        <w:rPr>
          <w:rFonts w:ascii="Times New Roman"/>
          <w:b w:val="false"/>
          <w:i w:val="false"/>
          <w:color w:val="000000"/>
          <w:sz w:val="28"/>
        </w:rPr>
        <w:t>
</w:t>
      </w:r>
      <w:r>
        <w:rPr>
          <w:rFonts w:ascii="Times New Roman"/>
          <w:b w:val="false"/>
          <w:i w:val="false"/>
          <w:color w:val="000000"/>
          <w:sz w:val="28"/>
        </w:rPr>
        <w:t>
      53) разрабатывает требования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w:t>
      </w:r>
      <w:r>
        <w:rPr>
          <w:rFonts w:ascii="Times New Roman"/>
          <w:b w:val="false"/>
          <w:i w:val="false"/>
          <w:color w:val="000000"/>
          <w:sz w:val="28"/>
        </w:rPr>
        <w:t>
      54) разрабатывает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55) разрабатывает и утверждает ветеринарные (ветеринарно-санитарные) нормы, формы ветеринарного учета и отчетности, включая идентификационный учет;</w:t>
      </w:r>
      <w:r>
        <w:br/>
      </w:r>
      <w:r>
        <w:rPr>
          <w:rFonts w:ascii="Times New Roman"/>
          <w:b w:val="false"/>
          <w:i w:val="false"/>
          <w:color w:val="000000"/>
          <w:sz w:val="28"/>
        </w:rPr>
        <w:t>
</w:t>
      </w:r>
      <w:r>
        <w:rPr>
          <w:rFonts w:ascii="Times New Roman"/>
          <w:b w:val="false"/>
          <w:i w:val="false"/>
          <w:color w:val="000000"/>
          <w:sz w:val="28"/>
        </w:rPr>
        <w:t>
      56) разрабатывает порядок ведения, представления ветеринарного учета и отчетности, включая идентификационный учет;</w:t>
      </w:r>
      <w:r>
        <w:br/>
      </w:r>
      <w:r>
        <w:rPr>
          <w:rFonts w:ascii="Times New Roman"/>
          <w:b w:val="false"/>
          <w:i w:val="false"/>
          <w:color w:val="000000"/>
          <w:sz w:val="28"/>
        </w:rPr>
        <w:t>
</w:t>
      </w:r>
      <w:r>
        <w:rPr>
          <w:rFonts w:ascii="Times New Roman"/>
          <w:b w:val="false"/>
          <w:i w:val="false"/>
          <w:color w:val="000000"/>
          <w:sz w:val="28"/>
        </w:rPr>
        <w:t>
      57) разрабатывает и утверждает порядок проведения регистрации ветеринарных специалистов,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58) разрабатывает правила выдачи ветеринарных документов на объекты государственного ветеринарно-санитарного контроля;</w:t>
      </w:r>
      <w:r>
        <w:br/>
      </w:r>
      <w:r>
        <w:rPr>
          <w:rFonts w:ascii="Times New Roman"/>
          <w:b w:val="false"/>
          <w:i w:val="false"/>
          <w:color w:val="000000"/>
          <w:sz w:val="28"/>
        </w:rPr>
        <w:t>
</w:t>
      </w:r>
      <w:r>
        <w:rPr>
          <w:rFonts w:ascii="Times New Roman"/>
          <w:b w:val="false"/>
          <w:i w:val="false"/>
          <w:color w:val="000000"/>
          <w:sz w:val="28"/>
        </w:rPr>
        <w:t>
      59) разрабатывает правила организации и осуществления ветеринарных мероприятий, обязательных для выполнения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60) разрабатывает Правила осуществления государственного ветеринарно-санитарного контроля и надзора, а также определения соответствия животных, продукции и сырья животного происхождения ветеринарным нормативам в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включая экспортеров (импортеров);</w:t>
      </w:r>
      <w:r>
        <w:br/>
      </w:r>
      <w:r>
        <w:rPr>
          <w:rFonts w:ascii="Times New Roman"/>
          <w:b w:val="false"/>
          <w:i w:val="false"/>
          <w:color w:val="000000"/>
          <w:sz w:val="28"/>
        </w:rPr>
        <w:t>
</w:t>
      </w:r>
      <w:r>
        <w:rPr>
          <w:rFonts w:ascii="Times New Roman"/>
          <w:b w:val="false"/>
          <w:i w:val="false"/>
          <w:color w:val="000000"/>
          <w:sz w:val="28"/>
        </w:rPr>
        <w:t>
      61) разрабатывает перечень особо опасных болезней животных, профилактика, диагностика и ликвидации которых осуществляется за счет бюджетных средств;</w:t>
      </w:r>
      <w:r>
        <w:br/>
      </w:r>
      <w:r>
        <w:rPr>
          <w:rFonts w:ascii="Times New Roman"/>
          <w:b w:val="false"/>
          <w:i w:val="false"/>
          <w:color w:val="000000"/>
          <w:sz w:val="28"/>
        </w:rPr>
        <w:t>
</w:t>
      </w:r>
      <w:r>
        <w:rPr>
          <w:rFonts w:ascii="Times New Roman"/>
          <w:b w:val="false"/>
          <w:i w:val="false"/>
          <w:color w:val="000000"/>
          <w:sz w:val="28"/>
        </w:rPr>
        <w:t>
      62) разрабатывает и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r>
        <w:br/>
      </w:r>
      <w:r>
        <w:rPr>
          <w:rFonts w:ascii="Times New Roman"/>
          <w:b w:val="false"/>
          <w:i w:val="false"/>
          <w:color w:val="000000"/>
          <w:sz w:val="28"/>
        </w:rPr>
        <w:t>
</w:t>
      </w:r>
      <w:r>
        <w:rPr>
          <w:rFonts w:ascii="Times New Roman"/>
          <w:b w:val="false"/>
          <w:i w:val="false"/>
          <w:color w:val="000000"/>
          <w:sz w:val="28"/>
        </w:rPr>
        <w:t>
      63) разрабатывает и утверждает нормативные правовые акты по вопросам сортоиспытания, семеноводства и формы документации на семена;</w:t>
      </w:r>
      <w:r>
        <w:br/>
      </w:r>
      <w:r>
        <w:rPr>
          <w:rFonts w:ascii="Times New Roman"/>
          <w:b w:val="false"/>
          <w:i w:val="false"/>
          <w:color w:val="000000"/>
          <w:sz w:val="28"/>
        </w:rPr>
        <w:t>
</w:t>
      </w:r>
      <w:r>
        <w:rPr>
          <w:rFonts w:ascii="Times New Roman"/>
          <w:b w:val="false"/>
          <w:i w:val="false"/>
          <w:color w:val="000000"/>
          <w:sz w:val="28"/>
        </w:rPr>
        <w:t>
      64) разрабатывает и утверждает правила регистрации оригинаторов сортов;</w:t>
      </w:r>
      <w:r>
        <w:br/>
      </w:r>
      <w:r>
        <w:rPr>
          <w:rFonts w:ascii="Times New Roman"/>
          <w:b w:val="false"/>
          <w:i w:val="false"/>
          <w:color w:val="000000"/>
          <w:sz w:val="28"/>
        </w:rPr>
        <w:t>
</w:t>
      </w:r>
      <w:r>
        <w:rPr>
          <w:rFonts w:ascii="Times New Roman"/>
          <w:b w:val="false"/>
          <w:i w:val="false"/>
          <w:color w:val="000000"/>
          <w:sz w:val="28"/>
        </w:rPr>
        <w:t>
      65) разрабатывает порядок осуществления экспертизы качества семян;</w:t>
      </w:r>
      <w:r>
        <w:br/>
      </w:r>
      <w:r>
        <w:rPr>
          <w:rFonts w:ascii="Times New Roman"/>
          <w:b w:val="false"/>
          <w:i w:val="false"/>
          <w:color w:val="000000"/>
          <w:sz w:val="28"/>
        </w:rPr>
        <w:t>
</w:t>
      </w:r>
      <w:r>
        <w:rPr>
          <w:rFonts w:ascii="Times New Roman"/>
          <w:b w:val="false"/>
          <w:i w:val="false"/>
          <w:color w:val="000000"/>
          <w:sz w:val="28"/>
        </w:rPr>
        <w:t>
      66) разрабатывает порядок осуществления сортового и семенного контроля, грунтовой оценки, лабораторных сортовых испытаний;</w:t>
      </w:r>
      <w:r>
        <w:br/>
      </w:r>
      <w:r>
        <w:rPr>
          <w:rFonts w:ascii="Times New Roman"/>
          <w:b w:val="false"/>
          <w:i w:val="false"/>
          <w:color w:val="000000"/>
          <w:sz w:val="28"/>
        </w:rPr>
        <w:t>
</w:t>
      </w:r>
      <w:r>
        <w:rPr>
          <w:rFonts w:ascii="Times New Roman"/>
          <w:b w:val="false"/>
          <w:i w:val="false"/>
          <w:color w:val="000000"/>
          <w:sz w:val="28"/>
        </w:rPr>
        <w:t>
      67) разрабатывает и утверждает технологические требования, схемы производства, правила хранения и реализации семян;</w:t>
      </w:r>
      <w:r>
        <w:br/>
      </w:r>
      <w:r>
        <w:rPr>
          <w:rFonts w:ascii="Times New Roman"/>
          <w:b w:val="false"/>
          <w:i w:val="false"/>
          <w:color w:val="000000"/>
          <w:sz w:val="28"/>
        </w:rPr>
        <w:t>
</w:t>
      </w:r>
      <w:r>
        <w:rPr>
          <w:rFonts w:ascii="Times New Roman"/>
          <w:b w:val="false"/>
          <w:i w:val="false"/>
          <w:color w:val="000000"/>
          <w:sz w:val="28"/>
        </w:rPr>
        <w:t>
      68) устанавливает порядок и сроки проведения сортообновления и сортосмены;</w:t>
      </w:r>
      <w:r>
        <w:br/>
      </w:r>
      <w:r>
        <w:rPr>
          <w:rFonts w:ascii="Times New Roman"/>
          <w:b w:val="false"/>
          <w:i w:val="false"/>
          <w:color w:val="000000"/>
          <w:sz w:val="28"/>
        </w:rPr>
        <w:t>
</w:t>
      </w:r>
      <w:r>
        <w:rPr>
          <w:rFonts w:ascii="Times New Roman"/>
          <w:b w:val="false"/>
          <w:i w:val="false"/>
          <w:color w:val="000000"/>
          <w:sz w:val="28"/>
        </w:rPr>
        <w:t>
      69) определяет порядок организации заготовки, обработки, хранения и использования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70) разрабатывает порядок аттестации производителей оригинальных и элитных семян, семян первой, второй и третьей репродукций, реализаторов семян, апробаторов и семенных экспертов;</w:t>
      </w:r>
      <w:r>
        <w:br/>
      </w:r>
      <w:r>
        <w:rPr>
          <w:rFonts w:ascii="Times New Roman"/>
          <w:b w:val="false"/>
          <w:i w:val="false"/>
          <w:color w:val="000000"/>
          <w:sz w:val="28"/>
        </w:rPr>
        <w:t>
</w:t>
      </w:r>
      <w:r>
        <w:rPr>
          <w:rFonts w:ascii="Times New Roman"/>
          <w:b w:val="false"/>
          <w:i w:val="false"/>
          <w:color w:val="000000"/>
          <w:sz w:val="28"/>
        </w:rPr>
        <w:t>
      71) разрабатывает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w:t>
      </w:r>
      <w:r>
        <w:rPr>
          <w:rFonts w:ascii="Times New Roman"/>
          <w:b w:val="false"/>
          <w:i w:val="false"/>
          <w:color w:val="000000"/>
          <w:sz w:val="28"/>
        </w:rPr>
        <w:t>
      72) утверждает:</w:t>
      </w:r>
      <w:r>
        <w:br/>
      </w:r>
      <w:r>
        <w:rPr>
          <w:rFonts w:ascii="Times New Roman"/>
          <w:b w:val="false"/>
          <w:i w:val="false"/>
          <w:color w:val="000000"/>
          <w:sz w:val="28"/>
        </w:rPr>
        <w:t>
</w:t>
      </w:r>
      <w:r>
        <w:rPr>
          <w:rFonts w:ascii="Times New Roman"/>
          <w:b w:val="false"/>
          <w:i w:val="false"/>
          <w:color w:val="000000"/>
          <w:sz w:val="28"/>
        </w:rPr>
        <w:t>
      порядок ведения Государственного реестра селекционных достижений,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методики проведения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r>
        <w:br/>
      </w:r>
      <w:r>
        <w:rPr>
          <w:rFonts w:ascii="Times New Roman"/>
          <w:b w:val="false"/>
          <w:i w:val="false"/>
          <w:color w:val="000000"/>
          <w:sz w:val="28"/>
        </w:rPr>
        <w:t>
</w:t>
      </w:r>
      <w:r>
        <w:rPr>
          <w:rFonts w:ascii="Times New Roman"/>
          <w:b w:val="false"/>
          <w:i w:val="false"/>
          <w:color w:val="000000"/>
          <w:sz w:val="28"/>
        </w:rPr>
        <w:t>
      порядок проведения апробации сортовых посевов;</w:t>
      </w:r>
      <w:r>
        <w:br/>
      </w:r>
      <w:r>
        <w:rPr>
          <w:rFonts w:ascii="Times New Roman"/>
          <w:b w:val="false"/>
          <w:i w:val="false"/>
          <w:color w:val="000000"/>
          <w:sz w:val="28"/>
        </w:rPr>
        <w:t>
</w:t>
      </w:r>
      <w:r>
        <w:rPr>
          <w:rFonts w:ascii="Times New Roman"/>
          <w:b w:val="false"/>
          <w:i w:val="false"/>
          <w:color w:val="000000"/>
          <w:sz w:val="28"/>
        </w:rPr>
        <w:t>
      73) разрабатывает и утверждает формы ведомственной отчетности, проверочных листов, критериев оценки степени риска,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74) устанавливает формы описания сорта с заключением на выдачу патента, заключения о патентоспособности сорта;</w:t>
      </w:r>
      <w:r>
        <w:br/>
      </w:r>
      <w:r>
        <w:rPr>
          <w:rFonts w:ascii="Times New Roman"/>
          <w:b w:val="false"/>
          <w:i w:val="false"/>
          <w:color w:val="000000"/>
          <w:sz w:val="28"/>
        </w:rPr>
        <w:t>
</w:t>
      </w:r>
      <w:r>
        <w:rPr>
          <w:rFonts w:ascii="Times New Roman"/>
          <w:b w:val="false"/>
          <w:i w:val="false"/>
          <w:color w:val="000000"/>
          <w:sz w:val="28"/>
        </w:rPr>
        <w:t>
      75) разрабатывает правила аттестации лабораторий по экспертизе качества семян;</w:t>
      </w:r>
      <w:r>
        <w:br/>
      </w:r>
      <w:r>
        <w:rPr>
          <w:rFonts w:ascii="Times New Roman"/>
          <w:b w:val="false"/>
          <w:i w:val="false"/>
          <w:color w:val="000000"/>
          <w:sz w:val="28"/>
        </w:rPr>
        <w:t>
</w:t>
      </w:r>
      <w:r>
        <w:rPr>
          <w:rFonts w:ascii="Times New Roman"/>
          <w:b w:val="false"/>
          <w:i w:val="false"/>
          <w:color w:val="000000"/>
          <w:sz w:val="28"/>
        </w:rPr>
        <w:t>
      76) разрабатывает и утверждает схемы и методы ведения первичного, элитного и промышленного (массового) семеноводства;</w:t>
      </w:r>
      <w:r>
        <w:br/>
      </w:r>
      <w:r>
        <w:rPr>
          <w:rFonts w:ascii="Times New Roman"/>
          <w:b w:val="false"/>
          <w:i w:val="false"/>
          <w:color w:val="000000"/>
          <w:sz w:val="28"/>
        </w:rPr>
        <w:t>
</w:t>
      </w:r>
      <w:r>
        <w:rPr>
          <w:rFonts w:ascii="Times New Roman"/>
          <w:b w:val="false"/>
          <w:i w:val="false"/>
          <w:color w:val="000000"/>
          <w:sz w:val="28"/>
        </w:rPr>
        <w:t>
      77) прогнозирует объемы производства и реализации семян сортов сельскохозяйственных растений,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78) устанавливает квалификационные требования, которым должны соответствовать аттестованные субъекты семеноводства;</w:t>
      </w:r>
      <w:r>
        <w:br/>
      </w:r>
      <w:r>
        <w:rPr>
          <w:rFonts w:ascii="Times New Roman"/>
          <w:b w:val="false"/>
          <w:i w:val="false"/>
          <w:color w:val="000000"/>
          <w:sz w:val="28"/>
        </w:rPr>
        <w:t>
</w:t>
      </w:r>
      <w:r>
        <w:rPr>
          <w:rFonts w:ascii="Times New Roman"/>
          <w:b w:val="false"/>
          <w:i w:val="false"/>
          <w:color w:val="000000"/>
          <w:sz w:val="28"/>
        </w:rPr>
        <w:t>
      79) определяет ежегодные квоты по каждому виду семян, подлежащих субсидированию:</w:t>
      </w:r>
      <w:r>
        <w:br/>
      </w:r>
      <w:r>
        <w:rPr>
          <w:rFonts w:ascii="Times New Roman"/>
          <w:b w:val="false"/>
          <w:i w:val="false"/>
          <w:color w:val="000000"/>
          <w:sz w:val="28"/>
        </w:rPr>
        <w:t>
</w:t>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w:t>
      </w:r>
      <w:r>
        <w:rPr>
          <w:rFonts w:ascii="Times New Roman"/>
          <w:b w:val="false"/>
          <w:i w:val="false"/>
          <w:color w:val="000000"/>
          <w:sz w:val="28"/>
        </w:rPr>
        <w:t>
      по элитным семенам - для каждой административно-территориальной единицы в пределах бюджетных средств, предусмотренных на указанные цели;</w:t>
      </w:r>
      <w:r>
        <w:br/>
      </w:r>
      <w:r>
        <w:rPr>
          <w:rFonts w:ascii="Times New Roman"/>
          <w:b w:val="false"/>
          <w:i w:val="false"/>
          <w:color w:val="000000"/>
          <w:sz w:val="28"/>
        </w:rPr>
        <w:t>
</w:t>
      </w:r>
      <w:r>
        <w:rPr>
          <w:rFonts w:ascii="Times New Roman"/>
          <w:b w:val="false"/>
          <w:i w:val="false"/>
          <w:color w:val="000000"/>
          <w:sz w:val="28"/>
        </w:rPr>
        <w:t>
      80) согласовывает вывоз партий семян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при условии обеспечения полной потребности республики в данных семенах, а также партий семян, предназначенных для научных исследований, государственных испытаний на патентоспособность и хозяйственную полезность, производства элитных семян;</w:t>
      </w:r>
      <w:r>
        <w:br/>
      </w:r>
      <w:r>
        <w:rPr>
          <w:rFonts w:ascii="Times New Roman"/>
          <w:b w:val="false"/>
          <w:i w:val="false"/>
          <w:color w:val="000000"/>
          <w:sz w:val="28"/>
        </w:rPr>
        <w:t>
</w:t>
      </w:r>
      <w:r>
        <w:rPr>
          <w:rFonts w:ascii="Times New Roman"/>
          <w:b w:val="false"/>
          <w:i w:val="false"/>
          <w:color w:val="000000"/>
          <w:sz w:val="28"/>
        </w:rPr>
        <w:t>
      81) ведет и издает государственную книгу племенных животных, государственный реестр селекционных достижений, допущенных к использованию в производстве;</w:t>
      </w:r>
      <w:r>
        <w:br/>
      </w:r>
      <w:r>
        <w:rPr>
          <w:rFonts w:ascii="Times New Roman"/>
          <w:b w:val="false"/>
          <w:i w:val="false"/>
          <w:color w:val="000000"/>
          <w:sz w:val="28"/>
        </w:rPr>
        <w:t>
</w:t>
      </w:r>
      <w:r>
        <w:rPr>
          <w:rFonts w:ascii="Times New Roman"/>
          <w:b w:val="false"/>
          <w:i w:val="false"/>
          <w:color w:val="000000"/>
          <w:sz w:val="28"/>
        </w:rPr>
        <w:t>
      82) проводит испытание и апробацию новых селекционных достижений в животноводстве;</w:t>
      </w:r>
      <w:r>
        <w:br/>
      </w:r>
      <w:r>
        <w:rPr>
          <w:rFonts w:ascii="Times New Roman"/>
          <w:b w:val="false"/>
          <w:i w:val="false"/>
          <w:color w:val="000000"/>
          <w:sz w:val="28"/>
        </w:rPr>
        <w:t>
</w:t>
      </w:r>
      <w:r>
        <w:rPr>
          <w:rFonts w:ascii="Times New Roman"/>
          <w:b w:val="false"/>
          <w:i w:val="false"/>
          <w:color w:val="000000"/>
          <w:sz w:val="28"/>
        </w:rPr>
        <w:t>
      83) утверждает Государственный реестр селекционных достижений, допущенных к использованию в Республике Казахстан, и перечень перспективных сортов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84) разрабатывает и утверждает правила ведения государственной книги племенных животных и государственного регистра племенных животных;</w:t>
      </w:r>
      <w:r>
        <w:br/>
      </w:r>
      <w:r>
        <w:rPr>
          <w:rFonts w:ascii="Times New Roman"/>
          <w:b w:val="false"/>
          <w:i w:val="false"/>
          <w:color w:val="000000"/>
          <w:sz w:val="28"/>
        </w:rPr>
        <w:t>
</w:t>
      </w:r>
      <w:r>
        <w:rPr>
          <w:rFonts w:ascii="Times New Roman"/>
          <w:b w:val="false"/>
          <w:i w:val="false"/>
          <w:color w:val="000000"/>
          <w:sz w:val="28"/>
        </w:rPr>
        <w:t>
      85) осуществляет формирование и управление государственными ресурсами семян и контроль за их колличественно-качественным состоянием;</w:t>
      </w:r>
      <w:r>
        <w:br/>
      </w:r>
      <w:r>
        <w:rPr>
          <w:rFonts w:ascii="Times New Roman"/>
          <w:b w:val="false"/>
          <w:i w:val="false"/>
          <w:color w:val="000000"/>
          <w:sz w:val="28"/>
        </w:rPr>
        <w:t>
</w:t>
      </w:r>
      <w:r>
        <w:rPr>
          <w:rFonts w:ascii="Times New Roman"/>
          <w:b w:val="false"/>
          <w:i w:val="false"/>
          <w:color w:val="000000"/>
          <w:sz w:val="28"/>
        </w:rPr>
        <w:t>
      86) запрашивает необходимую информацию в области семеноводства сельскохозяйственных растений от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87) вносит в уполномоченный государственный орган по техническому регулированию и метрологии предложения по совершенствованию существующих государственных стандартов и других нормативных документов по стандартизации в области семеноводства;</w:t>
      </w:r>
      <w:r>
        <w:br/>
      </w:r>
      <w:r>
        <w:rPr>
          <w:rFonts w:ascii="Times New Roman"/>
          <w:b w:val="false"/>
          <w:i w:val="false"/>
          <w:color w:val="000000"/>
          <w:sz w:val="28"/>
        </w:rPr>
        <w:t>
</w:t>
      </w:r>
      <w:r>
        <w:rPr>
          <w:rFonts w:ascii="Times New Roman"/>
          <w:b w:val="false"/>
          <w:i w:val="false"/>
          <w:color w:val="000000"/>
          <w:sz w:val="28"/>
        </w:rPr>
        <w:t>
      88) устанавливает предельную цену реализации на подлежащие субсидированию семена в пределах квот, определяемых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6 Закона Республики Казахстан от 8 февраля 2003 года "О семеноводстве"; </w:t>
      </w:r>
      <w:r>
        <w:br/>
      </w:r>
      <w:r>
        <w:rPr>
          <w:rFonts w:ascii="Times New Roman"/>
          <w:b w:val="false"/>
          <w:i w:val="false"/>
          <w:color w:val="000000"/>
          <w:sz w:val="28"/>
        </w:rPr>
        <w:t>
</w:t>
      </w:r>
      <w:r>
        <w:rPr>
          <w:rFonts w:ascii="Times New Roman"/>
          <w:b w:val="false"/>
          <w:i w:val="false"/>
          <w:color w:val="000000"/>
          <w:sz w:val="28"/>
        </w:rPr>
        <w:t>
      89) утверждает перечень средств защиты растений, минеральных удобрений и других препаратов, применяемых для обработки медоносных растений;</w:t>
      </w:r>
      <w:r>
        <w:br/>
      </w:r>
      <w:r>
        <w:rPr>
          <w:rFonts w:ascii="Times New Roman"/>
          <w:b w:val="false"/>
          <w:i w:val="false"/>
          <w:color w:val="000000"/>
          <w:sz w:val="28"/>
        </w:rPr>
        <w:t>
</w:t>
      </w:r>
      <w:r>
        <w:rPr>
          <w:rFonts w:ascii="Times New Roman"/>
          <w:b w:val="false"/>
          <w:i w:val="false"/>
          <w:color w:val="000000"/>
          <w:sz w:val="28"/>
        </w:rPr>
        <w:t>
      90) утверждает план породного районирования пчел в Республике Казахстан;</w:t>
      </w:r>
      <w:r>
        <w:br/>
      </w:r>
      <w:r>
        <w:rPr>
          <w:rFonts w:ascii="Times New Roman"/>
          <w:b w:val="false"/>
          <w:i w:val="false"/>
          <w:color w:val="000000"/>
          <w:sz w:val="28"/>
        </w:rPr>
        <w:t>
</w:t>
      </w:r>
      <w:r>
        <w:rPr>
          <w:rFonts w:ascii="Times New Roman"/>
          <w:b w:val="false"/>
          <w:i w:val="false"/>
          <w:color w:val="000000"/>
          <w:sz w:val="28"/>
        </w:rPr>
        <w:t>
      91) осуществляет разработку систем информационного обеспечения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
      92) определяет порядок проверки и оценки племенных животных - производителей;</w:t>
      </w:r>
      <w:r>
        <w:br/>
      </w:r>
      <w:r>
        <w:rPr>
          <w:rFonts w:ascii="Times New Roman"/>
          <w:b w:val="false"/>
          <w:i w:val="false"/>
          <w:color w:val="000000"/>
          <w:sz w:val="28"/>
        </w:rPr>
        <w:t>
</w:t>
      </w:r>
      <w:r>
        <w:rPr>
          <w:rFonts w:ascii="Times New Roman"/>
          <w:b w:val="false"/>
          <w:i w:val="false"/>
          <w:color w:val="000000"/>
          <w:sz w:val="28"/>
        </w:rPr>
        <w:t>
      93)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 утвержденной уполномоченным органом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94) разрабатывает положения о порядке проведения аттестации, порядке присвоения хозяйствующим субъектам статуса племенного завода, племенного хозяйства, племенного и дистрибьютерного центра и представляет их на утверждение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95) разрабатывает мероприятия по сохранению и восстановлению генофонда племенных животных, осуществляемые за счет бюджетных средств;</w:t>
      </w:r>
      <w:r>
        <w:br/>
      </w:r>
      <w:r>
        <w:rPr>
          <w:rFonts w:ascii="Times New Roman"/>
          <w:b w:val="false"/>
          <w:i w:val="false"/>
          <w:color w:val="000000"/>
          <w:sz w:val="28"/>
        </w:rPr>
        <w:t>
</w:t>
      </w:r>
      <w:r>
        <w:rPr>
          <w:rFonts w:ascii="Times New Roman"/>
          <w:b w:val="false"/>
          <w:i w:val="false"/>
          <w:color w:val="000000"/>
          <w:sz w:val="28"/>
        </w:rPr>
        <w:t>
      96) осуществляет разработку методик и технических средств для оценки и генетического контроля племенной продукции (материала);</w:t>
      </w:r>
      <w:r>
        <w:br/>
      </w:r>
      <w:r>
        <w:rPr>
          <w:rFonts w:ascii="Times New Roman"/>
          <w:b w:val="false"/>
          <w:i w:val="false"/>
          <w:color w:val="000000"/>
          <w:sz w:val="28"/>
        </w:rPr>
        <w:t>
</w:t>
      </w:r>
      <w:r>
        <w:rPr>
          <w:rFonts w:ascii="Times New Roman"/>
          <w:b w:val="false"/>
          <w:i w:val="false"/>
          <w:color w:val="000000"/>
          <w:sz w:val="28"/>
        </w:rPr>
        <w:t>
      97) определяет породный и количественный состав производителей в племенных центрах совместно с научными организациями в рамках программы развития, сохранения и использования генофонда племенных животных;</w:t>
      </w:r>
      <w:r>
        <w:br/>
      </w:r>
      <w:r>
        <w:rPr>
          <w:rFonts w:ascii="Times New Roman"/>
          <w:b w:val="false"/>
          <w:i w:val="false"/>
          <w:color w:val="000000"/>
          <w:sz w:val="28"/>
        </w:rPr>
        <w:t>
</w:t>
      </w:r>
      <w:r>
        <w:rPr>
          <w:rFonts w:ascii="Times New Roman"/>
          <w:b w:val="false"/>
          <w:i w:val="false"/>
          <w:color w:val="000000"/>
          <w:sz w:val="28"/>
        </w:rPr>
        <w:t>
      98) разрабатывает и утверждает нормативные документы по определению племенной ценности племенной продукции (материала) и воспроизводству животных;</w:t>
      </w:r>
      <w:r>
        <w:br/>
      </w:r>
      <w:r>
        <w:rPr>
          <w:rFonts w:ascii="Times New Roman"/>
          <w:b w:val="false"/>
          <w:i w:val="false"/>
          <w:color w:val="000000"/>
          <w:sz w:val="28"/>
        </w:rPr>
        <w:t>
</w:t>
      </w:r>
      <w:r>
        <w:rPr>
          <w:rFonts w:ascii="Times New Roman"/>
          <w:b w:val="false"/>
          <w:i w:val="false"/>
          <w:color w:val="000000"/>
          <w:sz w:val="28"/>
        </w:rPr>
        <w:t>
      99) разрабатывает и утверждает формы учета племенной продукции (материала);</w:t>
      </w:r>
      <w:r>
        <w:br/>
      </w:r>
      <w:r>
        <w:rPr>
          <w:rFonts w:ascii="Times New Roman"/>
          <w:b w:val="false"/>
          <w:i w:val="false"/>
          <w:color w:val="000000"/>
          <w:sz w:val="28"/>
        </w:rPr>
        <w:t>
</w:t>
      </w:r>
      <w:r>
        <w:rPr>
          <w:rFonts w:ascii="Times New Roman"/>
          <w:b w:val="false"/>
          <w:i w:val="false"/>
          <w:color w:val="000000"/>
          <w:sz w:val="28"/>
        </w:rPr>
        <w:t>
      100) осуществляет разработку методов и приемов совершенствования процесса воспроизводства племенных животных;</w:t>
      </w:r>
      <w:r>
        <w:br/>
      </w:r>
      <w:r>
        <w:rPr>
          <w:rFonts w:ascii="Times New Roman"/>
          <w:b w:val="false"/>
          <w:i w:val="false"/>
          <w:color w:val="000000"/>
          <w:sz w:val="28"/>
        </w:rPr>
        <w:t>
</w:t>
      </w:r>
      <w:r>
        <w:rPr>
          <w:rFonts w:ascii="Times New Roman"/>
          <w:b w:val="false"/>
          <w:i w:val="false"/>
          <w:color w:val="000000"/>
          <w:sz w:val="28"/>
        </w:rPr>
        <w:t>
      101) вносит предложения в Правительство Республики Казахстан по введению временного государственного управления водохозяйственными сооружениями, имеющими важное стратегическое значение для экономики республики или региона, в случае угрозы интересам национальной безопасности, жизни и здоровью граждан и в целях обеспечения стабильности функционирования этих сооружений;</w:t>
      </w:r>
      <w:r>
        <w:br/>
      </w:r>
      <w:r>
        <w:rPr>
          <w:rFonts w:ascii="Times New Roman"/>
          <w:b w:val="false"/>
          <w:i w:val="false"/>
          <w:color w:val="000000"/>
          <w:sz w:val="28"/>
        </w:rPr>
        <w:t>
</w:t>
      </w:r>
      <w:r>
        <w:rPr>
          <w:rFonts w:ascii="Times New Roman"/>
          <w:b w:val="false"/>
          <w:i w:val="false"/>
          <w:color w:val="000000"/>
          <w:sz w:val="28"/>
        </w:rPr>
        <w:t>
      102) утверждает лимиты водопользования в разрезе бассейнов и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103) вносит на утверждение в Правительство Республики Казахстан перечень объектов государственного природно-заповедного фонда республиканского значения;</w:t>
      </w:r>
      <w:r>
        <w:br/>
      </w:r>
      <w:r>
        <w:rPr>
          <w:rFonts w:ascii="Times New Roman"/>
          <w:b w:val="false"/>
          <w:i w:val="false"/>
          <w:color w:val="000000"/>
          <w:sz w:val="28"/>
        </w:rPr>
        <w:t>
</w:t>
      </w:r>
      <w:r>
        <w:rPr>
          <w:rFonts w:ascii="Times New Roman"/>
          <w:b w:val="false"/>
          <w:i w:val="false"/>
          <w:color w:val="000000"/>
          <w:sz w:val="28"/>
        </w:rPr>
        <w:t>
      104) вносит в Правительство Республики Казахстан предложения по созданию и расширению особо охраняемых природных территорий республиканского значения;</w:t>
      </w:r>
      <w:r>
        <w:br/>
      </w:r>
      <w:r>
        <w:rPr>
          <w:rFonts w:ascii="Times New Roman"/>
          <w:b w:val="false"/>
          <w:i w:val="false"/>
          <w:color w:val="000000"/>
          <w:sz w:val="28"/>
        </w:rPr>
        <w:t>
</w:t>
      </w:r>
      <w:r>
        <w:rPr>
          <w:rFonts w:ascii="Times New Roman"/>
          <w:b w:val="false"/>
          <w:i w:val="false"/>
          <w:color w:val="000000"/>
          <w:sz w:val="28"/>
        </w:rPr>
        <w:t>
      105) разрабатывает и утверждает порядок разработки проектов естественно-научных и технико-экономических обоснований создания или расширения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106) разрабатывает и утверждает порядок разработки и регистрации (перерегистрации) паспортов особо охраняемых природных территорий республиканского и местного значения;</w:t>
      </w:r>
      <w:r>
        <w:br/>
      </w:r>
      <w:r>
        <w:rPr>
          <w:rFonts w:ascii="Times New Roman"/>
          <w:b w:val="false"/>
          <w:i w:val="false"/>
          <w:color w:val="000000"/>
          <w:sz w:val="28"/>
        </w:rPr>
        <w:t>
</w:t>
      </w:r>
      <w:r>
        <w:rPr>
          <w:rFonts w:ascii="Times New Roman"/>
          <w:b w:val="false"/>
          <w:i w:val="false"/>
          <w:color w:val="000000"/>
          <w:sz w:val="28"/>
        </w:rPr>
        <w:t>
      107) разрабатывает и утверждает правила посещения особо охраняемых природных территорий физическими лицами;</w:t>
      </w:r>
      <w:r>
        <w:br/>
      </w:r>
      <w:r>
        <w:rPr>
          <w:rFonts w:ascii="Times New Roman"/>
          <w:b w:val="false"/>
          <w:i w:val="false"/>
          <w:color w:val="000000"/>
          <w:sz w:val="28"/>
        </w:rPr>
        <w:t>
</w:t>
      </w:r>
      <w:r>
        <w:rPr>
          <w:rFonts w:ascii="Times New Roman"/>
          <w:b w:val="false"/>
          <w:i w:val="false"/>
          <w:color w:val="000000"/>
          <w:sz w:val="28"/>
        </w:rPr>
        <w:t>
      108) разрабатывает и утверждает образцы форменной одежды (без погон), порядок ношения и нормы обеспечения ею государственных инспекторов природоохранных учреждений;</w:t>
      </w:r>
      <w:r>
        <w:br/>
      </w:r>
      <w:r>
        <w:rPr>
          <w:rFonts w:ascii="Times New Roman"/>
          <w:b w:val="false"/>
          <w:i w:val="false"/>
          <w:color w:val="000000"/>
          <w:sz w:val="28"/>
        </w:rPr>
        <w:t>
</w:t>
      </w:r>
      <w:r>
        <w:rPr>
          <w:rFonts w:ascii="Times New Roman"/>
          <w:b w:val="false"/>
          <w:i w:val="false"/>
          <w:color w:val="000000"/>
          <w:sz w:val="28"/>
        </w:rPr>
        <w:t>
      109) устанавливает порядок пользования физическими лицами особо охраняемыми природными территориями;</w:t>
      </w:r>
      <w:r>
        <w:br/>
      </w:r>
      <w:r>
        <w:rPr>
          <w:rFonts w:ascii="Times New Roman"/>
          <w:b w:val="false"/>
          <w:i w:val="false"/>
          <w:color w:val="000000"/>
          <w:sz w:val="28"/>
        </w:rPr>
        <w:t>
</w:t>
      </w:r>
      <w:r>
        <w:rPr>
          <w:rFonts w:ascii="Times New Roman"/>
          <w:b w:val="false"/>
          <w:i w:val="false"/>
          <w:color w:val="000000"/>
          <w:sz w:val="28"/>
        </w:rPr>
        <w:t>
      110) утверждает правила разработки плана управления природоохранной организацией;</w:t>
      </w:r>
      <w:r>
        <w:br/>
      </w:r>
      <w:r>
        <w:rPr>
          <w:rFonts w:ascii="Times New Roman"/>
          <w:b w:val="false"/>
          <w:i w:val="false"/>
          <w:color w:val="000000"/>
          <w:sz w:val="28"/>
        </w:rPr>
        <w:t>
</w:t>
      </w:r>
      <w:r>
        <w:rPr>
          <w:rFonts w:ascii="Times New Roman"/>
          <w:b w:val="false"/>
          <w:i w:val="false"/>
          <w:color w:val="000000"/>
          <w:sz w:val="28"/>
        </w:rPr>
        <w:t>
      111) разрабатывает допустимые нормы шумовых и иных акустических воздействий искусственного происхождения на территории государственных природных заповедников;</w:t>
      </w:r>
      <w:r>
        <w:br/>
      </w:r>
      <w:r>
        <w:rPr>
          <w:rFonts w:ascii="Times New Roman"/>
          <w:b w:val="false"/>
          <w:i w:val="false"/>
          <w:color w:val="000000"/>
          <w:sz w:val="28"/>
        </w:rPr>
        <w:t>
</w:t>
      </w:r>
      <w:r>
        <w:rPr>
          <w:rFonts w:ascii="Times New Roman"/>
          <w:b w:val="false"/>
          <w:i w:val="false"/>
          <w:color w:val="000000"/>
          <w:sz w:val="28"/>
        </w:rPr>
        <w:t>
      112) разрабатывает и устанавливает порядок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 не включающих особо ценные экологические системы и объекты;</w:t>
      </w:r>
      <w:r>
        <w:br/>
      </w:r>
      <w:r>
        <w:rPr>
          <w:rFonts w:ascii="Times New Roman"/>
          <w:b w:val="false"/>
          <w:i w:val="false"/>
          <w:color w:val="000000"/>
          <w:sz w:val="28"/>
        </w:rPr>
        <w:t>
</w:t>
      </w:r>
      <w:r>
        <w:rPr>
          <w:rFonts w:ascii="Times New Roman"/>
          <w:b w:val="false"/>
          <w:i w:val="false"/>
          <w:color w:val="000000"/>
          <w:sz w:val="28"/>
        </w:rPr>
        <w:t>
      113) разрабатывает и утверждает правила регулируемого туризма и рекреации на территориях государственных национальных природных парков;</w:t>
      </w:r>
      <w:r>
        <w:br/>
      </w:r>
      <w:r>
        <w:rPr>
          <w:rFonts w:ascii="Times New Roman"/>
          <w:b w:val="false"/>
          <w:i w:val="false"/>
          <w:color w:val="000000"/>
          <w:sz w:val="28"/>
        </w:rPr>
        <w:t>
</w:t>
      </w:r>
      <w:r>
        <w:rPr>
          <w:rFonts w:ascii="Times New Roman"/>
          <w:b w:val="false"/>
          <w:i w:val="false"/>
          <w:color w:val="000000"/>
          <w:sz w:val="28"/>
        </w:rPr>
        <w:t>
      114)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r>
        <w:br/>
      </w:r>
      <w:r>
        <w:rPr>
          <w:rFonts w:ascii="Times New Roman"/>
          <w:b w:val="false"/>
          <w:i w:val="false"/>
          <w:color w:val="000000"/>
          <w:sz w:val="28"/>
        </w:rPr>
        <w:t>
</w:t>
      </w:r>
      <w:r>
        <w:rPr>
          <w:rFonts w:ascii="Times New Roman"/>
          <w:b w:val="false"/>
          <w:i w:val="false"/>
          <w:color w:val="000000"/>
          <w:sz w:val="28"/>
        </w:rPr>
        <w:t>
      115) разрабатывает и утверждает методику определения площадей гибели посевов;</w:t>
      </w:r>
      <w:r>
        <w:br/>
      </w:r>
      <w:r>
        <w:rPr>
          <w:rFonts w:ascii="Times New Roman"/>
          <w:b w:val="false"/>
          <w:i w:val="false"/>
          <w:color w:val="000000"/>
          <w:sz w:val="28"/>
        </w:rPr>
        <w:t>
</w:t>
      </w:r>
      <w:r>
        <w:rPr>
          <w:rFonts w:ascii="Times New Roman"/>
          <w:b w:val="false"/>
          <w:i w:val="false"/>
          <w:color w:val="000000"/>
          <w:sz w:val="28"/>
        </w:rPr>
        <w:t>
      116) совершенствует правовые и экономические условия для развития растениеводства и изучает ситуацию состояния отрасли растениеводства в республике и за рубежом;</w:t>
      </w:r>
      <w:r>
        <w:br/>
      </w:r>
      <w:r>
        <w:rPr>
          <w:rFonts w:ascii="Times New Roman"/>
          <w:b w:val="false"/>
          <w:i w:val="false"/>
          <w:color w:val="000000"/>
          <w:sz w:val="28"/>
        </w:rPr>
        <w:t>
</w:t>
      </w:r>
      <w:r>
        <w:rPr>
          <w:rFonts w:ascii="Times New Roman"/>
          <w:b w:val="false"/>
          <w:i w:val="false"/>
          <w:color w:val="000000"/>
          <w:sz w:val="28"/>
        </w:rPr>
        <w:t>
      117) разрабатывает и устанавливает форму и сроки представления страхователем, страховщиком, агентом и обществом информации и документов, необходимых для осуществления им контрольных функций;</w:t>
      </w:r>
      <w:r>
        <w:br/>
      </w:r>
      <w:r>
        <w:rPr>
          <w:rFonts w:ascii="Times New Roman"/>
          <w:b w:val="false"/>
          <w:i w:val="false"/>
          <w:color w:val="000000"/>
          <w:sz w:val="28"/>
        </w:rPr>
        <w:t>
</w:t>
      </w:r>
      <w:r>
        <w:rPr>
          <w:rFonts w:ascii="Times New Roman"/>
          <w:b w:val="false"/>
          <w:i w:val="false"/>
          <w:color w:val="000000"/>
          <w:sz w:val="28"/>
        </w:rPr>
        <w:t>
      118) разрабатывает перечень информации и услуг, подлежащих предоставлению субъектам агропромышленного комплекса на безвозмездной основе;</w:t>
      </w:r>
      <w:r>
        <w:br/>
      </w:r>
      <w:r>
        <w:rPr>
          <w:rFonts w:ascii="Times New Roman"/>
          <w:b w:val="false"/>
          <w:i w:val="false"/>
          <w:color w:val="000000"/>
          <w:sz w:val="28"/>
        </w:rPr>
        <w:t>
</w:t>
      </w:r>
      <w:r>
        <w:rPr>
          <w:rFonts w:ascii="Times New Roman"/>
          <w:b w:val="false"/>
          <w:i w:val="false"/>
          <w:color w:val="000000"/>
          <w:sz w:val="28"/>
        </w:rPr>
        <w:t>
      119) разрабатывает мероприятия по техническому оснащению субъектов агропромышленного комплекса и развитию сельскохозяйственного машиностроения;</w:t>
      </w:r>
      <w:r>
        <w:br/>
      </w:r>
      <w:r>
        <w:rPr>
          <w:rFonts w:ascii="Times New Roman"/>
          <w:b w:val="false"/>
          <w:i w:val="false"/>
          <w:color w:val="000000"/>
          <w:sz w:val="28"/>
        </w:rPr>
        <w:t>
</w:t>
      </w:r>
      <w:r>
        <w:rPr>
          <w:rFonts w:ascii="Times New Roman"/>
          <w:b w:val="false"/>
          <w:i w:val="false"/>
          <w:color w:val="000000"/>
          <w:sz w:val="28"/>
        </w:rPr>
        <w:t>
      120) разрабатывает мероприятия по переходу отраслей агропромышленного комплекса на международные стандарты;</w:t>
      </w:r>
      <w:r>
        <w:br/>
      </w:r>
      <w:r>
        <w:rPr>
          <w:rFonts w:ascii="Times New Roman"/>
          <w:b w:val="false"/>
          <w:i w:val="false"/>
          <w:color w:val="000000"/>
          <w:sz w:val="28"/>
        </w:rPr>
        <w:t>
</w:t>
      </w:r>
      <w:r>
        <w:rPr>
          <w:rFonts w:ascii="Times New Roman"/>
          <w:b w:val="false"/>
          <w:i w:val="false"/>
          <w:color w:val="000000"/>
          <w:sz w:val="28"/>
        </w:rPr>
        <w:t>
      121) проводит мониторинг:</w:t>
      </w:r>
      <w:r>
        <w:br/>
      </w:r>
      <w:r>
        <w:rPr>
          <w:rFonts w:ascii="Times New Roman"/>
          <w:b w:val="false"/>
          <w:i w:val="false"/>
          <w:color w:val="000000"/>
          <w:sz w:val="28"/>
        </w:rPr>
        <w:t>
</w:t>
      </w:r>
      <w:r>
        <w:rPr>
          <w:rFonts w:ascii="Times New Roman"/>
          <w:b w:val="false"/>
          <w:i w:val="false"/>
          <w:color w:val="000000"/>
          <w:sz w:val="28"/>
        </w:rPr>
        <w:t>
      развития агропромышленного комплекса и реализации государственных и отраслевых программ в данной сфере;</w:t>
      </w:r>
      <w:r>
        <w:br/>
      </w:r>
      <w:r>
        <w:rPr>
          <w:rFonts w:ascii="Times New Roman"/>
          <w:b w:val="false"/>
          <w:i w:val="false"/>
          <w:color w:val="000000"/>
          <w:sz w:val="28"/>
        </w:rPr>
        <w:t>
</w:t>
      </w:r>
      <w:r>
        <w:rPr>
          <w:rFonts w:ascii="Times New Roman"/>
          <w:b w:val="false"/>
          <w:i w:val="false"/>
          <w:color w:val="000000"/>
          <w:sz w:val="28"/>
        </w:rPr>
        <w:t>
      проведения полевых работ;</w:t>
      </w:r>
      <w:r>
        <w:br/>
      </w:r>
      <w:r>
        <w:rPr>
          <w:rFonts w:ascii="Times New Roman"/>
          <w:b w:val="false"/>
          <w:i w:val="false"/>
          <w:color w:val="000000"/>
          <w:sz w:val="28"/>
        </w:rPr>
        <w:t>
</w:t>
      </w:r>
      <w:r>
        <w:rPr>
          <w:rFonts w:ascii="Times New Roman"/>
          <w:b w:val="false"/>
          <w:i w:val="false"/>
          <w:color w:val="000000"/>
          <w:sz w:val="28"/>
        </w:rPr>
        <w:t xml:space="preserve">
      цен и рынков продовольственных товаров; </w:t>
      </w:r>
      <w:r>
        <w:br/>
      </w:r>
      <w:r>
        <w:rPr>
          <w:rFonts w:ascii="Times New Roman"/>
          <w:b w:val="false"/>
          <w:i w:val="false"/>
          <w:color w:val="000000"/>
          <w:sz w:val="28"/>
        </w:rPr>
        <w:t>
</w:t>
      </w:r>
      <w:r>
        <w:rPr>
          <w:rFonts w:ascii="Times New Roman"/>
          <w:b w:val="false"/>
          <w:i w:val="false"/>
          <w:color w:val="000000"/>
          <w:sz w:val="28"/>
        </w:rPr>
        <w:t>
      производства биотоплива;</w:t>
      </w:r>
      <w:r>
        <w:br/>
      </w:r>
      <w:r>
        <w:rPr>
          <w:rFonts w:ascii="Times New Roman"/>
          <w:b w:val="false"/>
          <w:i w:val="false"/>
          <w:color w:val="000000"/>
          <w:sz w:val="28"/>
        </w:rPr>
        <w:t>
</w:t>
      </w:r>
      <w:r>
        <w:rPr>
          <w:rFonts w:ascii="Times New Roman"/>
          <w:b w:val="false"/>
          <w:i w:val="false"/>
          <w:color w:val="000000"/>
          <w:sz w:val="28"/>
        </w:rPr>
        <w:t>
      состояния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122) создает условия для развития системы кредитных товариществ, осуществляющих кредитование в агропромышленном комплексе, для улучшения доступа субъектов агропромышленного комплекса к кредитным ресурсам;</w:t>
      </w:r>
      <w:r>
        <w:br/>
      </w:r>
      <w:r>
        <w:rPr>
          <w:rFonts w:ascii="Times New Roman"/>
          <w:b w:val="false"/>
          <w:i w:val="false"/>
          <w:color w:val="000000"/>
          <w:sz w:val="28"/>
        </w:rPr>
        <w:t>
</w:t>
      </w:r>
      <w:r>
        <w:rPr>
          <w:rFonts w:ascii="Times New Roman"/>
          <w:b w:val="false"/>
          <w:i w:val="false"/>
          <w:color w:val="000000"/>
          <w:sz w:val="28"/>
        </w:rPr>
        <w:t>
      123) развивает оптимальные формы взаимодействия субъектов агропромышленного комплекса;</w:t>
      </w:r>
      <w:r>
        <w:br/>
      </w:r>
      <w:r>
        <w:rPr>
          <w:rFonts w:ascii="Times New Roman"/>
          <w:b w:val="false"/>
          <w:i w:val="false"/>
          <w:color w:val="000000"/>
          <w:sz w:val="28"/>
        </w:rPr>
        <w:t>
</w:t>
      </w:r>
      <w:r>
        <w:rPr>
          <w:rFonts w:ascii="Times New Roman"/>
          <w:b w:val="false"/>
          <w:i w:val="false"/>
          <w:color w:val="000000"/>
          <w:sz w:val="28"/>
        </w:rPr>
        <w:t>
      124) осуществляет анализ:</w:t>
      </w:r>
      <w:r>
        <w:br/>
      </w:r>
      <w:r>
        <w:rPr>
          <w:rFonts w:ascii="Times New Roman"/>
          <w:b w:val="false"/>
          <w:i w:val="false"/>
          <w:color w:val="000000"/>
          <w:sz w:val="28"/>
        </w:rPr>
        <w:t>
</w:t>
      </w:r>
      <w:r>
        <w:rPr>
          <w:rFonts w:ascii="Times New Roman"/>
          <w:b w:val="false"/>
          <w:i w:val="false"/>
          <w:color w:val="000000"/>
          <w:sz w:val="28"/>
        </w:rPr>
        <w:t>
      состояния и результатов производственно-хозяйственной деятельности по отраслям и видам деятельности, балансов потребления и производства сельскохозяйственной продукции и продуктов ее переработки;</w:t>
      </w:r>
      <w:r>
        <w:br/>
      </w:r>
      <w:r>
        <w:rPr>
          <w:rFonts w:ascii="Times New Roman"/>
          <w:b w:val="false"/>
          <w:i w:val="false"/>
          <w:color w:val="000000"/>
          <w:sz w:val="28"/>
        </w:rPr>
        <w:t>
</w:t>
      </w:r>
      <w:r>
        <w:rPr>
          <w:rFonts w:ascii="Times New Roman"/>
          <w:b w:val="false"/>
          <w:i w:val="false"/>
          <w:color w:val="000000"/>
          <w:sz w:val="28"/>
        </w:rPr>
        <w:t>
      статистической информации по развитию отраслей агропромышленного комплекса;</w:t>
      </w:r>
      <w:r>
        <w:br/>
      </w:r>
      <w:r>
        <w:rPr>
          <w:rFonts w:ascii="Times New Roman"/>
          <w:b w:val="false"/>
          <w:i w:val="false"/>
          <w:color w:val="000000"/>
          <w:sz w:val="28"/>
        </w:rPr>
        <w:t>
</w:t>
      </w:r>
      <w:r>
        <w:rPr>
          <w:rFonts w:ascii="Times New Roman"/>
          <w:b w:val="false"/>
          <w:i w:val="false"/>
          <w:color w:val="000000"/>
          <w:sz w:val="28"/>
        </w:rPr>
        <w:t>
      125)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126)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127) вносит предложения о создании, развитии, реорганизации, ликвидации специализированных организаций;</w:t>
      </w:r>
      <w:r>
        <w:br/>
      </w:r>
      <w:r>
        <w:rPr>
          <w:rFonts w:ascii="Times New Roman"/>
          <w:b w:val="false"/>
          <w:i w:val="false"/>
          <w:color w:val="000000"/>
          <w:sz w:val="28"/>
        </w:rPr>
        <w:t>
</w:t>
      </w:r>
      <w:r>
        <w:rPr>
          <w:rFonts w:ascii="Times New Roman"/>
          <w:b w:val="false"/>
          <w:i w:val="false"/>
          <w:color w:val="000000"/>
          <w:sz w:val="28"/>
        </w:rPr>
        <w:t>
      128) организует информационно-маркетинговое обеспечение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129) реализует государственную политику в области научного обеспечения агропромышленного комплекса и подготовку кадров;</w:t>
      </w:r>
      <w:r>
        <w:br/>
      </w:r>
      <w:r>
        <w:rPr>
          <w:rFonts w:ascii="Times New Roman"/>
          <w:b w:val="false"/>
          <w:i w:val="false"/>
          <w:color w:val="000000"/>
          <w:sz w:val="28"/>
        </w:rPr>
        <w:t>
</w:t>
      </w:r>
      <w:r>
        <w:rPr>
          <w:rFonts w:ascii="Times New Roman"/>
          <w:b w:val="false"/>
          <w:i w:val="false"/>
          <w:color w:val="000000"/>
          <w:sz w:val="28"/>
        </w:rPr>
        <w:t>
      130) осуществляет нормативно-методическое обеспечение в области агропромышленного комплекса, в том числе методическое обеспечение деятельности местных исполнительных органов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131) разрабатывает правила:</w:t>
      </w:r>
      <w:r>
        <w:br/>
      </w:r>
      <w:r>
        <w:rPr>
          <w:rFonts w:ascii="Times New Roman"/>
          <w:b w:val="false"/>
          <w:i w:val="false"/>
          <w:color w:val="000000"/>
          <w:sz w:val="28"/>
        </w:rPr>
        <w:t>
</w:t>
      </w:r>
      <w:r>
        <w:rPr>
          <w:rFonts w:ascii="Times New Roman"/>
          <w:b w:val="false"/>
          <w:i w:val="false"/>
          <w:color w:val="000000"/>
          <w:sz w:val="28"/>
        </w:rPr>
        <w:t>
      проведения мониторинга хлопкового рынка;</w:t>
      </w:r>
      <w:r>
        <w:br/>
      </w:r>
      <w:r>
        <w:rPr>
          <w:rFonts w:ascii="Times New Roman"/>
          <w:b w:val="false"/>
          <w:i w:val="false"/>
          <w:color w:val="000000"/>
          <w:sz w:val="28"/>
        </w:rPr>
        <w:t>
</w:t>
      </w:r>
      <w:r>
        <w:rPr>
          <w:rFonts w:ascii="Times New Roman"/>
          <w:b w:val="false"/>
          <w:i w:val="false"/>
          <w:color w:val="000000"/>
          <w:sz w:val="28"/>
        </w:rPr>
        <w:t>
      ведения количественно-качественного учета хлопка;</w:t>
      </w:r>
      <w:r>
        <w:br/>
      </w:r>
      <w:r>
        <w:rPr>
          <w:rFonts w:ascii="Times New Roman"/>
          <w:b w:val="false"/>
          <w:i w:val="false"/>
          <w:color w:val="000000"/>
          <w:sz w:val="28"/>
        </w:rPr>
        <w:t>
</w:t>
      </w:r>
      <w:r>
        <w:rPr>
          <w:rFonts w:ascii="Times New Roman"/>
          <w:b w:val="false"/>
          <w:i w:val="false"/>
          <w:color w:val="000000"/>
          <w:sz w:val="28"/>
        </w:rPr>
        <w:t>
      формирования, хранения и использования государственных ресурсов семян хлопчатника;</w:t>
      </w:r>
      <w:r>
        <w:br/>
      </w:r>
      <w:r>
        <w:rPr>
          <w:rFonts w:ascii="Times New Roman"/>
          <w:b w:val="false"/>
          <w:i w:val="false"/>
          <w:color w:val="000000"/>
          <w:sz w:val="28"/>
        </w:rPr>
        <w:t>
</w:t>
      </w:r>
      <w:r>
        <w:rPr>
          <w:rFonts w:ascii="Times New Roman"/>
          <w:b w:val="false"/>
          <w:i w:val="false"/>
          <w:color w:val="000000"/>
          <w:sz w:val="28"/>
        </w:rPr>
        <w:t>
      организации технологического процесса первичной переработки хлопка-сырца в хлопок-волокно;</w:t>
      </w:r>
      <w:r>
        <w:br/>
      </w:r>
      <w:r>
        <w:rPr>
          <w:rFonts w:ascii="Times New Roman"/>
          <w:b w:val="false"/>
          <w:i w:val="false"/>
          <w:color w:val="000000"/>
          <w:sz w:val="28"/>
        </w:rPr>
        <w:t>
</w:t>
      </w:r>
      <w:r>
        <w:rPr>
          <w:rFonts w:ascii="Times New Roman"/>
          <w:b w:val="false"/>
          <w:i w:val="false"/>
          <w:color w:val="000000"/>
          <w:sz w:val="28"/>
        </w:rPr>
        <w:t>
      выдачи, обращения, аннулирования и погашения хлопковых расписок;</w:t>
      </w:r>
      <w:r>
        <w:br/>
      </w:r>
      <w:r>
        <w:rPr>
          <w:rFonts w:ascii="Times New Roman"/>
          <w:b w:val="false"/>
          <w:i w:val="false"/>
          <w:color w:val="000000"/>
          <w:sz w:val="28"/>
        </w:rPr>
        <w:t>
</w:t>
      </w:r>
      <w:r>
        <w:rPr>
          <w:rFonts w:ascii="Times New Roman"/>
          <w:b w:val="false"/>
          <w:i w:val="false"/>
          <w:color w:val="000000"/>
          <w:sz w:val="28"/>
        </w:rPr>
        <w:t>
      проведения временного управления хлопкоперерабатывающей организацией;</w:t>
      </w:r>
      <w:r>
        <w:br/>
      </w:r>
      <w:r>
        <w:rPr>
          <w:rFonts w:ascii="Times New Roman"/>
          <w:b w:val="false"/>
          <w:i w:val="false"/>
          <w:color w:val="000000"/>
          <w:sz w:val="28"/>
        </w:rPr>
        <w:t>
</w:t>
      </w:r>
      <w:r>
        <w:rPr>
          <w:rFonts w:ascii="Times New Roman"/>
          <w:b w:val="false"/>
          <w:i w:val="false"/>
          <w:color w:val="000000"/>
          <w:sz w:val="28"/>
        </w:rPr>
        <w:t>
      разработки и утверждения производителем биотоплива паспорта производства;</w:t>
      </w:r>
      <w:r>
        <w:br/>
      </w:r>
      <w:r>
        <w:rPr>
          <w:rFonts w:ascii="Times New Roman"/>
          <w:b w:val="false"/>
          <w:i w:val="false"/>
          <w:color w:val="000000"/>
          <w:sz w:val="28"/>
        </w:rPr>
        <w:t>
</w:t>
      </w:r>
      <w:r>
        <w:rPr>
          <w:rFonts w:ascii="Times New Roman"/>
          <w:b w:val="false"/>
          <w:i w:val="false"/>
          <w:color w:val="000000"/>
          <w:sz w:val="28"/>
        </w:rPr>
        <w:t>
      132)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r>
        <w:br/>
      </w:r>
      <w:r>
        <w:rPr>
          <w:rFonts w:ascii="Times New Roman"/>
          <w:b w:val="false"/>
          <w:i w:val="false"/>
          <w:color w:val="000000"/>
          <w:sz w:val="28"/>
        </w:rPr>
        <w:t>
</w:t>
      </w:r>
      <w:r>
        <w:rPr>
          <w:rFonts w:ascii="Times New Roman"/>
          <w:b w:val="false"/>
          <w:i w:val="false"/>
          <w:color w:val="000000"/>
          <w:sz w:val="28"/>
        </w:rPr>
        <w:t>
      133) разрабатывает и утверждает форму (образец) и описания хлопковой расписки;</w:t>
      </w:r>
      <w:r>
        <w:br/>
      </w:r>
      <w:r>
        <w:rPr>
          <w:rFonts w:ascii="Times New Roman"/>
          <w:b w:val="false"/>
          <w:i w:val="false"/>
          <w:color w:val="000000"/>
          <w:sz w:val="28"/>
        </w:rPr>
        <w:t>
</w:t>
      </w:r>
      <w:r>
        <w:rPr>
          <w:rFonts w:ascii="Times New Roman"/>
          <w:b w:val="false"/>
          <w:i w:val="false"/>
          <w:color w:val="000000"/>
          <w:sz w:val="28"/>
        </w:rPr>
        <w:t>
      134) разрабатывает:</w:t>
      </w:r>
      <w:r>
        <w:br/>
      </w:r>
      <w:r>
        <w:rPr>
          <w:rFonts w:ascii="Times New Roman"/>
          <w:b w:val="false"/>
          <w:i w:val="false"/>
          <w:color w:val="000000"/>
          <w:sz w:val="28"/>
        </w:rPr>
        <w:t>
</w:t>
      </w:r>
      <w:r>
        <w:rPr>
          <w:rFonts w:ascii="Times New Roman"/>
          <w:b w:val="false"/>
          <w:i w:val="false"/>
          <w:color w:val="000000"/>
          <w:sz w:val="28"/>
        </w:rPr>
        <w:t>
      порядок проведения экспертизы качества хлопка-сырца и выдачи удостоверения о качестве хлопка-сырца;</w:t>
      </w:r>
      <w:r>
        <w:br/>
      </w:r>
      <w:r>
        <w:rPr>
          <w:rFonts w:ascii="Times New Roman"/>
          <w:b w:val="false"/>
          <w:i w:val="false"/>
          <w:color w:val="000000"/>
          <w:sz w:val="28"/>
        </w:rPr>
        <w:t>
</w:t>
      </w:r>
      <w:r>
        <w:rPr>
          <w:rFonts w:ascii="Times New Roman"/>
          <w:b w:val="false"/>
          <w:i w:val="false"/>
          <w:color w:val="000000"/>
          <w:sz w:val="28"/>
        </w:rPr>
        <w:t>
      формы (образца) удостоверения о качестве хлопка-сырца;</w:t>
      </w:r>
      <w:r>
        <w:br/>
      </w:r>
      <w:r>
        <w:rPr>
          <w:rFonts w:ascii="Times New Roman"/>
          <w:b w:val="false"/>
          <w:i w:val="false"/>
          <w:color w:val="000000"/>
          <w:sz w:val="28"/>
        </w:rPr>
        <w:t>
</w:t>
      </w:r>
      <w:r>
        <w:rPr>
          <w:rFonts w:ascii="Times New Roman"/>
          <w:b w:val="false"/>
          <w:i w:val="false"/>
          <w:color w:val="000000"/>
          <w:sz w:val="28"/>
        </w:rPr>
        <w:t>
      формы (образца) паспорта качества хлопка-волокна;</w:t>
      </w:r>
      <w:r>
        <w:br/>
      </w:r>
      <w:r>
        <w:rPr>
          <w:rFonts w:ascii="Times New Roman"/>
          <w:b w:val="false"/>
          <w:i w:val="false"/>
          <w:color w:val="000000"/>
          <w:sz w:val="28"/>
        </w:rPr>
        <w:t>
</w:t>
      </w:r>
      <w:r>
        <w:rPr>
          <w:rFonts w:ascii="Times New Roman"/>
          <w:b w:val="false"/>
          <w:i w:val="false"/>
          <w:color w:val="000000"/>
          <w:sz w:val="28"/>
        </w:rPr>
        <w:t>
      135) проводит мониторинг хлопкового рынка;</w:t>
      </w:r>
      <w:r>
        <w:br/>
      </w:r>
      <w:r>
        <w:rPr>
          <w:rFonts w:ascii="Times New Roman"/>
          <w:b w:val="false"/>
          <w:i w:val="false"/>
          <w:color w:val="000000"/>
          <w:sz w:val="28"/>
        </w:rPr>
        <w:t>
</w:t>
      </w:r>
      <w:r>
        <w:rPr>
          <w:rFonts w:ascii="Times New Roman"/>
          <w:b w:val="false"/>
          <w:i w:val="false"/>
          <w:color w:val="000000"/>
          <w:sz w:val="28"/>
        </w:rPr>
        <w:t>
      136) разрабатывает перечень и формы документов учета, сроки предоставления отчетности по ведению мониторинга хлопкового рынка;</w:t>
      </w:r>
      <w:r>
        <w:br/>
      </w:r>
      <w:r>
        <w:rPr>
          <w:rFonts w:ascii="Times New Roman"/>
          <w:b w:val="false"/>
          <w:i w:val="false"/>
          <w:color w:val="000000"/>
          <w:sz w:val="28"/>
        </w:rPr>
        <w:t>
</w:t>
      </w:r>
      <w:r>
        <w:rPr>
          <w:rFonts w:ascii="Times New Roman"/>
          <w:b w:val="false"/>
          <w:i w:val="false"/>
          <w:color w:val="000000"/>
          <w:sz w:val="28"/>
        </w:rPr>
        <w:t>
      137) определяет порядок отпуска хлопка по требованию держателя складского свидетельства, содержащего сведения о залоге;</w:t>
      </w:r>
      <w:r>
        <w:br/>
      </w:r>
      <w:r>
        <w:rPr>
          <w:rFonts w:ascii="Times New Roman"/>
          <w:b w:val="false"/>
          <w:i w:val="false"/>
          <w:color w:val="000000"/>
          <w:sz w:val="28"/>
        </w:rPr>
        <w:t>
</w:t>
      </w:r>
      <w:r>
        <w:rPr>
          <w:rFonts w:ascii="Times New Roman"/>
          <w:b w:val="false"/>
          <w:i w:val="false"/>
          <w:color w:val="000000"/>
          <w:sz w:val="28"/>
        </w:rPr>
        <w:t>
      138) разрабатывает перечень и формы документов учета, сроков представления отчетности по вопросам соблюдения квалификационных требований к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139) утверждает положение об авиационных работах по охране и защите лесного фонда по согласованию с уполномоченным органом в области государственного регулирования гражданской авиации;</w:t>
      </w:r>
      <w:r>
        <w:br/>
      </w:r>
      <w:r>
        <w:rPr>
          <w:rFonts w:ascii="Times New Roman"/>
          <w:b w:val="false"/>
          <w:i w:val="false"/>
          <w:color w:val="000000"/>
          <w:sz w:val="28"/>
        </w:rPr>
        <w:t>
</w:t>
      </w:r>
      <w:r>
        <w:rPr>
          <w:rFonts w:ascii="Times New Roman"/>
          <w:b w:val="false"/>
          <w:i w:val="false"/>
          <w:color w:val="000000"/>
          <w:sz w:val="28"/>
        </w:rPr>
        <w:t>
      140) разрабатывает типовые формы договоров хранения и переработки хлопка-сырца в хлопок-волокно;</w:t>
      </w:r>
      <w:r>
        <w:br/>
      </w:r>
      <w:r>
        <w:rPr>
          <w:rFonts w:ascii="Times New Roman"/>
          <w:b w:val="false"/>
          <w:i w:val="false"/>
          <w:color w:val="000000"/>
          <w:sz w:val="28"/>
        </w:rPr>
        <w:t>
</w:t>
      </w:r>
      <w:r>
        <w:rPr>
          <w:rFonts w:ascii="Times New Roman"/>
          <w:b w:val="false"/>
          <w:i w:val="false"/>
          <w:color w:val="000000"/>
          <w:sz w:val="28"/>
        </w:rPr>
        <w:t>
      141) разрабатывает проекты:</w:t>
      </w:r>
      <w:r>
        <w:br/>
      </w:r>
      <w:r>
        <w:rPr>
          <w:rFonts w:ascii="Times New Roman"/>
          <w:b w:val="false"/>
          <w:i w:val="false"/>
          <w:color w:val="000000"/>
          <w:sz w:val="28"/>
        </w:rPr>
        <w:t>
</w:t>
      </w:r>
      <w:r>
        <w:rPr>
          <w:rFonts w:ascii="Times New Roman"/>
          <w:b w:val="false"/>
          <w:i w:val="false"/>
          <w:color w:val="000000"/>
          <w:sz w:val="28"/>
        </w:rPr>
        <w:t>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w:t>
      </w:r>
      <w:r>
        <w:rPr>
          <w:rFonts w:ascii="Times New Roman"/>
          <w:b w:val="false"/>
          <w:i w:val="false"/>
          <w:color w:val="000000"/>
          <w:sz w:val="28"/>
        </w:rPr>
        <w:t>
      правил деятельности и ликвидации фондов гарантирования исполнения обязательств по хлопковым распискам;</w:t>
      </w:r>
      <w:r>
        <w:br/>
      </w:r>
      <w:r>
        <w:rPr>
          <w:rFonts w:ascii="Times New Roman"/>
          <w:b w:val="false"/>
          <w:i w:val="false"/>
          <w:color w:val="000000"/>
          <w:sz w:val="28"/>
        </w:rPr>
        <w:t>
</w:t>
      </w:r>
      <w:r>
        <w:rPr>
          <w:rFonts w:ascii="Times New Roman"/>
          <w:b w:val="false"/>
          <w:i w:val="false"/>
          <w:color w:val="000000"/>
          <w:sz w:val="28"/>
        </w:rPr>
        <w:t>
      правил участия хлопкоперерабатывающих организаций в системе гарантирования исполнения обязательств по хлопковым распискам;</w:t>
      </w:r>
      <w:r>
        <w:br/>
      </w:r>
      <w:r>
        <w:rPr>
          <w:rFonts w:ascii="Times New Roman"/>
          <w:b w:val="false"/>
          <w:i w:val="false"/>
          <w:color w:val="000000"/>
          <w:sz w:val="28"/>
        </w:rPr>
        <w:t>
</w:t>
      </w:r>
      <w:r>
        <w:rPr>
          <w:rFonts w:ascii="Times New Roman"/>
          <w:b w:val="false"/>
          <w:i w:val="false"/>
          <w:color w:val="000000"/>
          <w:sz w:val="28"/>
        </w:rPr>
        <w:t>
      правил получения гарантий фондов гарантирования исполнения обязательств по хлопковым распискам;</w:t>
      </w:r>
      <w:r>
        <w:br/>
      </w:r>
      <w:r>
        <w:rPr>
          <w:rFonts w:ascii="Times New Roman"/>
          <w:b w:val="false"/>
          <w:i w:val="false"/>
          <w:color w:val="000000"/>
          <w:sz w:val="28"/>
        </w:rPr>
        <w:t>
</w:t>
      </w:r>
      <w:r>
        <w:rPr>
          <w:rFonts w:ascii="Times New Roman"/>
          <w:b w:val="false"/>
          <w:i w:val="false"/>
          <w:color w:val="000000"/>
          <w:sz w:val="28"/>
        </w:rPr>
        <w:t>
      правил погашения обязательств фондами гарантирования исполнения обязательств по хлопковым распискам;</w:t>
      </w:r>
      <w:r>
        <w:br/>
      </w:r>
      <w:r>
        <w:rPr>
          <w:rFonts w:ascii="Times New Roman"/>
          <w:b w:val="false"/>
          <w:i w:val="false"/>
          <w:color w:val="000000"/>
          <w:sz w:val="28"/>
        </w:rPr>
        <w:t>
</w:t>
      </w:r>
      <w:r>
        <w:rPr>
          <w:rFonts w:ascii="Times New Roman"/>
          <w:b w:val="false"/>
          <w:i w:val="false"/>
          <w:color w:val="000000"/>
          <w:sz w:val="28"/>
        </w:rPr>
        <w:t>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w:t>
      </w:r>
      <w:r>
        <w:rPr>
          <w:rFonts w:ascii="Times New Roman"/>
          <w:b w:val="false"/>
          <w:i w:val="false"/>
          <w:color w:val="000000"/>
          <w:sz w:val="28"/>
        </w:rPr>
        <w:t>
      142) разрабатывает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w:t>
      </w:r>
      <w:r>
        <w:rPr>
          <w:rFonts w:ascii="Times New Roman"/>
          <w:b w:val="false"/>
          <w:i w:val="false"/>
          <w:color w:val="000000"/>
          <w:sz w:val="28"/>
        </w:rPr>
        <w:t>
      143) разрабатывает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w:t>
      </w:r>
      <w:r>
        <w:rPr>
          <w:rFonts w:ascii="Times New Roman"/>
          <w:b w:val="false"/>
          <w:i w:val="false"/>
          <w:color w:val="000000"/>
          <w:sz w:val="28"/>
        </w:rPr>
        <w:t>
      144) организует проведение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w:t>
      </w:r>
      <w:r>
        <w:rPr>
          <w:rFonts w:ascii="Times New Roman"/>
          <w:b w:val="false"/>
          <w:i w:val="false"/>
          <w:color w:val="000000"/>
          <w:sz w:val="28"/>
        </w:rPr>
        <w:t>
      145) разрабатывает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w:t>
      </w:r>
      <w:r>
        <w:rPr>
          <w:rFonts w:ascii="Times New Roman"/>
          <w:b w:val="false"/>
          <w:i w:val="false"/>
          <w:color w:val="000000"/>
          <w:sz w:val="28"/>
        </w:rPr>
        <w:t>
      146) разрабатывает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r>
        <w:br/>
      </w:r>
      <w:r>
        <w:rPr>
          <w:rFonts w:ascii="Times New Roman"/>
          <w:b w:val="false"/>
          <w:i w:val="false"/>
          <w:color w:val="000000"/>
          <w:sz w:val="28"/>
        </w:rPr>
        <w:t>
</w:t>
      </w:r>
      <w:r>
        <w:rPr>
          <w:rFonts w:ascii="Times New Roman"/>
          <w:b w:val="false"/>
          <w:i w:val="false"/>
          <w:color w:val="000000"/>
          <w:sz w:val="28"/>
        </w:rPr>
        <w:t>
      147)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w:t>
      </w:r>
      <w:r>
        <w:br/>
      </w:r>
      <w:r>
        <w:rPr>
          <w:rFonts w:ascii="Times New Roman"/>
          <w:b w:val="false"/>
          <w:i w:val="false"/>
          <w:color w:val="000000"/>
          <w:sz w:val="28"/>
        </w:rPr>
        <w:t>
</w:t>
      </w:r>
      <w:r>
        <w:rPr>
          <w:rFonts w:ascii="Times New Roman"/>
          <w:b w:val="false"/>
          <w:i w:val="false"/>
          <w:color w:val="000000"/>
          <w:sz w:val="28"/>
        </w:rPr>
        <w:t>
      148) разрабатывает правила заготовки живицы и древесных соков, а также зоны возможной подсочки древостоев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149) разрабатывает правила проведения ревизии лесных обходов;</w:t>
      </w:r>
      <w:r>
        <w:br/>
      </w:r>
      <w:r>
        <w:rPr>
          <w:rFonts w:ascii="Times New Roman"/>
          <w:b w:val="false"/>
          <w:i w:val="false"/>
          <w:color w:val="000000"/>
          <w:sz w:val="28"/>
        </w:rPr>
        <w:t>
</w:t>
      </w:r>
      <w:r>
        <w:rPr>
          <w:rFonts w:ascii="Times New Roman"/>
          <w:b w:val="false"/>
          <w:i w:val="false"/>
          <w:color w:val="000000"/>
          <w:sz w:val="28"/>
        </w:rPr>
        <w:t>
      150) разрабатывает форму лесорубочного билета и лесного билета, порядок их учета, хранения, заполнения и выдачи, а также порядок прекращения действия лесорубочного билета, лесного билета;</w:t>
      </w:r>
      <w:r>
        <w:br/>
      </w:r>
      <w:r>
        <w:rPr>
          <w:rFonts w:ascii="Times New Roman"/>
          <w:b w:val="false"/>
          <w:i w:val="false"/>
          <w:color w:val="000000"/>
          <w:sz w:val="28"/>
        </w:rPr>
        <w:t>
</w:t>
      </w:r>
      <w:r>
        <w:rPr>
          <w:rFonts w:ascii="Times New Roman"/>
          <w:b w:val="false"/>
          <w:i w:val="false"/>
          <w:color w:val="000000"/>
          <w:sz w:val="28"/>
        </w:rPr>
        <w:t>
      151) разрабатывает нормы средств пожаротушения для проведения культурно-оздоровительных, рекреационных, туристских, спортивных и других мероприятий и работ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152) разрабатывает и утверждает порядок установления расчетной лесосеки в случае передачи лесных ресурсов на участках государственного лесного фонда в долгосрочное лесопользование для заготовки древесины;</w:t>
      </w:r>
      <w:r>
        <w:br/>
      </w:r>
      <w:r>
        <w:rPr>
          <w:rFonts w:ascii="Times New Roman"/>
          <w:b w:val="false"/>
          <w:i w:val="false"/>
          <w:color w:val="000000"/>
          <w:sz w:val="28"/>
        </w:rPr>
        <w:t>
</w:t>
      </w:r>
      <w:r>
        <w:rPr>
          <w:rFonts w:ascii="Times New Roman"/>
          <w:b w:val="false"/>
          <w:i w:val="false"/>
          <w:color w:val="000000"/>
          <w:sz w:val="28"/>
        </w:rPr>
        <w:t>
      153) разрабатывает и утверждает порядок перевода угодий, не покрытых лесом, в угодья покрытые лесом, в государственном лесном фонде;</w:t>
      </w:r>
      <w:r>
        <w:br/>
      </w:r>
      <w:r>
        <w:rPr>
          <w:rFonts w:ascii="Times New Roman"/>
          <w:b w:val="false"/>
          <w:i w:val="false"/>
          <w:color w:val="000000"/>
          <w:sz w:val="28"/>
        </w:rPr>
        <w:t>
</w:t>
      </w:r>
      <w:r>
        <w:rPr>
          <w:rFonts w:ascii="Times New Roman"/>
          <w:b w:val="false"/>
          <w:i w:val="false"/>
          <w:color w:val="000000"/>
          <w:sz w:val="28"/>
        </w:rPr>
        <w:t>
      154) разрабатывает правила проведения лесоустройства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155) разрабатывает и утверждает форму государственного учета лесного фонда по согласованию с уполномоченным органом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156) разрабатывает и утверждает перечень показателей государственного лесного кадастра и методику экономической оценки лесов;</w:t>
      </w:r>
      <w:r>
        <w:br/>
      </w:r>
      <w:r>
        <w:rPr>
          <w:rFonts w:ascii="Times New Roman"/>
          <w:b w:val="false"/>
          <w:i w:val="false"/>
          <w:color w:val="000000"/>
          <w:sz w:val="28"/>
        </w:rPr>
        <w:t>
</w:t>
      </w:r>
      <w:r>
        <w:rPr>
          <w:rFonts w:ascii="Times New Roman"/>
          <w:b w:val="false"/>
          <w:i w:val="false"/>
          <w:color w:val="000000"/>
          <w:sz w:val="28"/>
        </w:rPr>
        <w:t>
      157) разрабатывает правила пожарной безопасности в лесах;</w:t>
      </w:r>
      <w:r>
        <w:br/>
      </w:r>
      <w:r>
        <w:rPr>
          <w:rFonts w:ascii="Times New Roman"/>
          <w:b w:val="false"/>
          <w:i w:val="false"/>
          <w:color w:val="000000"/>
          <w:sz w:val="28"/>
        </w:rPr>
        <w:t>
</w:t>
      </w:r>
      <w:r>
        <w:rPr>
          <w:rFonts w:ascii="Times New Roman"/>
          <w:b w:val="false"/>
          <w:i w:val="false"/>
          <w:color w:val="000000"/>
          <w:sz w:val="28"/>
        </w:rPr>
        <w:t>
      158) разрабатывает санитарные правила в лесах;</w:t>
      </w:r>
      <w:r>
        <w:br/>
      </w:r>
      <w:r>
        <w:rPr>
          <w:rFonts w:ascii="Times New Roman"/>
          <w:b w:val="false"/>
          <w:i w:val="false"/>
          <w:color w:val="000000"/>
          <w:sz w:val="28"/>
        </w:rPr>
        <w:t>
</w:t>
      </w:r>
      <w:r>
        <w:rPr>
          <w:rFonts w:ascii="Times New Roman"/>
          <w:b w:val="false"/>
          <w:i w:val="false"/>
          <w:color w:val="000000"/>
          <w:sz w:val="28"/>
        </w:rPr>
        <w:t>
      159) разрабатывает порядок проведения мероприятий на участках государственного лесного фонда по воспроизводству лесов и лесоразведению и контролю за их качеством;</w:t>
      </w:r>
      <w:r>
        <w:br/>
      </w:r>
      <w:r>
        <w:rPr>
          <w:rFonts w:ascii="Times New Roman"/>
          <w:b w:val="false"/>
          <w:i w:val="false"/>
          <w:color w:val="000000"/>
          <w:sz w:val="28"/>
        </w:rPr>
        <w:t>
</w:t>
      </w:r>
      <w:r>
        <w:rPr>
          <w:rFonts w:ascii="Times New Roman"/>
          <w:b w:val="false"/>
          <w:i w:val="false"/>
          <w:color w:val="000000"/>
          <w:sz w:val="28"/>
        </w:rPr>
        <w:t>
      160) разрабатывает правила отвода и таксации лесосек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161) разрабатывает и утверждает порядок выявления и создания объектов селекционно-генетического назначения;</w:t>
      </w:r>
      <w:r>
        <w:br/>
      </w:r>
      <w:r>
        <w:rPr>
          <w:rFonts w:ascii="Times New Roman"/>
          <w:b w:val="false"/>
          <w:i w:val="false"/>
          <w:color w:val="000000"/>
          <w:sz w:val="28"/>
        </w:rPr>
        <w:t>
</w:t>
      </w:r>
      <w:r>
        <w:rPr>
          <w:rFonts w:ascii="Times New Roman"/>
          <w:b w:val="false"/>
          <w:i w:val="false"/>
          <w:color w:val="000000"/>
          <w:sz w:val="28"/>
        </w:rPr>
        <w:t>
      162) разрабатывает и утверждает порядок аттестации и учета объектов селекционно-генетического назначения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163) разрабатывает порядок аттестации и учета объектов селекционно-семеноводческого назначения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164) разрабатывает порядок использования, перемещения семян и посадочного материала для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165) разрабатывает порядок организации заготовки, переработки, хранения, использования лесных семян и контроля за их качеством;</w:t>
      </w:r>
      <w:r>
        <w:br/>
      </w:r>
      <w:r>
        <w:rPr>
          <w:rFonts w:ascii="Times New Roman"/>
          <w:b w:val="false"/>
          <w:i w:val="false"/>
          <w:color w:val="000000"/>
          <w:sz w:val="28"/>
        </w:rPr>
        <w:t>
</w:t>
      </w:r>
      <w:r>
        <w:rPr>
          <w:rFonts w:ascii="Times New Roman"/>
          <w:b w:val="false"/>
          <w:i w:val="false"/>
          <w:color w:val="000000"/>
          <w:sz w:val="28"/>
        </w:rPr>
        <w:t>
      166) разрабатывает правила побочного пользования лесом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167) разрабатывает правила сенокошения и пастьбы скота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168) разрабатывает правила по изъятию и уничтожению подкарантинной продукции, зараженной карантинными объектами, не подлежащей обеззараживанию или переработке;</w:t>
      </w:r>
      <w:r>
        <w:br/>
      </w:r>
      <w:r>
        <w:rPr>
          <w:rFonts w:ascii="Times New Roman"/>
          <w:b w:val="false"/>
          <w:i w:val="false"/>
          <w:color w:val="000000"/>
          <w:sz w:val="28"/>
        </w:rPr>
        <w:t>
</w:t>
      </w:r>
      <w:r>
        <w:rPr>
          <w:rFonts w:ascii="Times New Roman"/>
          <w:b w:val="false"/>
          <w:i w:val="false"/>
          <w:color w:val="000000"/>
          <w:sz w:val="28"/>
        </w:rPr>
        <w:t>
      169) разрабатывает фитосанитарные требования, предъявляемые к ввозимой подкарантинной продукции;</w:t>
      </w:r>
      <w:r>
        <w:br/>
      </w:r>
      <w:r>
        <w:rPr>
          <w:rFonts w:ascii="Times New Roman"/>
          <w:b w:val="false"/>
          <w:i w:val="false"/>
          <w:color w:val="000000"/>
          <w:sz w:val="28"/>
        </w:rPr>
        <w:t>
</w:t>
      </w:r>
      <w:r>
        <w:rPr>
          <w:rFonts w:ascii="Times New Roman"/>
          <w:b w:val="false"/>
          <w:i w:val="false"/>
          <w:color w:val="000000"/>
          <w:sz w:val="28"/>
        </w:rPr>
        <w:t>
      170) разрабатывает перечень подкарантинной продукции;</w:t>
      </w:r>
      <w:r>
        <w:br/>
      </w:r>
      <w:r>
        <w:rPr>
          <w:rFonts w:ascii="Times New Roman"/>
          <w:b w:val="false"/>
          <w:i w:val="false"/>
          <w:color w:val="000000"/>
          <w:sz w:val="28"/>
        </w:rPr>
        <w:t>
</w:t>
      </w:r>
      <w:r>
        <w:rPr>
          <w:rFonts w:ascii="Times New Roman"/>
          <w:b w:val="false"/>
          <w:i w:val="false"/>
          <w:color w:val="000000"/>
          <w:sz w:val="28"/>
        </w:rPr>
        <w:t xml:space="preserve">
      171) разрабатывает программы по организации лизинга сельскохозяйственной техники и оборудования, развитию селекции и семеноводства, технологии возделывания зерновых культур, сохранению плодородия почв, защите и карантину растений; </w:t>
      </w:r>
      <w:r>
        <w:br/>
      </w:r>
      <w:r>
        <w:rPr>
          <w:rFonts w:ascii="Times New Roman"/>
          <w:b w:val="false"/>
          <w:i w:val="false"/>
          <w:color w:val="000000"/>
          <w:sz w:val="28"/>
        </w:rPr>
        <w:t>
</w:t>
      </w:r>
      <w:r>
        <w:rPr>
          <w:rFonts w:ascii="Times New Roman"/>
          <w:b w:val="false"/>
          <w:i w:val="false"/>
          <w:color w:val="000000"/>
          <w:sz w:val="28"/>
        </w:rPr>
        <w:t>
      172) разрабатывает и реализует программы подготовки и переподготовки научных кадров в области семеноводства, организует подготовку и повышение квалификации кадров апробаторов и семенных экспертов;</w:t>
      </w:r>
      <w:r>
        <w:br/>
      </w:r>
      <w:r>
        <w:rPr>
          <w:rFonts w:ascii="Times New Roman"/>
          <w:b w:val="false"/>
          <w:i w:val="false"/>
          <w:color w:val="000000"/>
          <w:sz w:val="28"/>
        </w:rPr>
        <w:t>
</w:t>
      </w:r>
      <w:r>
        <w:rPr>
          <w:rFonts w:ascii="Times New Roman"/>
          <w:b w:val="false"/>
          <w:i w:val="false"/>
          <w:color w:val="000000"/>
          <w:sz w:val="28"/>
        </w:rPr>
        <w:t>
      173) разрабатывает типовые правила общего водопользования;</w:t>
      </w:r>
      <w:r>
        <w:br/>
      </w:r>
      <w:r>
        <w:rPr>
          <w:rFonts w:ascii="Times New Roman"/>
          <w:b w:val="false"/>
          <w:i w:val="false"/>
          <w:color w:val="000000"/>
          <w:sz w:val="28"/>
        </w:rPr>
        <w:t>
</w:t>
      </w:r>
      <w:r>
        <w:rPr>
          <w:rFonts w:ascii="Times New Roman"/>
          <w:b w:val="false"/>
          <w:i w:val="false"/>
          <w:color w:val="000000"/>
          <w:sz w:val="28"/>
        </w:rPr>
        <w:t>
      174) разрабатывает порядок субсидирования стоимости услуг по подаче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w:t>
      </w:r>
      <w:r>
        <w:rPr>
          <w:rFonts w:ascii="Times New Roman"/>
          <w:b w:val="false"/>
          <w:i w:val="false"/>
          <w:color w:val="000000"/>
          <w:sz w:val="28"/>
        </w:rPr>
        <w:t>
      175) подготавливает и реализует инвестиционные проекты в водном хозяйстве;</w:t>
      </w:r>
      <w:r>
        <w:br/>
      </w:r>
      <w:r>
        <w:rPr>
          <w:rFonts w:ascii="Times New Roman"/>
          <w:b w:val="false"/>
          <w:i w:val="false"/>
          <w:color w:val="000000"/>
          <w:sz w:val="28"/>
        </w:rPr>
        <w:t>
</w:t>
      </w:r>
      <w:r>
        <w:rPr>
          <w:rFonts w:ascii="Times New Roman"/>
          <w:b w:val="false"/>
          <w:i w:val="false"/>
          <w:color w:val="000000"/>
          <w:sz w:val="28"/>
        </w:rPr>
        <w:t>
      176) разрабатывает правила установления водоохранных зон и полос;</w:t>
      </w:r>
      <w:r>
        <w:br/>
      </w:r>
      <w:r>
        <w:rPr>
          <w:rFonts w:ascii="Times New Roman"/>
          <w:b w:val="false"/>
          <w:i w:val="false"/>
          <w:color w:val="000000"/>
          <w:sz w:val="28"/>
        </w:rPr>
        <w:t>
</w:t>
      </w:r>
      <w:r>
        <w:rPr>
          <w:rFonts w:ascii="Times New Roman"/>
          <w:b w:val="false"/>
          <w:i w:val="false"/>
          <w:color w:val="000000"/>
          <w:sz w:val="28"/>
        </w:rPr>
        <w:t>
      177) разрабатывает правила первичного учета вод;</w:t>
      </w:r>
      <w:r>
        <w:br/>
      </w:r>
      <w:r>
        <w:rPr>
          <w:rFonts w:ascii="Times New Roman"/>
          <w:b w:val="false"/>
          <w:i w:val="false"/>
          <w:color w:val="000000"/>
          <w:sz w:val="28"/>
        </w:rPr>
        <w:t>
</w:t>
      </w:r>
      <w:r>
        <w:rPr>
          <w:rFonts w:ascii="Times New Roman"/>
          <w:b w:val="false"/>
          <w:i w:val="false"/>
          <w:color w:val="000000"/>
          <w:sz w:val="28"/>
        </w:rPr>
        <w:t>
      178) разрабатывает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179) создает консультативно-совещательные органы по вопросам безопасности пищевой продукции, подлежащей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180) обеспечивает выполнение международных норм и требований в соответствии с заключенными соглашениями в области карантина растений;</w:t>
      </w:r>
      <w:r>
        <w:br/>
      </w:r>
      <w:r>
        <w:rPr>
          <w:rFonts w:ascii="Times New Roman"/>
          <w:b w:val="false"/>
          <w:i w:val="false"/>
          <w:color w:val="000000"/>
          <w:sz w:val="28"/>
        </w:rPr>
        <w:t>
</w:t>
      </w:r>
      <w:r>
        <w:rPr>
          <w:rFonts w:ascii="Times New Roman"/>
          <w:b w:val="false"/>
          <w:i w:val="false"/>
          <w:color w:val="000000"/>
          <w:sz w:val="28"/>
        </w:rPr>
        <w:t>
      181) реализует международные проекты в области развития агропромышленного комплекса в пределах своей компетенции;</w:t>
      </w:r>
      <w:r>
        <w:br/>
      </w:r>
      <w:r>
        <w:rPr>
          <w:rFonts w:ascii="Times New Roman"/>
          <w:b w:val="false"/>
          <w:i w:val="false"/>
          <w:color w:val="000000"/>
          <w:sz w:val="28"/>
        </w:rPr>
        <w:t>
</w:t>
      </w:r>
      <w:r>
        <w:rPr>
          <w:rFonts w:ascii="Times New Roman"/>
          <w:b w:val="false"/>
          <w:i w:val="false"/>
          <w:color w:val="000000"/>
          <w:sz w:val="28"/>
        </w:rPr>
        <w:t>
      182) устанавливает порядок регистрации местными исполнительными органами положительного заключения уполномоченного органа в области санитарно-эпидемиологического благополучия населения, выдаваемого физическим и юридическим лицам на поверхностные и подземные водные объекты используемые для нецентрализованного питьевого и хозяйственно-бытового водоснабжения населения;</w:t>
      </w:r>
      <w:r>
        <w:br/>
      </w:r>
      <w:r>
        <w:rPr>
          <w:rFonts w:ascii="Times New Roman"/>
          <w:b w:val="false"/>
          <w:i w:val="false"/>
          <w:color w:val="000000"/>
          <w:sz w:val="28"/>
        </w:rPr>
        <w:t>
</w:t>
      </w:r>
      <w:r>
        <w:rPr>
          <w:rFonts w:ascii="Times New Roman"/>
          <w:b w:val="false"/>
          <w:i w:val="false"/>
          <w:color w:val="000000"/>
          <w:sz w:val="28"/>
        </w:rPr>
        <w:t>
      183) разрабатывает правила эксплуатации водохозяйственных сооружений, расположенных непосредственно на водных объектах;</w:t>
      </w:r>
      <w:r>
        <w:br/>
      </w:r>
      <w:r>
        <w:rPr>
          <w:rFonts w:ascii="Times New Roman"/>
          <w:b w:val="false"/>
          <w:i w:val="false"/>
          <w:color w:val="000000"/>
          <w:sz w:val="28"/>
        </w:rPr>
        <w:t>
</w:t>
      </w:r>
      <w:r>
        <w:rPr>
          <w:rFonts w:ascii="Times New Roman"/>
          <w:b w:val="false"/>
          <w:i w:val="false"/>
          <w:color w:val="000000"/>
          <w:sz w:val="28"/>
        </w:rPr>
        <w:t>
      184) в пределах своей компетенции обеспечивает защиту сведений, составляющих государственные секреты, а также сведений, засекреченных ими;</w:t>
      </w:r>
      <w:r>
        <w:br/>
      </w:r>
      <w:r>
        <w:rPr>
          <w:rFonts w:ascii="Times New Roman"/>
          <w:b w:val="false"/>
          <w:i w:val="false"/>
          <w:color w:val="000000"/>
          <w:sz w:val="28"/>
        </w:rPr>
        <w:t>
</w:t>
      </w:r>
      <w:r>
        <w:rPr>
          <w:rFonts w:ascii="Times New Roman"/>
          <w:b w:val="false"/>
          <w:i w:val="false"/>
          <w:color w:val="000000"/>
          <w:sz w:val="28"/>
        </w:rPr>
        <w:t>
      185) разрабатывает критерии безопасности водохозяйственных систем и сооружений;</w:t>
      </w:r>
      <w:r>
        <w:br/>
      </w:r>
      <w:r>
        <w:rPr>
          <w:rFonts w:ascii="Times New Roman"/>
          <w:b w:val="false"/>
          <w:i w:val="false"/>
          <w:color w:val="000000"/>
          <w:sz w:val="28"/>
        </w:rPr>
        <w:t>
</w:t>
      </w:r>
      <w:r>
        <w:rPr>
          <w:rFonts w:ascii="Times New Roman"/>
          <w:b w:val="false"/>
          <w:i w:val="false"/>
          <w:color w:val="000000"/>
          <w:sz w:val="28"/>
        </w:rPr>
        <w:t>
      186) определяет направления развития гидромелиорации земель;</w:t>
      </w:r>
      <w:r>
        <w:br/>
      </w:r>
      <w:r>
        <w:rPr>
          <w:rFonts w:ascii="Times New Roman"/>
          <w:b w:val="false"/>
          <w:i w:val="false"/>
          <w:color w:val="000000"/>
          <w:sz w:val="28"/>
        </w:rPr>
        <w:t>
</w:t>
      </w:r>
      <w:r>
        <w:rPr>
          <w:rFonts w:ascii="Times New Roman"/>
          <w:b w:val="false"/>
          <w:i w:val="false"/>
          <w:color w:val="000000"/>
          <w:sz w:val="28"/>
        </w:rPr>
        <w:t>
      187) устанавливает порядок проведения паспортизации гидромелиоративных систем и водохозяйственных сооружений, а также форму паспорта;</w:t>
      </w:r>
      <w:r>
        <w:br/>
      </w:r>
      <w:r>
        <w:rPr>
          <w:rFonts w:ascii="Times New Roman"/>
          <w:b w:val="false"/>
          <w:i w:val="false"/>
          <w:color w:val="000000"/>
          <w:sz w:val="28"/>
        </w:rPr>
        <w:t>
</w:t>
      </w:r>
      <w:r>
        <w:rPr>
          <w:rFonts w:ascii="Times New Roman"/>
          <w:b w:val="false"/>
          <w:i w:val="false"/>
          <w:color w:val="000000"/>
          <w:sz w:val="28"/>
        </w:rPr>
        <w:t>
      188) осуществляет методическое обеспечение деятельности водохозяйственных организаций;</w:t>
      </w:r>
      <w:r>
        <w:br/>
      </w:r>
      <w:r>
        <w:rPr>
          <w:rFonts w:ascii="Times New Roman"/>
          <w:b w:val="false"/>
          <w:i w:val="false"/>
          <w:color w:val="000000"/>
          <w:sz w:val="28"/>
        </w:rPr>
        <w:t>
</w:t>
      </w:r>
      <w:r>
        <w:rPr>
          <w:rFonts w:ascii="Times New Roman"/>
          <w:b w:val="false"/>
          <w:i w:val="false"/>
          <w:color w:val="000000"/>
          <w:sz w:val="28"/>
        </w:rPr>
        <w:t>
      189) разрабатывает и утверждает по представлению местного исполнительного органа области (города республиканского значения, столицы) перечень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190)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организовывает сотрудничество с ними;</w:t>
      </w:r>
      <w:r>
        <w:br/>
      </w:r>
      <w:r>
        <w:rPr>
          <w:rFonts w:ascii="Times New Roman"/>
          <w:b w:val="false"/>
          <w:i w:val="false"/>
          <w:color w:val="000000"/>
          <w:sz w:val="28"/>
        </w:rPr>
        <w:t>
</w:t>
      </w:r>
      <w:r>
        <w:rPr>
          <w:rFonts w:ascii="Times New Roman"/>
          <w:b w:val="false"/>
          <w:i w:val="false"/>
          <w:color w:val="000000"/>
          <w:sz w:val="28"/>
        </w:rPr>
        <w:t>
      191) проводит государственный ветеринарно-санитарный контроль за выполнением требований, установленных техническими регламентами,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192) разрабатывает и утверждает инструкцию по осуществлению ветеринарно-санитарного контроля и надзора объектов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193) разрабатывает правила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194) определяет порядок деления территории на зоны;</w:t>
      </w:r>
      <w:r>
        <w:br/>
      </w:r>
      <w:r>
        <w:rPr>
          <w:rFonts w:ascii="Times New Roman"/>
          <w:b w:val="false"/>
          <w:i w:val="false"/>
          <w:color w:val="000000"/>
          <w:sz w:val="28"/>
        </w:rPr>
        <w:t>
</w:t>
      </w:r>
      <w:r>
        <w:rPr>
          <w:rFonts w:ascii="Times New Roman"/>
          <w:b w:val="false"/>
          <w:i w:val="false"/>
          <w:color w:val="000000"/>
          <w:sz w:val="28"/>
        </w:rPr>
        <w:t>
      195)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196) разрабатывает и утверждает порядок и нормативы формирования, использования и списания республиканского запаса ветеринарных препаратов;</w:t>
      </w:r>
      <w:r>
        <w:br/>
      </w:r>
      <w:r>
        <w:rPr>
          <w:rFonts w:ascii="Times New Roman"/>
          <w:b w:val="false"/>
          <w:i w:val="false"/>
          <w:color w:val="000000"/>
          <w:sz w:val="28"/>
        </w:rPr>
        <w:t>
</w:t>
      </w:r>
      <w:r>
        <w:rPr>
          <w:rFonts w:ascii="Times New Roman"/>
          <w:b w:val="false"/>
          <w:i w:val="false"/>
          <w:color w:val="000000"/>
          <w:sz w:val="28"/>
        </w:rPr>
        <w:t>
      197) организует государственный закуп, хранение, использование и списание республиканского запаса ветеринарных препаратов;</w:t>
      </w:r>
      <w:r>
        <w:br/>
      </w:r>
      <w:r>
        <w:rPr>
          <w:rFonts w:ascii="Times New Roman"/>
          <w:b w:val="false"/>
          <w:i w:val="false"/>
          <w:color w:val="000000"/>
          <w:sz w:val="28"/>
        </w:rPr>
        <w:t>
</w:t>
      </w:r>
      <w:r>
        <w:rPr>
          <w:rFonts w:ascii="Times New Roman"/>
          <w:b w:val="false"/>
          <w:i w:val="false"/>
          <w:color w:val="000000"/>
          <w:sz w:val="28"/>
        </w:rPr>
        <w:t>
      198) разрабатывает и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r>
        <w:br/>
      </w:r>
      <w:r>
        <w:rPr>
          <w:rFonts w:ascii="Times New Roman"/>
          <w:b w:val="false"/>
          <w:i w:val="false"/>
          <w:color w:val="000000"/>
          <w:sz w:val="28"/>
        </w:rPr>
        <w:t>
</w:t>
      </w:r>
      <w:r>
        <w:rPr>
          <w:rFonts w:ascii="Times New Roman"/>
          <w:b w:val="false"/>
          <w:i w:val="false"/>
          <w:color w:val="000000"/>
          <w:sz w:val="28"/>
        </w:rPr>
        <w:t>
      199) разрабатывает порядок осуществления транспортировки (перемещений) перемещаемых (перевозимых) объектов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200) разрабатывает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201) выносит решение о проведении государственного ветеринарно-санитарного контроля и надзора и об определении организаций, из которых разрешается импорт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202) разрабатывает порядок присвоения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
      203)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r>
        <w:br/>
      </w:r>
      <w:r>
        <w:rPr>
          <w:rFonts w:ascii="Times New Roman"/>
          <w:b w:val="false"/>
          <w:i w:val="false"/>
          <w:color w:val="000000"/>
          <w:sz w:val="28"/>
        </w:rPr>
        <w:t>
</w:t>
      </w:r>
      <w:r>
        <w:rPr>
          <w:rFonts w:ascii="Times New Roman"/>
          <w:b w:val="false"/>
          <w:i w:val="false"/>
          <w:color w:val="000000"/>
          <w:sz w:val="28"/>
        </w:rPr>
        <w:t>
      204) разрабатывает правила отбора проб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205) согласовывает рекомендации и методические указания по осуществлению ветеринарных мероприятий;</w:t>
      </w:r>
      <w:r>
        <w:br/>
      </w:r>
      <w:r>
        <w:rPr>
          <w:rFonts w:ascii="Times New Roman"/>
          <w:b w:val="false"/>
          <w:i w:val="false"/>
          <w:color w:val="000000"/>
          <w:sz w:val="28"/>
        </w:rPr>
        <w:t>
</w:t>
      </w:r>
      <w:r>
        <w:rPr>
          <w:rFonts w:ascii="Times New Roman"/>
          <w:b w:val="false"/>
          <w:i w:val="false"/>
          <w:color w:val="000000"/>
          <w:sz w:val="28"/>
        </w:rPr>
        <w:t>
      206) разрабатывает типовое положение о подразделениях местных исполнительных органов, осуществляющих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207) разрабатывает порядок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208) утверждает правила формирования и ведения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209) предоставляет физическим и юридическим лицам информацию об эпизоотической ситуации в стране экспорта, импорта и транзита;</w:t>
      </w:r>
      <w:r>
        <w:br/>
      </w:r>
      <w:r>
        <w:rPr>
          <w:rFonts w:ascii="Times New Roman"/>
          <w:b w:val="false"/>
          <w:i w:val="false"/>
          <w:color w:val="000000"/>
          <w:sz w:val="28"/>
        </w:rPr>
        <w:t>
</w:t>
      </w:r>
      <w:r>
        <w:rPr>
          <w:rFonts w:ascii="Times New Roman"/>
          <w:b w:val="false"/>
          <w:i w:val="false"/>
          <w:color w:val="000000"/>
          <w:sz w:val="28"/>
        </w:rPr>
        <w:t>
      210) разрабатывает порядок организации проведения убоя сельскохозяйственных животных, предназначенных для последующей реализации;</w:t>
      </w:r>
      <w:r>
        <w:br/>
      </w:r>
      <w:r>
        <w:rPr>
          <w:rFonts w:ascii="Times New Roman"/>
          <w:b w:val="false"/>
          <w:i w:val="false"/>
          <w:color w:val="000000"/>
          <w:sz w:val="28"/>
        </w:rPr>
        <w:t>
</w:t>
      </w:r>
      <w:r>
        <w:rPr>
          <w:rFonts w:ascii="Times New Roman"/>
          <w:b w:val="false"/>
          <w:i w:val="false"/>
          <w:color w:val="000000"/>
          <w:sz w:val="28"/>
        </w:rPr>
        <w:t>
      211) разрабатывает и реализует программы по профилактике и диагностике особо опасных болезней животных;</w:t>
      </w:r>
      <w:r>
        <w:br/>
      </w:r>
      <w:r>
        <w:rPr>
          <w:rFonts w:ascii="Times New Roman"/>
          <w:b w:val="false"/>
          <w:i w:val="false"/>
          <w:color w:val="000000"/>
          <w:sz w:val="28"/>
        </w:rPr>
        <w:t>
</w:t>
      </w:r>
      <w:r>
        <w:rPr>
          <w:rFonts w:ascii="Times New Roman"/>
          <w:b w:val="false"/>
          <w:i w:val="false"/>
          <w:color w:val="000000"/>
          <w:sz w:val="28"/>
        </w:rPr>
        <w:t>
      212)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w:t>
      </w:r>
      <w:r>
        <w:rPr>
          <w:rFonts w:ascii="Times New Roman"/>
          <w:b w:val="false"/>
          <w:i w:val="false"/>
          <w:color w:val="000000"/>
          <w:sz w:val="28"/>
        </w:rPr>
        <w:t>
      213) организует систему товародвижения продукции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214) разрабатывает и утверждает отраслевую систему поощрения;</w:t>
      </w:r>
      <w:r>
        <w:br/>
      </w:r>
      <w:r>
        <w:rPr>
          <w:rFonts w:ascii="Times New Roman"/>
          <w:b w:val="false"/>
          <w:i w:val="false"/>
          <w:color w:val="000000"/>
          <w:sz w:val="28"/>
        </w:rPr>
        <w:t>
</w:t>
      </w:r>
      <w:r>
        <w:rPr>
          <w:rFonts w:ascii="Times New Roman"/>
          <w:b w:val="false"/>
          <w:i w:val="false"/>
          <w:color w:val="000000"/>
          <w:sz w:val="28"/>
        </w:rPr>
        <w:t>
      215) разрабатывает и утверждает форму обязательства получателя субсидий;</w:t>
      </w:r>
      <w:r>
        <w:br/>
      </w:r>
      <w:r>
        <w:rPr>
          <w:rFonts w:ascii="Times New Roman"/>
          <w:b w:val="false"/>
          <w:i w:val="false"/>
          <w:color w:val="000000"/>
          <w:sz w:val="28"/>
        </w:rPr>
        <w:t>
</w:t>
      </w:r>
      <w:r>
        <w:rPr>
          <w:rFonts w:ascii="Times New Roman"/>
          <w:b w:val="false"/>
          <w:i w:val="false"/>
          <w:color w:val="000000"/>
          <w:sz w:val="28"/>
        </w:rPr>
        <w:t>
      216) разрабатывает и утверждает перечень необходимых сведений для утверждения паспорта производства;</w:t>
      </w:r>
      <w:r>
        <w:br/>
      </w:r>
      <w:r>
        <w:rPr>
          <w:rFonts w:ascii="Times New Roman"/>
          <w:b w:val="false"/>
          <w:i w:val="false"/>
          <w:color w:val="000000"/>
          <w:sz w:val="28"/>
        </w:rPr>
        <w:t>
</w:t>
      </w:r>
      <w:r>
        <w:rPr>
          <w:rFonts w:ascii="Times New Roman"/>
          <w:b w:val="false"/>
          <w:i w:val="false"/>
          <w:color w:val="000000"/>
          <w:sz w:val="28"/>
        </w:rPr>
        <w:t>
      217) вносит предложения по разработке наукоемких технологий в области производства биотоплива;</w:t>
      </w:r>
      <w:r>
        <w:br/>
      </w:r>
      <w:r>
        <w:rPr>
          <w:rFonts w:ascii="Times New Roman"/>
          <w:b w:val="false"/>
          <w:i w:val="false"/>
          <w:color w:val="000000"/>
          <w:sz w:val="28"/>
        </w:rPr>
        <w:t>
</w:t>
      </w:r>
      <w:r>
        <w:rPr>
          <w:rFonts w:ascii="Times New Roman"/>
          <w:b w:val="false"/>
          <w:i w:val="false"/>
          <w:color w:val="000000"/>
          <w:sz w:val="28"/>
        </w:rPr>
        <w:t>
      218) вносит предложения в Правительство Республики Казахстан по определению предельных объемов производственных мощностей по производству биотоплива;</w:t>
      </w:r>
      <w:r>
        <w:br/>
      </w:r>
      <w:r>
        <w:rPr>
          <w:rFonts w:ascii="Times New Roman"/>
          <w:b w:val="false"/>
          <w:i w:val="false"/>
          <w:color w:val="000000"/>
          <w:sz w:val="28"/>
        </w:rPr>
        <w:t>
</w:t>
      </w:r>
      <w:r>
        <w:rPr>
          <w:rFonts w:ascii="Times New Roman"/>
          <w:b w:val="false"/>
          <w:i w:val="false"/>
          <w:color w:val="000000"/>
          <w:sz w:val="28"/>
        </w:rPr>
        <w:t>
      219) разрабатывает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220) разрабатывает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r>
        <w:br/>
      </w:r>
      <w:r>
        <w:rPr>
          <w:rFonts w:ascii="Times New Roman"/>
          <w:b w:val="false"/>
          <w:i w:val="false"/>
          <w:color w:val="000000"/>
          <w:sz w:val="28"/>
        </w:rPr>
        <w:t>
</w:t>
      </w:r>
      <w:r>
        <w:rPr>
          <w:rFonts w:ascii="Times New Roman"/>
          <w:b w:val="false"/>
          <w:i w:val="false"/>
          <w:color w:val="000000"/>
          <w:sz w:val="28"/>
        </w:rPr>
        <w:t>
      221) разрабатывает порядок предоставления водных объектов в обособленное или совместное пользование на конкурсной основе;</w:t>
      </w:r>
      <w:r>
        <w:br/>
      </w:r>
      <w:r>
        <w:rPr>
          <w:rFonts w:ascii="Times New Roman"/>
          <w:b w:val="false"/>
          <w:i w:val="false"/>
          <w:color w:val="000000"/>
          <w:sz w:val="28"/>
        </w:rPr>
        <w:t>
</w:t>
      </w:r>
      <w:r>
        <w:rPr>
          <w:rFonts w:ascii="Times New Roman"/>
          <w:b w:val="false"/>
          <w:i w:val="false"/>
          <w:color w:val="000000"/>
          <w:sz w:val="28"/>
        </w:rPr>
        <w:t>
      222) разрабатывает порядок согласования, размещения и ввода в эксплуатацию предприятий и других сооружений, влияющих на состояние вод, а также условия производства строительных и других работ на водных объектах, водоохранных зонах и полосах;</w:t>
      </w:r>
      <w:r>
        <w:br/>
      </w:r>
      <w:r>
        <w:rPr>
          <w:rFonts w:ascii="Times New Roman"/>
          <w:b w:val="false"/>
          <w:i w:val="false"/>
          <w:color w:val="000000"/>
          <w:sz w:val="28"/>
        </w:rPr>
        <w:t>
</w:t>
      </w:r>
      <w:r>
        <w:rPr>
          <w:rFonts w:ascii="Times New Roman"/>
          <w:b w:val="false"/>
          <w:i w:val="false"/>
          <w:color w:val="000000"/>
          <w:sz w:val="28"/>
        </w:rPr>
        <w:t>
      223) разрабатывает порядок обеспечения безопасности водохозяйственных систем и сооружений;</w:t>
      </w:r>
      <w:r>
        <w:br/>
      </w:r>
      <w:r>
        <w:rPr>
          <w:rFonts w:ascii="Times New Roman"/>
          <w:b w:val="false"/>
          <w:i w:val="false"/>
          <w:color w:val="000000"/>
          <w:sz w:val="28"/>
        </w:rPr>
        <w:t>
</w:t>
      </w:r>
      <w:r>
        <w:rPr>
          <w:rFonts w:ascii="Times New Roman"/>
          <w:b w:val="false"/>
          <w:i w:val="false"/>
          <w:color w:val="000000"/>
          <w:sz w:val="28"/>
        </w:rPr>
        <w:t>
      224) разрабатывает порядок введения временного государственного управления водохозяйственными сооружениями, имеющими важное стратегическое значение для экономики республики и региона;</w:t>
      </w:r>
      <w:r>
        <w:br/>
      </w:r>
      <w:r>
        <w:rPr>
          <w:rFonts w:ascii="Times New Roman"/>
          <w:b w:val="false"/>
          <w:i w:val="false"/>
          <w:color w:val="000000"/>
          <w:sz w:val="28"/>
        </w:rPr>
        <w:t>
</w:t>
      </w:r>
      <w:r>
        <w:rPr>
          <w:rFonts w:ascii="Times New Roman"/>
          <w:b w:val="false"/>
          <w:i w:val="false"/>
          <w:color w:val="000000"/>
          <w:sz w:val="28"/>
        </w:rPr>
        <w:t>
      225) разрабатывает перечень водохозяйственных сооружений, находящихся в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226) разрабатывает перечень водохозяйственных сооружений, имеющих особое стратегическое значение;</w:t>
      </w:r>
      <w:r>
        <w:br/>
      </w:r>
      <w:r>
        <w:rPr>
          <w:rFonts w:ascii="Times New Roman"/>
          <w:b w:val="false"/>
          <w:i w:val="false"/>
          <w:color w:val="000000"/>
          <w:sz w:val="28"/>
        </w:rPr>
        <w:t>
</w:t>
      </w:r>
      <w:r>
        <w:rPr>
          <w:rFonts w:ascii="Times New Roman"/>
          <w:b w:val="false"/>
          <w:i w:val="false"/>
          <w:color w:val="000000"/>
          <w:sz w:val="28"/>
        </w:rPr>
        <w:t>
      227) разрабатывает порядок разработки и утверждения нормативов предельно допустимых вредных воздействий на водные объекты;</w:t>
      </w:r>
      <w:r>
        <w:br/>
      </w:r>
      <w:r>
        <w:rPr>
          <w:rFonts w:ascii="Times New Roman"/>
          <w:b w:val="false"/>
          <w:i w:val="false"/>
          <w:color w:val="000000"/>
          <w:sz w:val="28"/>
        </w:rPr>
        <w:t>
</w:t>
      </w:r>
      <w:r>
        <w:rPr>
          <w:rFonts w:ascii="Times New Roman"/>
          <w:b w:val="false"/>
          <w:i w:val="false"/>
          <w:color w:val="000000"/>
          <w:sz w:val="28"/>
        </w:rPr>
        <w:t>
      228) разрабатывает программы развития водного сектора экономики, в том числе гидромелиорации земель;</w:t>
      </w:r>
      <w:r>
        <w:br/>
      </w:r>
      <w:r>
        <w:rPr>
          <w:rFonts w:ascii="Times New Roman"/>
          <w:b w:val="false"/>
          <w:i w:val="false"/>
          <w:color w:val="000000"/>
          <w:sz w:val="28"/>
        </w:rPr>
        <w:t>
</w:t>
      </w:r>
      <w:r>
        <w:rPr>
          <w:rFonts w:ascii="Times New Roman"/>
          <w:b w:val="false"/>
          <w:i w:val="false"/>
          <w:color w:val="000000"/>
          <w:sz w:val="28"/>
        </w:rPr>
        <w:t>
      229) определяет сведения, указываемые в заявлении на выдачу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230) утверждает форму заявления о выдаче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231)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232) утверждает методику определения сроков поэтапного перехода на целевые показатели состояния водных объектов внутри бассейна;</w:t>
      </w:r>
      <w:r>
        <w:br/>
      </w:r>
      <w:r>
        <w:rPr>
          <w:rFonts w:ascii="Times New Roman"/>
          <w:b w:val="false"/>
          <w:i w:val="false"/>
          <w:color w:val="000000"/>
          <w:sz w:val="28"/>
        </w:rPr>
        <w:t>
</w:t>
      </w:r>
      <w:r>
        <w:rPr>
          <w:rFonts w:ascii="Times New Roman"/>
          <w:b w:val="false"/>
          <w:i w:val="false"/>
          <w:color w:val="000000"/>
          <w:sz w:val="28"/>
        </w:rPr>
        <w:t>
      233) разрабатывает правила предоставления в аренду и доверительное управление водохозяйственных сооружений;</w:t>
      </w:r>
      <w:r>
        <w:br/>
      </w:r>
      <w:r>
        <w:rPr>
          <w:rFonts w:ascii="Times New Roman"/>
          <w:b w:val="false"/>
          <w:i w:val="false"/>
          <w:color w:val="000000"/>
          <w:sz w:val="28"/>
        </w:rPr>
        <w:t>
</w:t>
      </w:r>
      <w:r>
        <w:rPr>
          <w:rFonts w:ascii="Times New Roman"/>
          <w:b w:val="false"/>
          <w:i w:val="false"/>
          <w:color w:val="000000"/>
          <w:sz w:val="28"/>
        </w:rPr>
        <w:t>
      234) разрабатывает перечень особо важных групповых и локальных систем водоснабжения, являющихся безальтернативными источниками водоснабжения;</w:t>
      </w:r>
      <w:r>
        <w:br/>
      </w:r>
      <w:r>
        <w:rPr>
          <w:rFonts w:ascii="Times New Roman"/>
          <w:b w:val="false"/>
          <w:i w:val="false"/>
          <w:color w:val="000000"/>
          <w:sz w:val="28"/>
        </w:rPr>
        <w:t>
</w:t>
      </w:r>
      <w:r>
        <w:rPr>
          <w:rFonts w:ascii="Times New Roman"/>
          <w:b w:val="false"/>
          <w:i w:val="false"/>
          <w:color w:val="000000"/>
          <w:sz w:val="28"/>
        </w:rPr>
        <w:t>
      235) устанавливает порядок выдачи разрешения на применение новых видов орудий и способов рыболовства (в порядке экспериментального лова), не включенных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236) определяет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w:t>
      </w:r>
      <w:r>
        <w:rPr>
          <w:rFonts w:ascii="Times New Roman"/>
          <w:b w:val="false"/>
          <w:i w:val="false"/>
          <w:color w:val="000000"/>
          <w:sz w:val="28"/>
        </w:rPr>
        <w:t>
      237) устанавливает типовую форму договоров на рыболовство и ведение рыбного хозяйства;</w:t>
      </w:r>
      <w:r>
        <w:br/>
      </w:r>
      <w:r>
        <w:rPr>
          <w:rFonts w:ascii="Times New Roman"/>
          <w:b w:val="false"/>
          <w:i w:val="false"/>
          <w:color w:val="000000"/>
          <w:sz w:val="28"/>
        </w:rPr>
        <w:t>
</w:t>
      </w:r>
      <w:r>
        <w:rPr>
          <w:rFonts w:ascii="Times New Roman"/>
          <w:b w:val="false"/>
          <w:i w:val="false"/>
          <w:color w:val="000000"/>
          <w:sz w:val="28"/>
        </w:rPr>
        <w:t>
      238) утверждает типовую форму плана развития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239) устанавливает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240)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241) утверждает списки водно-болотных угодий международного и республиканского значения;</w:t>
      </w:r>
      <w:r>
        <w:br/>
      </w:r>
      <w:r>
        <w:rPr>
          <w:rFonts w:ascii="Times New Roman"/>
          <w:b w:val="false"/>
          <w:i w:val="false"/>
          <w:color w:val="000000"/>
          <w:sz w:val="28"/>
        </w:rPr>
        <w:t>
</w:t>
      </w:r>
      <w:r>
        <w:rPr>
          <w:rFonts w:ascii="Times New Roman"/>
          <w:b w:val="false"/>
          <w:i w:val="false"/>
          <w:color w:val="000000"/>
          <w:sz w:val="28"/>
        </w:rPr>
        <w:t>
      242) определяет требования к рыбозащитным устройствам водозаборных сооружений и согласовывает их установку;</w:t>
      </w:r>
      <w:r>
        <w:br/>
      </w:r>
      <w:r>
        <w:rPr>
          <w:rFonts w:ascii="Times New Roman"/>
          <w:b w:val="false"/>
          <w:i w:val="false"/>
          <w:color w:val="000000"/>
          <w:sz w:val="28"/>
        </w:rPr>
        <w:t>
</w:t>
      </w:r>
      <w:r>
        <w:rPr>
          <w:rFonts w:ascii="Times New Roman"/>
          <w:b w:val="false"/>
          <w:i w:val="false"/>
          <w:color w:val="000000"/>
          <w:sz w:val="28"/>
        </w:rPr>
        <w:t>
      243) осуществляет биолого-экономическое обследование охотничьих угодий, рыбохозяйственных водоемов и (или) участков резервного фонда;</w:t>
      </w:r>
      <w:r>
        <w:br/>
      </w:r>
      <w:r>
        <w:rPr>
          <w:rFonts w:ascii="Times New Roman"/>
          <w:b w:val="false"/>
          <w:i w:val="false"/>
          <w:color w:val="000000"/>
          <w:sz w:val="28"/>
        </w:rPr>
        <w:t>
</w:t>
      </w:r>
      <w:r>
        <w:rPr>
          <w:rFonts w:ascii="Times New Roman"/>
          <w:b w:val="false"/>
          <w:i w:val="false"/>
          <w:color w:val="000000"/>
          <w:sz w:val="28"/>
        </w:rPr>
        <w:t>
      244) ведет паспортизацию рыбохозяйственных водоемов и (или) участков на основании научных рекомендаций;</w:t>
      </w:r>
      <w:r>
        <w:br/>
      </w:r>
      <w:r>
        <w:rPr>
          <w:rFonts w:ascii="Times New Roman"/>
          <w:b w:val="false"/>
          <w:i w:val="false"/>
          <w:color w:val="000000"/>
          <w:sz w:val="28"/>
        </w:rPr>
        <w:t>
</w:t>
      </w:r>
      <w:r>
        <w:rPr>
          <w:rFonts w:ascii="Times New Roman"/>
          <w:b w:val="false"/>
          <w:i w:val="false"/>
          <w:color w:val="000000"/>
          <w:sz w:val="28"/>
        </w:rPr>
        <w:t>
      245) устанавливает зоны рекреационного рыболовства;</w:t>
      </w:r>
      <w:r>
        <w:br/>
      </w:r>
      <w:r>
        <w:rPr>
          <w:rFonts w:ascii="Times New Roman"/>
          <w:b w:val="false"/>
          <w:i w:val="false"/>
          <w:color w:val="000000"/>
          <w:sz w:val="28"/>
        </w:rPr>
        <w:t>
</w:t>
      </w:r>
      <w:r>
        <w:rPr>
          <w:rFonts w:ascii="Times New Roman"/>
          <w:b w:val="false"/>
          <w:i w:val="false"/>
          <w:color w:val="000000"/>
          <w:sz w:val="28"/>
        </w:rPr>
        <w:t>
      246) определяет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8"/>
        </w:rPr>
        <w:t>
</w:t>
      </w:r>
      <w:r>
        <w:rPr>
          <w:rFonts w:ascii="Times New Roman"/>
          <w:b w:val="false"/>
          <w:i w:val="false"/>
          <w:color w:val="000000"/>
          <w:sz w:val="28"/>
        </w:rPr>
        <w:t>
      247) определяет порядок интродукции животных, проведения работ по зарыблению водоемов, акклиматизации новых видов рыб, рыбохозяйственной мелиорации водных объектов;</w:t>
      </w:r>
      <w:r>
        <w:br/>
      </w:r>
      <w:r>
        <w:rPr>
          <w:rFonts w:ascii="Times New Roman"/>
          <w:b w:val="false"/>
          <w:i w:val="false"/>
          <w:color w:val="000000"/>
          <w:sz w:val="28"/>
        </w:rPr>
        <w:t>
</w:t>
      </w:r>
      <w:r>
        <w:rPr>
          <w:rFonts w:ascii="Times New Roman"/>
          <w:b w:val="false"/>
          <w:i w:val="false"/>
          <w:color w:val="000000"/>
          <w:sz w:val="28"/>
        </w:rPr>
        <w:t>
      248) осуществляет контрольный лов, лов с целью интродукции, организует лов в замороопасных водоемах и (или) участках;</w:t>
      </w:r>
      <w:r>
        <w:br/>
      </w:r>
      <w:r>
        <w:rPr>
          <w:rFonts w:ascii="Times New Roman"/>
          <w:b w:val="false"/>
          <w:i w:val="false"/>
          <w:color w:val="000000"/>
          <w:sz w:val="28"/>
        </w:rPr>
        <w:t>
</w:t>
      </w:r>
      <w:r>
        <w:rPr>
          <w:rFonts w:ascii="Times New Roman"/>
          <w:b w:val="false"/>
          <w:i w:val="false"/>
          <w:color w:val="000000"/>
          <w:sz w:val="28"/>
        </w:rPr>
        <w:t>
      249) устанавливает образцы знаков и аншлагов, обозначающих береговые границы рыбохозяйственных водоемов и (или) участков, а также форму журнала учета лова рыбных ресурсов и других водных животных (промысловый журнал);</w:t>
      </w:r>
      <w:r>
        <w:br/>
      </w:r>
      <w:r>
        <w:rPr>
          <w:rFonts w:ascii="Times New Roman"/>
          <w:b w:val="false"/>
          <w:i w:val="false"/>
          <w:color w:val="000000"/>
          <w:sz w:val="28"/>
        </w:rPr>
        <w:t>
</w:t>
      </w:r>
      <w:r>
        <w:rPr>
          <w:rFonts w:ascii="Times New Roman"/>
          <w:b w:val="false"/>
          <w:i w:val="false"/>
          <w:color w:val="000000"/>
          <w:sz w:val="28"/>
        </w:rPr>
        <w:t>
      250) выдает разрешения на акклиматизацию и зарыбление водоемов;</w:t>
      </w:r>
      <w:r>
        <w:br/>
      </w:r>
      <w:r>
        <w:rPr>
          <w:rFonts w:ascii="Times New Roman"/>
          <w:b w:val="false"/>
          <w:i w:val="false"/>
          <w:color w:val="000000"/>
          <w:sz w:val="28"/>
        </w:rPr>
        <w:t>
</w:t>
      </w:r>
      <w:r>
        <w:rPr>
          <w:rFonts w:ascii="Times New Roman"/>
          <w:b w:val="false"/>
          <w:i w:val="false"/>
          <w:color w:val="000000"/>
          <w:sz w:val="28"/>
        </w:rPr>
        <w:t>
      251)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 на основании научных рекомендаций;</w:t>
      </w:r>
      <w:r>
        <w:br/>
      </w:r>
      <w:r>
        <w:rPr>
          <w:rFonts w:ascii="Times New Roman"/>
          <w:b w:val="false"/>
          <w:i w:val="false"/>
          <w:color w:val="000000"/>
          <w:sz w:val="28"/>
        </w:rPr>
        <w:t>
</w:t>
      </w:r>
      <w:r>
        <w:rPr>
          <w:rFonts w:ascii="Times New Roman"/>
          <w:b w:val="false"/>
          <w:i w:val="false"/>
          <w:color w:val="000000"/>
          <w:sz w:val="28"/>
        </w:rPr>
        <w:t>
      252) подготавливает и вносит в порядке, установленном законодательством Республики Казахстан, предложения о разработке технических регламентов, актуализации и унификации нормативных документов по стандартизации;</w:t>
      </w:r>
      <w:r>
        <w:br/>
      </w:r>
      <w:r>
        <w:rPr>
          <w:rFonts w:ascii="Times New Roman"/>
          <w:b w:val="false"/>
          <w:i w:val="false"/>
          <w:color w:val="000000"/>
          <w:sz w:val="28"/>
        </w:rPr>
        <w:t>
</w:t>
      </w:r>
      <w:r>
        <w:rPr>
          <w:rFonts w:ascii="Times New Roman"/>
          <w:b w:val="false"/>
          <w:i w:val="false"/>
          <w:color w:val="000000"/>
          <w:sz w:val="28"/>
        </w:rPr>
        <w:t>
      253) разрабатывает статистическую методологию по ведомственным статистическим наблюдениям;</w:t>
      </w:r>
      <w:r>
        <w:br/>
      </w:r>
      <w:r>
        <w:rPr>
          <w:rFonts w:ascii="Times New Roman"/>
          <w:b w:val="false"/>
          <w:i w:val="false"/>
          <w:color w:val="000000"/>
          <w:sz w:val="28"/>
        </w:rPr>
        <w:t>
</w:t>
      </w:r>
      <w:r>
        <w:rPr>
          <w:rFonts w:ascii="Times New Roman"/>
          <w:b w:val="false"/>
          <w:i w:val="false"/>
          <w:color w:val="000000"/>
          <w:sz w:val="28"/>
        </w:rPr>
        <w:t>
      254) утверждает методические указания для расчета ставок платы за лесные пользования (за древесину, отпускаемую на корню, за иные лесные пользования);</w:t>
      </w:r>
      <w:r>
        <w:br/>
      </w:r>
      <w:r>
        <w:rPr>
          <w:rFonts w:ascii="Times New Roman"/>
          <w:b w:val="false"/>
          <w:i w:val="false"/>
          <w:color w:val="000000"/>
          <w:sz w:val="28"/>
        </w:rPr>
        <w:t>
</w:t>
      </w:r>
      <w:r>
        <w:rPr>
          <w:rFonts w:ascii="Times New Roman"/>
          <w:b w:val="false"/>
          <w:i w:val="false"/>
          <w:color w:val="000000"/>
          <w:sz w:val="28"/>
        </w:rPr>
        <w:t>
      255) согласовывает перечень рыбохозяйственных водоемов и (или) участков местного значения, выставляемых на конкурс по закреплению;</w:t>
      </w:r>
      <w:r>
        <w:br/>
      </w:r>
      <w:r>
        <w:rPr>
          <w:rFonts w:ascii="Times New Roman"/>
          <w:b w:val="false"/>
          <w:i w:val="false"/>
          <w:color w:val="000000"/>
          <w:sz w:val="28"/>
        </w:rPr>
        <w:t>
</w:t>
      </w:r>
      <w:r>
        <w:rPr>
          <w:rFonts w:ascii="Times New Roman"/>
          <w:b w:val="false"/>
          <w:i w:val="false"/>
          <w:color w:val="000000"/>
          <w:sz w:val="28"/>
        </w:rPr>
        <w:t>
      256) разрабатывает водохозяйственные балансы;</w:t>
      </w:r>
      <w:r>
        <w:br/>
      </w:r>
      <w:r>
        <w:rPr>
          <w:rFonts w:ascii="Times New Roman"/>
          <w:b w:val="false"/>
          <w:i w:val="false"/>
          <w:color w:val="000000"/>
          <w:sz w:val="28"/>
        </w:rPr>
        <w:t>
</w:t>
      </w:r>
      <w:r>
        <w:rPr>
          <w:rFonts w:ascii="Times New Roman"/>
          <w:b w:val="false"/>
          <w:i w:val="false"/>
          <w:color w:val="000000"/>
          <w:sz w:val="28"/>
        </w:rPr>
        <w:t>
      257) ведет государственный учет, кадастр и мониторинг животного мира;</w:t>
      </w:r>
      <w:r>
        <w:br/>
      </w:r>
      <w:r>
        <w:rPr>
          <w:rFonts w:ascii="Times New Roman"/>
          <w:b w:val="false"/>
          <w:i w:val="false"/>
          <w:color w:val="000000"/>
          <w:sz w:val="28"/>
        </w:rPr>
        <w:t>
</w:t>
      </w:r>
      <w:r>
        <w:rPr>
          <w:rFonts w:ascii="Times New Roman"/>
          <w:b w:val="false"/>
          <w:i w:val="false"/>
          <w:color w:val="000000"/>
          <w:sz w:val="28"/>
        </w:rPr>
        <w:t>
      258) устанавливает отдельные квоты для выполнения государственного заказа при научных исследованиях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259) осуществляет государственное управление в области использования и охраны водного фонда, водоснабжения и водоотведения (кроме водохозяйственных и водоотводящих систем, расположенных в населенных пунктах);</w:t>
      </w:r>
      <w:r>
        <w:br/>
      </w:r>
      <w:r>
        <w:rPr>
          <w:rFonts w:ascii="Times New Roman"/>
          <w:b w:val="false"/>
          <w:i w:val="false"/>
          <w:color w:val="000000"/>
          <w:sz w:val="28"/>
        </w:rPr>
        <w:t>
</w:t>
      </w:r>
      <w:r>
        <w:rPr>
          <w:rFonts w:ascii="Times New Roman"/>
          <w:b w:val="false"/>
          <w:i w:val="false"/>
          <w:color w:val="000000"/>
          <w:sz w:val="28"/>
        </w:rPr>
        <w:t>
      260) осуществляет государственный учет вод и их использование, ведение государственного водного кадастра и государственного мониторинга водных объектов;</w:t>
      </w:r>
      <w:r>
        <w:br/>
      </w:r>
      <w:r>
        <w:rPr>
          <w:rFonts w:ascii="Times New Roman"/>
          <w:b w:val="false"/>
          <w:i w:val="false"/>
          <w:color w:val="000000"/>
          <w:sz w:val="28"/>
        </w:rPr>
        <w:t>
</w:t>
      </w:r>
      <w:r>
        <w:rPr>
          <w:rFonts w:ascii="Times New Roman"/>
          <w:b w:val="false"/>
          <w:i w:val="false"/>
          <w:color w:val="000000"/>
          <w:sz w:val="28"/>
        </w:rPr>
        <w:t>
      261) принимает решения о предоставлении в пользование для ведения рыбного хозяйства водных объектов и водохозяйственных сооружений или их частей, имеющих важное значение для сохранения, воспроизводства и добычи рыбных ресурсов (в том числе для промыслового рыболовства), а также участков водоохранных полос;</w:t>
      </w:r>
      <w:r>
        <w:br/>
      </w:r>
      <w:r>
        <w:rPr>
          <w:rFonts w:ascii="Times New Roman"/>
          <w:b w:val="false"/>
          <w:i w:val="false"/>
          <w:color w:val="000000"/>
          <w:sz w:val="28"/>
        </w:rPr>
        <w:t>
</w:t>
      </w:r>
      <w:r>
        <w:rPr>
          <w:rFonts w:ascii="Times New Roman"/>
          <w:b w:val="false"/>
          <w:i w:val="false"/>
          <w:color w:val="000000"/>
          <w:sz w:val="28"/>
        </w:rPr>
        <w:t>
      262) создает информационную базу данных водных объектов и обеспечивает доступ к ней всех заинтересованных лиц;</w:t>
      </w:r>
      <w:r>
        <w:br/>
      </w:r>
      <w:r>
        <w:rPr>
          <w:rFonts w:ascii="Times New Roman"/>
          <w:b w:val="false"/>
          <w:i w:val="false"/>
          <w:color w:val="000000"/>
          <w:sz w:val="28"/>
        </w:rPr>
        <w:t>
</w:t>
      </w:r>
      <w:r>
        <w:rPr>
          <w:rFonts w:ascii="Times New Roman"/>
          <w:b w:val="false"/>
          <w:i w:val="false"/>
          <w:color w:val="000000"/>
          <w:sz w:val="28"/>
        </w:rPr>
        <w:t>
      263) разрабатывает и утверждает режим использования водных объектов и источников питьевого водоснабжения;</w:t>
      </w:r>
      <w:r>
        <w:br/>
      </w:r>
      <w:r>
        <w:rPr>
          <w:rFonts w:ascii="Times New Roman"/>
          <w:b w:val="false"/>
          <w:i w:val="false"/>
          <w:color w:val="000000"/>
          <w:sz w:val="28"/>
        </w:rPr>
        <w:t>
</w:t>
      </w:r>
      <w:r>
        <w:rPr>
          <w:rFonts w:ascii="Times New Roman"/>
          <w:b w:val="false"/>
          <w:i w:val="false"/>
          <w:color w:val="000000"/>
          <w:sz w:val="28"/>
        </w:rPr>
        <w:t>
      264) организует эксплуатацию водных объектов, водохозяйственных сооружений, находящихся в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265)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 разработанные центральными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266) принимает меры к устранению нарушений водного законодательства;</w:t>
      </w:r>
      <w:r>
        <w:br/>
      </w:r>
      <w:r>
        <w:rPr>
          <w:rFonts w:ascii="Times New Roman"/>
          <w:b w:val="false"/>
          <w:i w:val="false"/>
          <w:color w:val="000000"/>
          <w:sz w:val="28"/>
        </w:rPr>
        <w:t>
</w:t>
      </w:r>
      <w:r>
        <w:rPr>
          <w:rFonts w:ascii="Times New Roman"/>
          <w:b w:val="false"/>
          <w:i w:val="false"/>
          <w:color w:val="000000"/>
          <w:sz w:val="28"/>
        </w:rPr>
        <w:t>
      267) устанавливает по бассейнам водных объектов объемы природоохранных и санитарно-эпидемиологических попусков;</w:t>
      </w:r>
      <w:r>
        <w:br/>
      </w:r>
      <w:r>
        <w:rPr>
          <w:rFonts w:ascii="Times New Roman"/>
          <w:b w:val="false"/>
          <w:i w:val="false"/>
          <w:color w:val="000000"/>
          <w:sz w:val="28"/>
        </w:rPr>
        <w:t>
</w:t>
      </w:r>
      <w:r>
        <w:rPr>
          <w:rFonts w:ascii="Times New Roman"/>
          <w:b w:val="false"/>
          <w:i w:val="false"/>
          <w:color w:val="000000"/>
          <w:sz w:val="28"/>
        </w:rPr>
        <w:t>
      268)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 и уполномоченным государственным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269) уточняет ежегодные лимиты водопользования с учетом водности года, экологического и санитарно-эпидемиологического состояния водных объектов;</w:t>
      </w:r>
      <w:r>
        <w:br/>
      </w:r>
      <w:r>
        <w:rPr>
          <w:rFonts w:ascii="Times New Roman"/>
          <w:b w:val="false"/>
          <w:i w:val="false"/>
          <w:color w:val="000000"/>
          <w:sz w:val="28"/>
        </w:rPr>
        <w:t>
</w:t>
      </w:r>
      <w:r>
        <w:rPr>
          <w:rFonts w:ascii="Times New Roman"/>
          <w:b w:val="false"/>
          <w:i w:val="false"/>
          <w:color w:val="000000"/>
          <w:sz w:val="28"/>
        </w:rPr>
        <w:t>
      270) согласовывает ввоз в Республику Казахстан партий семян сортов, полученных на основе генной инженерии (генетически модифицированных);</w:t>
      </w:r>
      <w:r>
        <w:br/>
      </w:r>
      <w:r>
        <w:rPr>
          <w:rFonts w:ascii="Times New Roman"/>
          <w:b w:val="false"/>
          <w:i w:val="false"/>
          <w:color w:val="000000"/>
          <w:sz w:val="28"/>
        </w:rPr>
        <w:t>
</w:t>
      </w:r>
      <w:r>
        <w:rPr>
          <w:rFonts w:ascii="Times New Roman"/>
          <w:b w:val="false"/>
          <w:i w:val="false"/>
          <w:color w:val="000000"/>
          <w:sz w:val="28"/>
        </w:rPr>
        <w:t>
      271) разрабатывает и утверждает размеры тарифов за услуги, предоставляемые особо охраняемыми природными территориями республиканского значения со статусом юридического лица;</w:t>
      </w:r>
      <w:r>
        <w:br/>
      </w:r>
      <w:r>
        <w:rPr>
          <w:rFonts w:ascii="Times New Roman"/>
          <w:b w:val="false"/>
          <w:i w:val="false"/>
          <w:color w:val="000000"/>
          <w:sz w:val="28"/>
        </w:rPr>
        <w:t>
</w:t>
      </w:r>
      <w:r>
        <w:rPr>
          <w:rFonts w:ascii="Times New Roman"/>
          <w:b w:val="false"/>
          <w:i w:val="false"/>
          <w:color w:val="000000"/>
          <w:sz w:val="28"/>
        </w:rPr>
        <w:t>
      272) разрабатывает и утверждает на основании положительного заключения государственной экологической экспертизы - естественно-научных и технико-экономических обоснований по созданию и расширению особо охраняемых природных территорий республиканского значения, а также согласует естественно-научные и технико-экономические обоснования по созданию и расширению особо охраняемых природных территорий местного значения;</w:t>
      </w:r>
      <w:r>
        <w:br/>
      </w:r>
      <w:r>
        <w:rPr>
          <w:rFonts w:ascii="Times New Roman"/>
          <w:b w:val="false"/>
          <w:i w:val="false"/>
          <w:color w:val="000000"/>
          <w:sz w:val="28"/>
        </w:rPr>
        <w:t>
</w:t>
      </w:r>
      <w:r>
        <w:rPr>
          <w:rFonts w:ascii="Times New Roman"/>
          <w:b w:val="false"/>
          <w:i w:val="false"/>
          <w:color w:val="000000"/>
          <w:sz w:val="28"/>
        </w:rPr>
        <w:t>
      273) разрабатывает и утверждает порядок разработки проектов естественно-научного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территории;</w:t>
      </w:r>
      <w:r>
        <w:br/>
      </w:r>
      <w:r>
        <w:rPr>
          <w:rFonts w:ascii="Times New Roman"/>
          <w:b w:val="false"/>
          <w:i w:val="false"/>
          <w:color w:val="000000"/>
          <w:sz w:val="28"/>
        </w:rPr>
        <w:t>
</w:t>
      </w:r>
      <w:r>
        <w:rPr>
          <w:rFonts w:ascii="Times New Roman"/>
          <w:b w:val="false"/>
          <w:i w:val="false"/>
          <w:color w:val="000000"/>
          <w:sz w:val="28"/>
        </w:rPr>
        <w:t>
      274) разрабатывает и утверждает правила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275) разрабатывает и утверждает порядок проведения мероприятий по предотвращению заморов, осуществляемых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276) разрабатывает и утверждает символики (эмблемы и флаги) природоохранной организации, а также порядок разработки и использования символики природоохранного учреждения;</w:t>
      </w:r>
      <w:r>
        <w:br/>
      </w:r>
      <w:r>
        <w:rPr>
          <w:rFonts w:ascii="Times New Roman"/>
          <w:b w:val="false"/>
          <w:i w:val="false"/>
          <w:color w:val="000000"/>
          <w:sz w:val="28"/>
        </w:rPr>
        <w:t>
</w:t>
      </w:r>
      <w:r>
        <w:rPr>
          <w:rFonts w:ascii="Times New Roman"/>
          <w:b w:val="false"/>
          <w:i w:val="false"/>
          <w:color w:val="000000"/>
          <w:sz w:val="28"/>
        </w:rPr>
        <w:t>
      277) координирует деятельность государственных органов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278) осуществляет мониторинг семенных ресурсов республики и составление баланса семян по республике;</w:t>
      </w:r>
      <w:r>
        <w:br/>
      </w:r>
      <w:r>
        <w:rPr>
          <w:rFonts w:ascii="Times New Roman"/>
          <w:b w:val="false"/>
          <w:i w:val="false"/>
          <w:color w:val="000000"/>
          <w:sz w:val="28"/>
        </w:rPr>
        <w:t>
</w:t>
      </w:r>
      <w:r>
        <w:rPr>
          <w:rFonts w:ascii="Times New Roman"/>
          <w:b w:val="false"/>
          <w:i w:val="false"/>
          <w:color w:val="000000"/>
          <w:sz w:val="28"/>
        </w:rPr>
        <w:t>
      279) выдает разрешения на снижение в исключительных случаях на срок не более одного года установленных государственными стандартами показателей качества семян на основании обращений местных исполнительных органов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280) регистрирует оригинаторов сортов;</w:t>
      </w:r>
      <w:r>
        <w:br/>
      </w:r>
      <w:r>
        <w:rPr>
          <w:rFonts w:ascii="Times New Roman"/>
          <w:b w:val="false"/>
          <w:i w:val="false"/>
          <w:color w:val="000000"/>
          <w:sz w:val="28"/>
        </w:rPr>
        <w:t>
</w:t>
      </w:r>
      <w:r>
        <w:rPr>
          <w:rFonts w:ascii="Times New Roman"/>
          <w:b w:val="false"/>
          <w:i w:val="false"/>
          <w:color w:val="000000"/>
          <w:sz w:val="28"/>
        </w:rPr>
        <w:t>
      281) организует подготовку и повышение квалификации кадров апробаторов и семенных экспертов;</w:t>
      </w:r>
      <w:r>
        <w:br/>
      </w:r>
      <w:r>
        <w:rPr>
          <w:rFonts w:ascii="Times New Roman"/>
          <w:b w:val="false"/>
          <w:i w:val="false"/>
          <w:color w:val="000000"/>
          <w:sz w:val="28"/>
        </w:rPr>
        <w:t>
</w:t>
      </w:r>
      <w:r>
        <w:rPr>
          <w:rFonts w:ascii="Times New Roman"/>
          <w:b w:val="false"/>
          <w:i w:val="false"/>
          <w:color w:val="000000"/>
          <w:sz w:val="28"/>
        </w:rPr>
        <w:t>
      282) выдает заключения на новые ветеринарные препараты, корма и кормовые добавки, приборы, инструменты;</w:t>
      </w:r>
      <w:r>
        <w:br/>
      </w:r>
      <w:r>
        <w:rPr>
          <w:rFonts w:ascii="Times New Roman"/>
          <w:b w:val="false"/>
          <w:i w:val="false"/>
          <w:color w:val="000000"/>
          <w:sz w:val="28"/>
        </w:rPr>
        <w:t>
</w:t>
      </w:r>
      <w:r>
        <w:rPr>
          <w:rFonts w:ascii="Times New Roman"/>
          <w:b w:val="false"/>
          <w:i w:val="false"/>
          <w:color w:val="000000"/>
          <w:sz w:val="28"/>
        </w:rPr>
        <w:t>
      283) выдает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284) определяет условия транзита подкарантинной продукции;</w:t>
      </w:r>
      <w:r>
        <w:br/>
      </w:r>
      <w:r>
        <w:rPr>
          <w:rFonts w:ascii="Times New Roman"/>
          <w:b w:val="false"/>
          <w:i w:val="false"/>
          <w:color w:val="000000"/>
          <w:sz w:val="28"/>
        </w:rPr>
        <w:t>
</w:t>
      </w:r>
      <w:r>
        <w:rPr>
          <w:rFonts w:ascii="Times New Roman"/>
          <w:b w:val="false"/>
          <w:i w:val="false"/>
          <w:color w:val="000000"/>
          <w:sz w:val="28"/>
        </w:rPr>
        <w:t>
      285) выдает фитосанитарные, карантинные сертификаты и импортные карантинные разрешения на подкарантинную продукцию;</w:t>
      </w:r>
      <w:r>
        <w:br/>
      </w:r>
      <w:r>
        <w:rPr>
          <w:rFonts w:ascii="Times New Roman"/>
          <w:b w:val="false"/>
          <w:i w:val="false"/>
          <w:color w:val="000000"/>
          <w:sz w:val="28"/>
        </w:rPr>
        <w:t>
</w:t>
      </w:r>
      <w:r>
        <w:rPr>
          <w:rFonts w:ascii="Times New Roman"/>
          <w:b w:val="false"/>
          <w:i w:val="false"/>
          <w:color w:val="000000"/>
          <w:sz w:val="28"/>
        </w:rPr>
        <w:t>
      286) организует регистрационные, производственные испытания и государственную регистрацию пестицидов (ядохимикатов);</w:t>
      </w:r>
      <w:r>
        <w:br/>
      </w:r>
      <w:r>
        <w:rPr>
          <w:rFonts w:ascii="Times New Roman"/>
          <w:b w:val="false"/>
          <w:i w:val="false"/>
          <w:color w:val="000000"/>
          <w:sz w:val="28"/>
        </w:rPr>
        <w:t>
</w:t>
      </w:r>
      <w:r>
        <w:rPr>
          <w:rFonts w:ascii="Times New Roman"/>
          <w:b w:val="false"/>
          <w:i w:val="false"/>
          <w:color w:val="000000"/>
          <w:sz w:val="28"/>
        </w:rPr>
        <w:t>
      287) осуществляет государственную регистрацию пестицидов (ядохимикатов) и выдачу регистрационных удостоверений на право применения пестицидов (ядохимикатов)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288) организует проведение мероприятий по карантину растений и осуществляет контроль и надзор за их проведением;</w:t>
      </w:r>
      <w:r>
        <w:br/>
      </w:r>
      <w:r>
        <w:rPr>
          <w:rFonts w:ascii="Times New Roman"/>
          <w:b w:val="false"/>
          <w:i w:val="false"/>
          <w:color w:val="000000"/>
          <w:sz w:val="28"/>
        </w:rPr>
        <w:t>
</w:t>
      </w:r>
      <w:r>
        <w:rPr>
          <w:rFonts w:ascii="Times New Roman"/>
          <w:b w:val="false"/>
          <w:i w:val="false"/>
          <w:color w:val="000000"/>
          <w:sz w:val="28"/>
        </w:rPr>
        <w:t>
      289) координирует деятельность государственных органов, физических и юридических лиц в проведении фитосанитарных мероприятий;</w:t>
      </w:r>
      <w:r>
        <w:br/>
      </w:r>
      <w:r>
        <w:rPr>
          <w:rFonts w:ascii="Times New Roman"/>
          <w:b w:val="false"/>
          <w:i w:val="false"/>
          <w:color w:val="000000"/>
          <w:sz w:val="28"/>
        </w:rPr>
        <w:t>
</w:t>
      </w:r>
      <w:r>
        <w:rPr>
          <w:rFonts w:ascii="Times New Roman"/>
          <w:b w:val="false"/>
          <w:i w:val="false"/>
          <w:color w:val="000000"/>
          <w:sz w:val="28"/>
        </w:rPr>
        <w:t>
      290) организует фитосанитарный мониторинг по вредным и особо опасным вредным организмам;</w:t>
      </w:r>
      <w:r>
        <w:br/>
      </w:r>
      <w:r>
        <w:rPr>
          <w:rFonts w:ascii="Times New Roman"/>
          <w:b w:val="false"/>
          <w:i w:val="false"/>
          <w:color w:val="000000"/>
          <w:sz w:val="28"/>
        </w:rPr>
        <w:t>
</w:t>
      </w:r>
      <w:r>
        <w:rPr>
          <w:rFonts w:ascii="Times New Roman"/>
          <w:b w:val="false"/>
          <w:i w:val="false"/>
          <w:color w:val="000000"/>
          <w:sz w:val="28"/>
        </w:rPr>
        <w:t>
      291) осуществляет организацию фитосанитарных мероприятий;</w:t>
      </w:r>
      <w:r>
        <w:br/>
      </w:r>
      <w:r>
        <w:rPr>
          <w:rFonts w:ascii="Times New Roman"/>
          <w:b w:val="false"/>
          <w:i w:val="false"/>
          <w:color w:val="000000"/>
          <w:sz w:val="28"/>
        </w:rPr>
        <w:t>
</w:t>
      </w:r>
      <w:r>
        <w:rPr>
          <w:rFonts w:ascii="Times New Roman"/>
          <w:b w:val="false"/>
          <w:i w:val="false"/>
          <w:color w:val="000000"/>
          <w:sz w:val="28"/>
        </w:rPr>
        <w:t>
      292) разрабатывает, утверждает и ведет список пестицидов (ядохимикатов);</w:t>
      </w:r>
      <w:r>
        <w:br/>
      </w:r>
      <w:r>
        <w:rPr>
          <w:rFonts w:ascii="Times New Roman"/>
          <w:b w:val="false"/>
          <w:i w:val="false"/>
          <w:color w:val="000000"/>
          <w:sz w:val="28"/>
        </w:rPr>
        <w:t>
</w:t>
      </w:r>
      <w:r>
        <w:rPr>
          <w:rFonts w:ascii="Times New Roman"/>
          <w:b w:val="false"/>
          <w:i w:val="false"/>
          <w:color w:val="000000"/>
          <w:sz w:val="28"/>
        </w:rPr>
        <w:t>
      293) вносит предложения в Правительство Республики Казахстан и местные исполнительные органы об установлении карантинной зоны с введением карантинного режима или его отмене, а также разрабатывает порядок проведения мероприятий по карантину растений в этих зонах и осуществляет контроль и надзор за их проведением;</w:t>
      </w:r>
      <w:r>
        <w:br/>
      </w:r>
      <w:r>
        <w:rPr>
          <w:rFonts w:ascii="Times New Roman"/>
          <w:b w:val="false"/>
          <w:i w:val="false"/>
          <w:color w:val="000000"/>
          <w:sz w:val="28"/>
        </w:rPr>
        <w:t>
</w:t>
      </w:r>
      <w:r>
        <w:rPr>
          <w:rFonts w:ascii="Times New Roman"/>
          <w:b w:val="false"/>
          <w:i w:val="false"/>
          <w:color w:val="000000"/>
          <w:sz w:val="28"/>
        </w:rPr>
        <w:t>
      294) выдает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295) выдает разрешения на ввоз и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296) устанавливает границы рыбохозяйственных участков, открывает и закрывает тони (тоневые участки) на основании научных рекомендаций;</w:t>
      </w:r>
      <w:r>
        <w:br/>
      </w:r>
      <w:r>
        <w:rPr>
          <w:rFonts w:ascii="Times New Roman"/>
          <w:b w:val="false"/>
          <w:i w:val="false"/>
          <w:color w:val="000000"/>
          <w:sz w:val="28"/>
        </w:rPr>
        <w:t>
</w:t>
      </w:r>
      <w:r>
        <w:rPr>
          <w:rFonts w:ascii="Times New Roman"/>
          <w:b w:val="false"/>
          <w:i w:val="false"/>
          <w:color w:val="000000"/>
          <w:sz w:val="28"/>
        </w:rPr>
        <w:t>
      297) согласовывает удельные нормы потребления воды в отраслях экономики;</w:t>
      </w:r>
      <w:r>
        <w:br/>
      </w:r>
      <w:r>
        <w:rPr>
          <w:rFonts w:ascii="Times New Roman"/>
          <w:b w:val="false"/>
          <w:i w:val="false"/>
          <w:color w:val="000000"/>
          <w:sz w:val="28"/>
        </w:rPr>
        <w:t>
</w:t>
      </w:r>
      <w:r>
        <w:rPr>
          <w:rFonts w:ascii="Times New Roman"/>
          <w:b w:val="false"/>
          <w:i w:val="false"/>
          <w:color w:val="000000"/>
          <w:sz w:val="28"/>
        </w:rPr>
        <w:t>
      298) согласовывает проекты водохозяйственных сооружений и производства строительных, дноуглубительных и иных работ, влияющих на состояние водных объектов;</w:t>
      </w:r>
      <w:r>
        <w:br/>
      </w:r>
      <w:r>
        <w:rPr>
          <w:rFonts w:ascii="Times New Roman"/>
          <w:b w:val="false"/>
          <w:i w:val="false"/>
          <w:color w:val="000000"/>
          <w:sz w:val="28"/>
        </w:rPr>
        <w:t>
</w:t>
      </w:r>
      <w:r>
        <w:rPr>
          <w:rFonts w:ascii="Times New Roman"/>
          <w:b w:val="false"/>
          <w:i w:val="false"/>
          <w:color w:val="000000"/>
          <w:sz w:val="28"/>
        </w:rPr>
        <w:t>
      299) выдает разрешения на применение новых орудий и способов рыболовства (в порядке экспериментального лова), не включенных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300) разрабатывает схемы комплексного использования и охраны водных ресурсов по бассейнам основных рек и других водных объектов в целом по республике;</w:t>
      </w:r>
      <w:r>
        <w:br/>
      </w:r>
      <w:r>
        <w:rPr>
          <w:rFonts w:ascii="Times New Roman"/>
          <w:b w:val="false"/>
          <w:i w:val="false"/>
          <w:color w:val="000000"/>
          <w:sz w:val="28"/>
        </w:rPr>
        <w:t>
</w:t>
      </w:r>
      <w:r>
        <w:rPr>
          <w:rFonts w:ascii="Times New Roman"/>
          <w:b w:val="false"/>
          <w:i w:val="false"/>
          <w:color w:val="000000"/>
          <w:sz w:val="28"/>
        </w:rPr>
        <w:t>
      301) согласовывает предложения о предоставлении водных объектов в обособленное и совместное пользование и условия водопользования в них;</w:t>
      </w:r>
      <w:r>
        <w:br/>
      </w:r>
      <w:r>
        <w:rPr>
          <w:rFonts w:ascii="Times New Roman"/>
          <w:b w:val="false"/>
          <w:i w:val="false"/>
          <w:color w:val="000000"/>
          <w:sz w:val="28"/>
        </w:rPr>
        <w:t>
</w:t>
      </w:r>
      <w:r>
        <w:rPr>
          <w:rFonts w:ascii="Times New Roman"/>
          <w:b w:val="false"/>
          <w:i w:val="false"/>
          <w:color w:val="000000"/>
          <w:sz w:val="28"/>
        </w:rPr>
        <w:t>
      302) согласовывает рыбоводные и мелиоративно-технические мероприятия, обеспечивающие улучшение состояния водных объектов и водохозяйственных сооружений;</w:t>
      </w:r>
      <w:r>
        <w:br/>
      </w:r>
      <w:r>
        <w:rPr>
          <w:rFonts w:ascii="Times New Roman"/>
          <w:b w:val="false"/>
          <w:i w:val="false"/>
          <w:color w:val="000000"/>
          <w:sz w:val="28"/>
        </w:rPr>
        <w:t>
</w:t>
      </w:r>
      <w:r>
        <w:rPr>
          <w:rFonts w:ascii="Times New Roman"/>
          <w:b w:val="false"/>
          <w:i w:val="false"/>
          <w:color w:val="000000"/>
          <w:sz w:val="28"/>
        </w:rPr>
        <w:t>
      303)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8"/>
        </w:rPr>
        <w:t>
</w:t>
      </w:r>
      <w:r>
        <w:rPr>
          <w:rFonts w:ascii="Times New Roman"/>
          <w:b w:val="false"/>
          <w:i w:val="false"/>
          <w:color w:val="000000"/>
          <w:sz w:val="28"/>
        </w:rPr>
        <w:t>
      304) осуществляет лицензирование деятельности по заготовке древесины на участках государственного лесного фонда, осуществляемой лесопользователями;</w:t>
      </w:r>
      <w:r>
        <w:br/>
      </w:r>
      <w:r>
        <w:rPr>
          <w:rFonts w:ascii="Times New Roman"/>
          <w:b w:val="false"/>
          <w:i w:val="false"/>
          <w:color w:val="000000"/>
          <w:sz w:val="28"/>
        </w:rPr>
        <w:t>
</w:t>
      </w:r>
      <w:r>
        <w:rPr>
          <w:rFonts w:ascii="Times New Roman"/>
          <w:b w:val="false"/>
          <w:i w:val="false"/>
          <w:color w:val="000000"/>
          <w:sz w:val="28"/>
        </w:rPr>
        <w:t>
      305) утверждает расчетные лесосеки и возраст рубки;</w:t>
      </w:r>
      <w:r>
        <w:br/>
      </w:r>
      <w:r>
        <w:rPr>
          <w:rFonts w:ascii="Times New Roman"/>
          <w:b w:val="false"/>
          <w:i w:val="false"/>
          <w:color w:val="000000"/>
          <w:sz w:val="28"/>
        </w:rPr>
        <w:t>
</w:t>
      </w:r>
      <w:r>
        <w:rPr>
          <w:rFonts w:ascii="Times New Roman"/>
          <w:b w:val="false"/>
          <w:i w:val="false"/>
          <w:color w:val="000000"/>
          <w:sz w:val="28"/>
        </w:rPr>
        <w:t>
      306) разрабатывает требования к планам противопожарных мероприятий, разрабатываемым лесопользователями при долгосрочном лесопользовании;</w:t>
      </w:r>
      <w:r>
        <w:br/>
      </w:r>
      <w:r>
        <w:rPr>
          <w:rFonts w:ascii="Times New Roman"/>
          <w:b w:val="false"/>
          <w:i w:val="false"/>
          <w:color w:val="000000"/>
          <w:sz w:val="28"/>
        </w:rPr>
        <w:t>
</w:t>
      </w:r>
      <w:r>
        <w:rPr>
          <w:rFonts w:ascii="Times New Roman"/>
          <w:b w:val="false"/>
          <w:i w:val="false"/>
          <w:color w:val="000000"/>
          <w:sz w:val="28"/>
        </w:rPr>
        <w:t>
      307) утверждает лесосеменное районирование;</w:t>
      </w:r>
      <w:r>
        <w:br/>
      </w:r>
      <w:r>
        <w:rPr>
          <w:rFonts w:ascii="Times New Roman"/>
          <w:b w:val="false"/>
          <w:i w:val="false"/>
          <w:color w:val="000000"/>
          <w:sz w:val="28"/>
        </w:rPr>
        <w:t>
</w:t>
      </w:r>
      <w:r>
        <w:rPr>
          <w:rFonts w:ascii="Times New Roman"/>
          <w:b w:val="false"/>
          <w:i w:val="false"/>
          <w:color w:val="000000"/>
          <w:sz w:val="28"/>
        </w:rPr>
        <w:t>
      308) определяет пожароопасные сезоны в лесу, исходя из климатических и погодных факторов, в течение которого возможна угроза возникновения лесного пожара;</w:t>
      </w:r>
      <w:r>
        <w:br/>
      </w:r>
      <w:r>
        <w:rPr>
          <w:rFonts w:ascii="Times New Roman"/>
          <w:b w:val="false"/>
          <w:i w:val="false"/>
          <w:color w:val="000000"/>
          <w:sz w:val="28"/>
        </w:rPr>
        <w:t>
</w:t>
      </w:r>
      <w:r>
        <w:rPr>
          <w:rFonts w:ascii="Times New Roman"/>
          <w:b w:val="false"/>
          <w:i w:val="false"/>
          <w:color w:val="000000"/>
          <w:sz w:val="28"/>
        </w:rPr>
        <w:t>
      309) согласовывает местным исполнительным органам региональные программы по охране, защите, пользованию лесным фондом, воспроизводству лесов и лесоразведению;</w:t>
      </w:r>
      <w:r>
        <w:br/>
      </w:r>
      <w:r>
        <w:rPr>
          <w:rFonts w:ascii="Times New Roman"/>
          <w:b w:val="false"/>
          <w:i w:val="false"/>
          <w:color w:val="000000"/>
          <w:sz w:val="28"/>
        </w:rPr>
        <w:t>
</w:t>
      </w:r>
      <w:r>
        <w:rPr>
          <w:rFonts w:ascii="Times New Roman"/>
          <w:b w:val="false"/>
          <w:i w:val="false"/>
          <w:color w:val="000000"/>
          <w:sz w:val="28"/>
        </w:rPr>
        <w:t>
      310) согласовывает места строительства объектов, влияющих на состояние и воспроизводство лесов;</w:t>
      </w:r>
      <w:r>
        <w:br/>
      </w:r>
      <w:r>
        <w:rPr>
          <w:rFonts w:ascii="Times New Roman"/>
          <w:b w:val="false"/>
          <w:i w:val="false"/>
          <w:color w:val="000000"/>
          <w:sz w:val="28"/>
        </w:rPr>
        <w:t>
</w:t>
      </w:r>
      <w:r>
        <w:rPr>
          <w:rFonts w:ascii="Times New Roman"/>
          <w:b w:val="false"/>
          <w:i w:val="false"/>
          <w:color w:val="000000"/>
          <w:sz w:val="28"/>
        </w:rPr>
        <w:t>
      311) согласовывает проведение в государственном лесном фонде строительных работ, добычи общераспространенных полезных ископаемых, прокладки коммуникаций и выполнения иных работ, не связанных с ведением лесного хозяйства и лесопользованием, если для этого не требуется перевод земель государственного лесного фонда в другие категории земель и (или) их изъятие;</w:t>
      </w:r>
      <w:r>
        <w:br/>
      </w:r>
      <w:r>
        <w:rPr>
          <w:rFonts w:ascii="Times New Roman"/>
          <w:b w:val="false"/>
          <w:i w:val="false"/>
          <w:color w:val="000000"/>
          <w:sz w:val="28"/>
        </w:rPr>
        <w:t>
</w:t>
      </w:r>
      <w:r>
        <w:rPr>
          <w:rFonts w:ascii="Times New Roman"/>
          <w:b w:val="false"/>
          <w:i w:val="false"/>
          <w:color w:val="000000"/>
          <w:sz w:val="28"/>
        </w:rPr>
        <w:t>
      312) утверждает лесоустроительные проекты государственных лесовладений и другие документы лесоустройства;</w:t>
      </w:r>
      <w:r>
        <w:br/>
      </w:r>
      <w:r>
        <w:rPr>
          <w:rFonts w:ascii="Times New Roman"/>
          <w:b w:val="false"/>
          <w:i w:val="false"/>
          <w:color w:val="000000"/>
          <w:sz w:val="28"/>
        </w:rPr>
        <w:t>
</w:t>
      </w:r>
      <w:r>
        <w:rPr>
          <w:rFonts w:ascii="Times New Roman"/>
          <w:b w:val="false"/>
          <w:i w:val="false"/>
          <w:color w:val="000000"/>
          <w:sz w:val="28"/>
        </w:rPr>
        <w:t>
      313) согласовывает интродукции в лесные биоценозы;</w:t>
      </w:r>
      <w:r>
        <w:br/>
      </w:r>
      <w:r>
        <w:rPr>
          <w:rFonts w:ascii="Times New Roman"/>
          <w:b w:val="false"/>
          <w:i w:val="false"/>
          <w:color w:val="000000"/>
          <w:sz w:val="28"/>
        </w:rPr>
        <w:t>
</w:t>
      </w:r>
      <w:r>
        <w:rPr>
          <w:rFonts w:ascii="Times New Roman"/>
          <w:b w:val="false"/>
          <w:i w:val="false"/>
          <w:color w:val="000000"/>
          <w:sz w:val="28"/>
        </w:rPr>
        <w:t>
      314) утверждает объемы заготовки древесин при проведении рубок промежуточного пользования и прочих рубок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315) осуществляет выдачу, приостановление действия и отзыв разрешения на специальное водопользование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от 9 июля 2003 года;</w:t>
      </w:r>
      <w:r>
        <w:br/>
      </w:r>
      <w:r>
        <w:rPr>
          <w:rFonts w:ascii="Times New Roman"/>
          <w:b w:val="false"/>
          <w:i w:val="false"/>
          <w:color w:val="000000"/>
          <w:sz w:val="28"/>
        </w:rPr>
        <w:t>
</w:t>
      </w:r>
      <w:r>
        <w:rPr>
          <w:rFonts w:ascii="Times New Roman"/>
          <w:b w:val="false"/>
          <w:i w:val="false"/>
          <w:color w:val="000000"/>
          <w:sz w:val="28"/>
        </w:rPr>
        <w:t>
      316)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 и кормовых добавок;</w:t>
      </w:r>
      <w:r>
        <w:br/>
      </w:r>
      <w:r>
        <w:rPr>
          <w:rFonts w:ascii="Times New Roman"/>
          <w:b w:val="false"/>
          <w:i w:val="false"/>
          <w:color w:val="000000"/>
          <w:sz w:val="28"/>
        </w:rPr>
        <w:t>
</w:t>
      </w:r>
      <w:r>
        <w:rPr>
          <w:rFonts w:ascii="Times New Roman"/>
          <w:b w:val="false"/>
          <w:i w:val="false"/>
          <w:color w:val="000000"/>
          <w:sz w:val="28"/>
        </w:rPr>
        <w:t>
      317) проводит эпизоотический мониторинг по болезням животных, обследования эпизоотических очагов в случае их возникновения;</w:t>
      </w:r>
      <w:r>
        <w:br/>
      </w:r>
      <w:r>
        <w:rPr>
          <w:rFonts w:ascii="Times New Roman"/>
          <w:b w:val="false"/>
          <w:i w:val="false"/>
          <w:color w:val="000000"/>
          <w:sz w:val="28"/>
        </w:rPr>
        <w:t>
</w:t>
      </w:r>
      <w:r>
        <w:rPr>
          <w:rFonts w:ascii="Times New Roman"/>
          <w:b w:val="false"/>
          <w:i w:val="false"/>
          <w:color w:val="000000"/>
          <w:sz w:val="28"/>
        </w:rPr>
        <w:t>
      318)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319) ведет Государственный реестр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
      320)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321)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322) организует и обеспечивает охрану, защиту, воспроизводство лесов и лесоразведения, регулирует лесопользование на особо охраняемых природных территориях и участках государственного лесного фонда, используемых в научных, опытно-производственных и учебных целях, находящихся в его функциональном ведении;</w:t>
      </w:r>
      <w:r>
        <w:br/>
      </w:r>
      <w:r>
        <w:rPr>
          <w:rFonts w:ascii="Times New Roman"/>
          <w:b w:val="false"/>
          <w:i w:val="false"/>
          <w:color w:val="000000"/>
          <w:sz w:val="28"/>
        </w:rPr>
        <w:t>
</w:t>
      </w:r>
      <w:r>
        <w:rPr>
          <w:rFonts w:ascii="Times New Roman"/>
          <w:b w:val="false"/>
          <w:i w:val="false"/>
          <w:color w:val="000000"/>
          <w:sz w:val="28"/>
        </w:rPr>
        <w:t>
      323) определяет направления научно-технического развития, организовывает научные исследования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8"/>
        </w:rPr>
        <w:t>
</w:t>
      </w:r>
      <w:r>
        <w:rPr>
          <w:rFonts w:ascii="Times New Roman"/>
          <w:b w:val="false"/>
          <w:i w:val="false"/>
          <w:color w:val="000000"/>
          <w:sz w:val="28"/>
        </w:rPr>
        <w:t>
      324) осуществляет владение и пользование государственным лесным фондом в пределах компетенции,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325)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представителя областного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326) согласовывает материалы тендеров и условия договоров по предоставлению лесных ресурсов в долгосрочное лесопользование на участках государственного лесного фонда, находящихся в функциональном ведении областных исполнительных органов;</w:t>
      </w:r>
      <w:r>
        <w:br/>
      </w:r>
      <w:r>
        <w:rPr>
          <w:rFonts w:ascii="Times New Roman"/>
          <w:b w:val="false"/>
          <w:i w:val="false"/>
          <w:color w:val="000000"/>
          <w:sz w:val="28"/>
        </w:rPr>
        <w:t>
</w:t>
      </w:r>
      <w:r>
        <w:rPr>
          <w:rFonts w:ascii="Times New Roman"/>
          <w:b w:val="false"/>
          <w:i w:val="false"/>
          <w:color w:val="000000"/>
          <w:sz w:val="28"/>
        </w:rPr>
        <w:t>
      327) рассматривает отчеты руководителей исполнительных органов, финансируемых за счет средств местного бюджета и организаций по вопросам состояния охраны, защиты лесного фонда, воспроизводства лесов, лесоразведения и лесопользования, а также по вопросам состояния, охраны, защиты, использования и финансирования особо охраняемых природных территорий, находящихся в их ведении;</w:t>
      </w:r>
      <w:r>
        <w:br/>
      </w:r>
      <w:r>
        <w:rPr>
          <w:rFonts w:ascii="Times New Roman"/>
          <w:b w:val="false"/>
          <w:i w:val="false"/>
          <w:color w:val="000000"/>
          <w:sz w:val="28"/>
        </w:rPr>
        <w:t>
</w:t>
      </w:r>
      <w:r>
        <w:rPr>
          <w:rFonts w:ascii="Times New Roman"/>
          <w:b w:val="false"/>
          <w:i w:val="false"/>
          <w:color w:val="000000"/>
          <w:sz w:val="28"/>
        </w:rPr>
        <w:t>
      328) ведет единый государственный учет лесного фонда, единый государственный лесной кадастр, единый государственный мониторинг лесов и лесоустройства;</w:t>
      </w:r>
      <w:r>
        <w:br/>
      </w:r>
      <w:r>
        <w:rPr>
          <w:rFonts w:ascii="Times New Roman"/>
          <w:b w:val="false"/>
          <w:i w:val="false"/>
          <w:color w:val="000000"/>
          <w:sz w:val="28"/>
        </w:rPr>
        <w:t>
</w:t>
      </w:r>
      <w:r>
        <w:rPr>
          <w:rFonts w:ascii="Times New Roman"/>
          <w:b w:val="false"/>
          <w:i w:val="false"/>
          <w:color w:val="000000"/>
          <w:sz w:val="28"/>
        </w:rPr>
        <w:t>
      329) ведет государственный кадастр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330) организует научно-исследовательские работы на особо охраняемых природных территориях республиканского значения;</w:t>
      </w:r>
      <w:r>
        <w:br/>
      </w:r>
      <w:r>
        <w:rPr>
          <w:rFonts w:ascii="Times New Roman"/>
          <w:b w:val="false"/>
          <w:i w:val="false"/>
          <w:color w:val="000000"/>
          <w:sz w:val="28"/>
        </w:rPr>
        <w:t>
</w:t>
      </w:r>
      <w:r>
        <w:rPr>
          <w:rFonts w:ascii="Times New Roman"/>
          <w:b w:val="false"/>
          <w:i w:val="false"/>
          <w:color w:val="000000"/>
          <w:sz w:val="28"/>
        </w:rPr>
        <w:t>
      331) организует разработку и утверждение планов управления особо охраняемыми природными территориями, находящимися в его ведении;</w:t>
      </w:r>
      <w:r>
        <w:br/>
      </w:r>
      <w:r>
        <w:rPr>
          <w:rFonts w:ascii="Times New Roman"/>
          <w:b w:val="false"/>
          <w:i w:val="false"/>
          <w:color w:val="000000"/>
          <w:sz w:val="28"/>
        </w:rPr>
        <w:t>
</w:t>
      </w:r>
      <w:r>
        <w:rPr>
          <w:rFonts w:ascii="Times New Roman"/>
          <w:b w:val="false"/>
          <w:i w:val="false"/>
          <w:color w:val="000000"/>
          <w:sz w:val="28"/>
        </w:rPr>
        <w:t>
      332) согласовывает и регистрирует паспорта особо охраняемых природных территорий, находящихся в ведении иных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333) согласовывает план управления особо охраняемых природных территорий, находящихся в ведении иных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334) согласовывает проекты корректировки функционального зонирования и план управления, паспорт особо охраняемых природных территорий местного значения при положительном заключении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335) согласовывает восстановительные мероприятия на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336) принимает решения в пределах компетенции о закреплении государственных памятников природы, государственных природных заказников и государственных заповедных зон в целях их охраны за государственными учреждениями лесного хозяйства, природоохранными учреждениями;</w:t>
      </w:r>
      <w:r>
        <w:br/>
      </w:r>
      <w:r>
        <w:rPr>
          <w:rFonts w:ascii="Times New Roman"/>
          <w:b w:val="false"/>
          <w:i w:val="false"/>
          <w:color w:val="000000"/>
          <w:sz w:val="28"/>
        </w:rPr>
        <w:t>
</w:t>
      </w:r>
      <w:r>
        <w:rPr>
          <w:rFonts w:ascii="Times New Roman"/>
          <w:b w:val="false"/>
          <w:i w:val="false"/>
          <w:color w:val="000000"/>
          <w:sz w:val="28"/>
        </w:rPr>
        <w:t>
      337) согласовывает с учетом специальных экологических требований,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на территории государственных заповедных зон осуществления геологического изучения, разведки полезных ископаемых;</w:t>
      </w:r>
      <w:r>
        <w:br/>
      </w:r>
      <w:r>
        <w:rPr>
          <w:rFonts w:ascii="Times New Roman"/>
          <w:b w:val="false"/>
          <w:i w:val="false"/>
          <w:color w:val="000000"/>
          <w:sz w:val="28"/>
        </w:rPr>
        <w:t>
</w:t>
      </w:r>
      <w:r>
        <w:rPr>
          <w:rFonts w:ascii="Times New Roman"/>
          <w:b w:val="false"/>
          <w:i w:val="false"/>
          <w:color w:val="000000"/>
          <w:sz w:val="28"/>
        </w:rPr>
        <w:t>
      338) вносит предложения по упразднению государственных природных заказников и государственных заповедных зон республиканского значения и уменьшению их территории;</w:t>
      </w:r>
      <w:r>
        <w:br/>
      </w:r>
      <w:r>
        <w:rPr>
          <w:rFonts w:ascii="Times New Roman"/>
          <w:b w:val="false"/>
          <w:i w:val="false"/>
          <w:color w:val="000000"/>
          <w:sz w:val="28"/>
        </w:rPr>
        <w:t>
</w:t>
      </w:r>
      <w:r>
        <w:rPr>
          <w:rFonts w:ascii="Times New Roman"/>
          <w:b w:val="false"/>
          <w:i w:val="false"/>
          <w:color w:val="000000"/>
          <w:sz w:val="28"/>
        </w:rPr>
        <w:t>
      339) утверждает проекты корректировки функционального зонирования, особо охраняемых природных территорий республиканского значения при положительном заключении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340) согласовывает перечень объектов государственного природно-заповедного фонда местного значения по представлению областных (города республиканского значения, столицы) исполнительных органов;</w:t>
      </w:r>
      <w:r>
        <w:br/>
      </w:r>
      <w:r>
        <w:rPr>
          <w:rFonts w:ascii="Times New Roman"/>
          <w:b w:val="false"/>
          <w:i w:val="false"/>
          <w:color w:val="000000"/>
          <w:sz w:val="28"/>
        </w:rPr>
        <w:t>
</w:t>
      </w:r>
      <w:r>
        <w:rPr>
          <w:rFonts w:ascii="Times New Roman"/>
          <w:b w:val="false"/>
          <w:i w:val="false"/>
          <w:color w:val="000000"/>
          <w:sz w:val="28"/>
        </w:rPr>
        <w:t>
      341) участвует в работе по приему-передаче в эксплуатацию водохозяйственных сооружений;</w:t>
      </w:r>
      <w:r>
        <w:br/>
      </w:r>
      <w:r>
        <w:rPr>
          <w:rFonts w:ascii="Times New Roman"/>
          <w:b w:val="false"/>
          <w:i w:val="false"/>
          <w:color w:val="000000"/>
          <w:sz w:val="28"/>
        </w:rPr>
        <w:t>
</w:t>
      </w:r>
      <w:r>
        <w:rPr>
          <w:rFonts w:ascii="Times New Roman"/>
          <w:b w:val="false"/>
          <w:i w:val="false"/>
          <w:color w:val="000000"/>
          <w:sz w:val="28"/>
        </w:rPr>
        <w:t>
      342) создает республиканскую информационно-аналитическую систему использования водных ресурсов;</w:t>
      </w:r>
      <w:r>
        <w:br/>
      </w:r>
      <w:r>
        <w:rPr>
          <w:rFonts w:ascii="Times New Roman"/>
          <w:b w:val="false"/>
          <w:i w:val="false"/>
          <w:color w:val="000000"/>
          <w:sz w:val="28"/>
        </w:rPr>
        <w:t>
</w:t>
      </w:r>
      <w:r>
        <w:rPr>
          <w:rFonts w:ascii="Times New Roman"/>
          <w:b w:val="false"/>
          <w:i w:val="false"/>
          <w:color w:val="000000"/>
          <w:sz w:val="28"/>
        </w:rPr>
        <w:t>
      343) разрабатывает водохозяйственные балансы;</w:t>
      </w:r>
      <w:r>
        <w:br/>
      </w:r>
      <w:r>
        <w:rPr>
          <w:rFonts w:ascii="Times New Roman"/>
          <w:b w:val="false"/>
          <w:i w:val="false"/>
          <w:color w:val="000000"/>
          <w:sz w:val="28"/>
        </w:rPr>
        <w:t>
</w:t>
      </w:r>
      <w:r>
        <w:rPr>
          <w:rFonts w:ascii="Times New Roman"/>
          <w:b w:val="false"/>
          <w:i w:val="false"/>
          <w:color w:val="000000"/>
          <w:sz w:val="28"/>
        </w:rPr>
        <w:t>
      344) обеспечивает доступ заинтересованных физических и юридических лиц к информации, содержащихся в государственном водном кадастре;</w:t>
      </w:r>
      <w:r>
        <w:br/>
      </w:r>
      <w:r>
        <w:rPr>
          <w:rFonts w:ascii="Times New Roman"/>
          <w:b w:val="false"/>
          <w:i w:val="false"/>
          <w:color w:val="000000"/>
          <w:sz w:val="28"/>
        </w:rPr>
        <w:t>
</w:t>
      </w:r>
      <w:r>
        <w:rPr>
          <w:rFonts w:ascii="Times New Roman"/>
          <w:b w:val="false"/>
          <w:i w:val="false"/>
          <w:color w:val="000000"/>
          <w:sz w:val="28"/>
        </w:rPr>
        <w:t>
      345) разрабатывает и утверждает лимиты водопользования по бассейнам рек на основе бассейновых схем и нормативов предельно допустимых вредных воздействий на водные объекты;</w:t>
      </w:r>
      <w:r>
        <w:br/>
      </w:r>
      <w:r>
        <w:rPr>
          <w:rFonts w:ascii="Times New Roman"/>
          <w:b w:val="false"/>
          <w:i w:val="false"/>
          <w:color w:val="000000"/>
          <w:sz w:val="28"/>
        </w:rPr>
        <w:t>
</w:t>
      </w:r>
      <w:r>
        <w:rPr>
          <w:rFonts w:ascii="Times New Roman"/>
          <w:b w:val="false"/>
          <w:i w:val="false"/>
          <w:color w:val="000000"/>
          <w:sz w:val="28"/>
        </w:rPr>
        <w:t>
      346) организует разработку естественно 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функциональном ведении;</w:t>
      </w:r>
      <w:r>
        <w:br/>
      </w:r>
      <w:r>
        <w:rPr>
          <w:rFonts w:ascii="Times New Roman"/>
          <w:b w:val="false"/>
          <w:i w:val="false"/>
          <w:color w:val="000000"/>
          <w:sz w:val="28"/>
        </w:rPr>
        <w:t>
</w:t>
      </w:r>
      <w:r>
        <w:rPr>
          <w:rFonts w:ascii="Times New Roman"/>
          <w:b w:val="false"/>
          <w:i w:val="false"/>
          <w:color w:val="000000"/>
          <w:sz w:val="28"/>
        </w:rPr>
        <w:t>
      347) осуществляет руководство особо охраняемыми природными территориями, находящимися в его ведении, обеспечение проведения их охраны, защиты и восстановления, а также научных исследований;</w:t>
      </w:r>
      <w:r>
        <w:br/>
      </w:r>
      <w:r>
        <w:rPr>
          <w:rFonts w:ascii="Times New Roman"/>
          <w:b w:val="false"/>
          <w:i w:val="false"/>
          <w:color w:val="000000"/>
          <w:sz w:val="28"/>
        </w:rPr>
        <w:t>
</w:t>
      </w:r>
      <w:r>
        <w:rPr>
          <w:rFonts w:ascii="Times New Roman"/>
          <w:b w:val="false"/>
          <w:i w:val="false"/>
          <w:color w:val="000000"/>
          <w:sz w:val="28"/>
        </w:rPr>
        <w:t>
      348) организует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349) утверждает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8"/>
        </w:rPr>
        <w:t>
</w:t>
      </w:r>
      <w:r>
        <w:rPr>
          <w:rFonts w:ascii="Times New Roman"/>
          <w:b w:val="false"/>
          <w:i w:val="false"/>
          <w:color w:val="000000"/>
          <w:sz w:val="28"/>
        </w:rPr>
        <w:t>
      350) распределяет квоты на изъятие объектов животного мира на основании утвержденных лимитов, за исключением квот для субъектов рыбного хозяйства на закрепленных рыбохозяйственных водоемах и (или) участках местного значения;</w:t>
      </w:r>
      <w:r>
        <w:br/>
      </w:r>
      <w:r>
        <w:rPr>
          <w:rFonts w:ascii="Times New Roman"/>
          <w:b w:val="false"/>
          <w:i w:val="false"/>
          <w:color w:val="000000"/>
          <w:sz w:val="28"/>
        </w:rPr>
        <w:t>
</w:t>
      </w:r>
      <w:r>
        <w:rPr>
          <w:rFonts w:ascii="Times New Roman"/>
          <w:b w:val="false"/>
          <w:i w:val="false"/>
          <w:color w:val="000000"/>
          <w:sz w:val="28"/>
        </w:rPr>
        <w:t>
      351) организует деятельность по интродукции,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w:t>
      </w:r>
      <w:r>
        <w:rPr>
          <w:rFonts w:ascii="Times New Roman"/>
          <w:b w:val="false"/>
          <w:i w:val="false"/>
          <w:color w:val="000000"/>
          <w:sz w:val="28"/>
        </w:rPr>
        <w:t>
      352)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353) определяет категории охотничьих хозяйств;</w:t>
      </w:r>
      <w:r>
        <w:br/>
      </w:r>
      <w:r>
        <w:rPr>
          <w:rFonts w:ascii="Times New Roman"/>
          <w:b w:val="false"/>
          <w:i w:val="false"/>
          <w:color w:val="000000"/>
          <w:sz w:val="28"/>
        </w:rPr>
        <w:t>
</w:t>
      </w:r>
      <w:r>
        <w:rPr>
          <w:rFonts w:ascii="Times New Roman"/>
          <w:b w:val="false"/>
          <w:i w:val="false"/>
          <w:color w:val="000000"/>
          <w:sz w:val="28"/>
        </w:rPr>
        <w:t>
      354) ведет и обеспечивает издание Красной книги Республики Казахстан;</w:t>
      </w:r>
      <w:r>
        <w:br/>
      </w:r>
      <w:r>
        <w:rPr>
          <w:rFonts w:ascii="Times New Roman"/>
          <w:b w:val="false"/>
          <w:i w:val="false"/>
          <w:color w:val="000000"/>
          <w:sz w:val="28"/>
        </w:rPr>
        <w:t>
</w:t>
      </w:r>
      <w:r>
        <w:rPr>
          <w:rFonts w:ascii="Times New Roman"/>
          <w:b w:val="false"/>
          <w:i w:val="false"/>
          <w:color w:val="000000"/>
          <w:sz w:val="28"/>
        </w:rPr>
        <w:t>
      355) распределяет пестициды (ядохимикаты),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r>
        <w:br/>
      </w:r>
      <w:r>
        <w:rPr>
          <w:rFonts w:ascii="Times New Roman"/>
          <w:b w:val="false"/>
          <w:i w:val="false"/>
          <w:color w:val="000000"/>
          <w:sz w:val="28"/>
        </w:rPr>
        <w:t>
</w:t>
      </w:r>
      <w:r>
        <w:rPr>
          <w:rFonts w:ascii="Times New Roman"/>
          <w:b w:val="false"/>
          <w:i w:val="false"/>
          <w:color w:val="000000"/>
          <w:sz w:val="28"/>
        </w:rPr>
        <w:t>
      356)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и предоставляет информацию заинтересованным лицам;</w:t>
      </w:r>
      <w:r>
        <w:br/>
      </w:r>
      <w:r>
        <w:rPr>
          <w:rFonts w:ascii="Times New Roman"/>
          <w:b w:val="false"/>
          <w:i w:val="false"/>
          <w:color w:val="000000"/>
          <w:sz w:val="28"/>
        </w:rPr>
        <w:t>
</w:t>
      </w:r>
      <w:r>
        <w:rPr>
          <w:rFonts w:ascii="Times New Roman"/>
          <w:b w:val="false"/>
          <w:i w:val="false"/>
          <w:color w:val="000000"/>
          <w:sz w:val="28"/>
        </w:rPr>
        <w:t>
      357) осуществляет государственные закупки пестицидов (ядохимикатов),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358) создает запас пестицидов (ядохимикатов) для проведения мероприятий по карантину растений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359) распределяет по территории Республики Казахстан пестицидов (ядохимикатов), приобретенные за счет бюджетных средств, для проведения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360) определяет количество пестицидов (ядохимикатов), ввозимых для регистрационных, производственных испытаний и научных исследований;</w:t>
      </w:r>
      <w:r>
        <w:br/>
      </w:r>
      <w:r>
        <w:rPr>
          <w:rFonts w:ascii="Times New Roman"/>
          <w:b w:val="false"/>
          <w:i w:val="false"/>
          <w:color w:val="000000"/>
          <w:sz w:val="28"/>
        </w:rPr>
        <w:t>
</w:t>
      </w:r>
      <w:r>
        <w:rPr>
          <w:rFonts w:ascii="Times New Roman"/>
          <w:b w:val="false"/>
          <w:i w:val="false"/>
          <w:color w:val="000000"/>
          <w:sz w:val="28"/>
        </w:rPr>
        <w:t>
      361) организует государственные испытания сортов отечественной и иностранной селекции;</w:t>
      </w:r>
      <w:r>
        <w:br/>
      </w:r>
      <w:r>
        <w:rPr>
          <w:rFonts w:ascii="Times New Roman"/>
          <w:b w:val="false"/>
          <w:i w:val="false"/>
          <w:color w:val="000000"/>
          <w:sz w:val="28"/>
        </w:rPr>
        <w:t>
</w:t>
      </w:r>
      <w:r>
        <w:rPr>
          <w:rFonts w:ascii="Times New Roman"/>
          <w:b w:val="false"/>
          <w:i w:val="false"/>
          <w:color w:val="000000"/>
          <w:sz w:val="28"/>
        </w:rPr>
        <w:t>
      362) принимает решение о введении временного управления хлебоприемным предприятием, а также о досрочном завершении временного управления в соответствии с подпунктом 2)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19 января 2001 года "О зерне";</w:t>
      </w:r>
      <w:r>
        <w:br/>
      </w:r>
      <w:r>
        <w:rPr>
          <w:rFonts w:ascii="Times New Roman"/>
          <w:b w:val="false"/>
          <w:i w:val="false"/>
          <w:color w:val="000000"/>
          <w:sz w:val="28"/>
        </w:rPr>
        <w:t>
</w:t>
      </w:r>
      <w:r>
        <w:rPr>
          <w:rFonts w:ascii="Times New Roman"/>
          <w:b w:val="false"/>
          <w:i w:val="false"/>
          <w:color w:val="000000"/>
          <w:sz w:val="28"/>
        </w:rPr>
        <w:t>
      363) принимает решение о введении временного управления хлопкоперерабатывающей организацией, а также о досрочном завершении временного управления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36 Закона Республики Казахстан от 21 июля 2007 года "О развитии хлопковой отрасли";</w:t>
      </w:r>
      <w:r>
        <w:br/>
      </w:r>
      <w:r>
        <w:rPr>
          <w:rFonts w:ascii="Times New Roman"/>
          <w:b w:val="false"/>
          <w:i w:val="false"/>
          <w:color w:val="000000"/>
          <w:sz w:val="28"/>
        </w:rPr>
        <w:t>
</w:t>
      </w:r>
      <w:r>
        <w:rPr>
          <w:rFonts w:ascii="Times New Roman"/>
          <w:b w:val="false"/>
          <w:i w:val="false"/>
          <w:color w:val="000000"/>
          <w:sz w:val="28"/>
        </w:rPr>
        <w:t>
      364) согласовывает хлебоприемным предприятиям, хранящим зерно государственных ресурсов, и транспортным организациям, осуществляющим вывоз зерна с указанных хлебоприемных предприятий, отгрузку любого количества зерна;</w:t>
      </w:r>
      <w:r>
        <w:br/>
      </w:r>
      <w:r>
        <w:rPr>
          <w:rFonts w:ascii="Times New Roman"/>
          <w:b w:val="false"/>
          <w:i w:val="false"/>
          <w:color w:val="000000"/>
          <w:sz w:val="28"/>
        </w:rPr>
        <w:t>
</w:t>
      </w:r>
      <w:r>
        <w:rPr>
          <w:rFonts w:ascii="Times New Roman"/>
          <w:b w:val="false"/>
          <w:i w:val="false"/>
          <w:color w:val="000000"/>
          <w:sz w:val="28"/>
        </w:rPr>
        <w:t>
      365) организует ветеринарные контрольные посты в пограничных и таможенных пунктах (пунктах пропуска через Государственную границу);</w:t>
      </w:r>
      <w:r>
        <w:br/>
      </w:r>
      <w:r>
        <w:rPr>
          <w:rFonts w:ascii="Times New Roman"/>
          <w:b w:val="false"/>
          <w:i w:val="false"/>
          <w:color w:val="000000"/>
          <w:sz w:val="28"/>
        </w:rPr>
        <w:t>
</w:t>
      </w:r>
      <w:r>
        <w:rPr>
          <w:rFonts w:ascii="Times New Roman"/>
          <w:b w:val="false"/>
          <w:i w:val="false"/>
          <w:color w:val="000000"/>
          <w:sz w:val="28"/>
        </w:rPr>
        <w:t>
      366) организует ветеринарные научные исследования и переподготовку специалистов в области ветеринарии;</w:t>
      </w:r>
      <w:r>
        <w:br/>
      </w:r>
      <w:r>
        <w:rPr>
          <w:rFonts w:ascii="Times New Roman"/>
          <w:b w:val="false"/>
          <w:i w:val="false"/>
          <w:color w:val="000000"/>
          <w:sz w:val="28"/>
        </w:rPr>
        <w:t>
</w:t>
      </w:r>
      <w:r>
        <w:rPr>
          <w:rFonts w:ascii="Times New Roman"/>
          <w:b w:val="false"/>
          <w:i w:val="false"/>
          <w:color w:val="000000"/>
          <w:sz w:val="28"/>
        </w:rPr>
        <w:t>
      367)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368) участвует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
      369)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r>
        <w:br/>
      </w:r>
      <w:r>
        <w:rPr>
          <w:rFonts w:ascii="Times New Roman"/>
          <w:b w:val="false"/>
          <w:i w:val="false"/>
          <w:color w:val="000000"/>
          <w:sz w:val="28"/>
        </w:rPr>
        <w:t>
</w:t>
      </w:r>
      <w:r>
        <w:rPr>
          <w:rFonts w:ascii="Times New Roman"/>
          <w:b w:val="false"/>
          <w:i w:val="false"/>
          <w:color w:val="000000"/>
          <w:sz w:val="28"/>
        </w:rPr>
        <w:t>
      370) определяет территорию или ее часть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подтверждение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371)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372) организует охрану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w:t>
      </w:r>
      <w:r>
        <w:rPr>
          <w:rFonts w:ascii="Times New Roman"/>
          <w:b w:val="false"/>
          <w:i w:val="false"/>
          <w:color w:val="000000"/>
          <w:sz w:val="28"/>
        </w:rPr>
        <w:t>
      373) осуществляет признание действия племенного свидетельства или эквивалентного ему документа, выданного на импортированную племенную продукцию (материал) официальными органами стран-экспортеров;</w:t>
      </w:r>
      <w:r>
        <w:br/>
      </w:r>
      <w:r>
        <w:rPr>
          <w:rFonts w:ascii="Times New Roman"/>
          <w:b w:val="false"/>
          <w:i w:val="false"/>
          <w:color w:val="000000"/>
          <w:sz w:val="28"/>
        </w:rPr>
        <w:t>
</w:t>
      </w:r>
      <w:r>
        <w:rPr>
          <w:rFonts w:ascii="Times New Roman"/>
          <w:b w:val="false"/>
          <w:i w:val="false"/>
          <w:color w:val="000000"/>
          <w:sz w:val="28"/>
        </w:rPr>
        <w:t>
      374) присваивает учетные номера объектов производства пищевой продукции, подлежащей ветеринарно-санитарному контролю и надзору, и ведет их реестр;</w:t>
      </w:r>
      <w:r>
        <w:br/>
      </w:r>
      <w:r>
        <w:rPr>
          <w:rFonts w:ascii="Times New Roman"/>
          <w:b w:val="false"/>
          <w:i w:val="false"/>
          <w:color w:val="000000"/>
          <w:sz w:val="28"/>
        </w:rPr>
        <w:t>
</w:t>
      </w:r>
      <w:r>
        <w:rPr>
          <w:rFonts w:ascii="Times New Roman"/>
          <w:b w:val="false"/>
          <w:i w:val="false"/>
          <w:color w:val="000000"/>
          <w:sz w:val="28"/>
        </w:rPr>
        <w:t>
      375) участвует в реализации молодежной политики в агропромышленном комплексе;</w:t>
      </w:r>
      <w:r>
        <w:br/>
      </w:r>
      <w:r>
        <w:rPr>
          <w:rFonts w:ascii="Times New Roman"/>
          <w:b w:val="false"/>
          <w:i w:val="false"/>
          <w:color w:val="000000"/>
          <w:sz w:val="28"/>
        </w:rPr>
        <w:t>
</w:t>
      </w:r>
      <w:r>
        <w:rPr>
          <w:rFonts w:ascii="Times New Roman"/>
          <w:b w:val="false"/>
          <w:i w:val="false"/>
          <w:color w:val="000000"/>
          <w:sz w:val="28"/>
        </w:rPr>
        <w:t>
      376) осуществляет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377) осуществляет контроль за количественными и качественными изменениями лесного фонда, санитарным состоянием лесов, лесопатологической обстановкой в лесах;</w:t>
      </w:r>
      <w:r>
        <w:br/>
      </w:r>
      <w:r>
        <w:rPr>
          <w:rFonts w:ascii="Times New Roman"/>
          <w:b w:val="false"/>
          <w:i w:val="false"/>
          <w:color w:val="000000"/>
          <w:sz w:val="28"/>
        </w:rPr>
        <w:t>
</w:t>
      </w:r>
      <w:r>
        <w:rPr>
          <w:rFonts w:ascii="Times New Roman"/>
          <w:b w:val="false"/>
          <w:i w:val="false"/>
          <w:color w:val="000000"/>
          <w:sz w:val="28"/>
        </w:rPr>
        <w:t>
      378) осуществляет контроль за соблюдением договоров и порядком передачи лесных ресурсов в лесопользование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379) осуществляет контроль за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w:t>
      </w:r>
      <w:r>
        <w:br/>
      </w:r>
      <w:r>
        <w:rPr>
          <w:rFonts w:ascii="Times New Roman"/>
          <w:b w:val="false"/>
          <w:i w:val="false"/>
          <w:color w:val="000000"/>
          <w:sz w:val="28"/>
        </w:rPr>
        <w:t>
</w:t>
      </w:r>
      <w:r>
        <w:rPr>
          <w:rFonts w:ascii="Times New Roman"/>
          <w:b w:val="false"/>
          <w:i w:val="false"/>
          <w:color w:val="000000"/>
          <w:sz w:val="28"/>
        </w:rPr>
        <w:t>
      380) осуществляет государственный контроль за состоянием, охраной, защитой, использованием особо охраняемых природных территорий, объектов государственного природно-заповедного фонда, пользованием лесным фондом, воспроизводством лесов, лесоразведением;</w:t>
      </w:r>
      <w:r>
        <w:br/>
      </w:r>
      <w:r>
        <w:rPr>
          <w:rFonts w:ascii="Times New Roman"/>
          <w:b w:val="false"/>
          <w:i w:val="false"/>
          <w:color w:val="000000"/>
          <w:sz w:val="28"/>
        </w:rPr>
        <w:t>
</w:t>
      </w:r>
      <w:r>
        <w:rPr>
          <w:rFonts w:ascii="Times New Roman"/>
          <w:b w:val="false"/>
          <w:i w:val="false"/>
          <w:color w:val="000000"/>
          <w:sz w:val="28"/>
        </w:rPr>
        <w:t>
      381) осуществляет государственный контроль за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w:t>
      </w:r>
      <w:r>
        <w:br/>
      </w:r>
      <w:r>
        <w:rPr>
          <w:rFonts w:ascii="Times New Roman"/>
          <w:b w:val="false"/>
          <w:i w:val="false"/>
          <w:color w:val="000000"/>
          <w:sz w:val="28"/>
        </w:rPr>
        <w:t>
</w:t>
      </w:r>
      <w:r>
        <w:rPr>
          <w:rFonts w:ascii="Times New Roman"/>
          <w:b w:val="false"/>
          <w:i w:val="false"/>
          <w:color w:val="000000"/>
          <w:sz w:val="28"/>
        </w:rPr>
        <w:t>
      382) осуществляет контроль за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подтоплений, засорений, сточных вод и других видов хозяйственного воздействия;</w:t>
      </w:r>
      <w:r>
        <w:br/>
      </w:r>
      <w:r>
        <w:rPr>
          <w:rFonts w:ascii="Times New Roman"/>
          <w:b w:val="false"/>
          <w:i w:val="false"/>
          <w:color w:val="000000"/>
          <w:sz w:val="28"/>
        </w:rPr>
        <w:t>
</w:t>
      </w:r>
      <w:r>
        <w:rPr>
          <w:rFonts w:ascii="Times New Roman"/>
          <w:b w:val="false"/>
          <w:i w:val="false"/>
          <w:color w:val="000000"/>
          <w:sz w:val="28"/>
        </w:rPr>
        <w:t>
      383) осуществляет контроль за проверкой работ по отводу лесосек;</w:t>
      </w:r>
      <w:r>
        <w:br/>
      </w:r>
      <w:r>
        <w:rPr>
          <w:rFonts w:ascii="Times New Roman"/>
          <w:b w:val="false"/>
          <w:i w:val="false"/>
          <w:color w:val="000000"/>
          <w:sz w:val="28"/>
        </w:rPr>
        <w:t>
</w:t>
      </w:r>
      <w:r>
        <w:rPr>
          <w:rFonts w:ascii="Times New Roman"/>
          <w:b w:val="false"/>
          <w:i w:val="false"/>
          <w:color w:val="000000"/>
          <w:sz w:val="28"/>
        </w:rPr>
        <w:t>
      384) осуществляет контроль за соблюдением правил отпуска древесины на корню и рубок леса, иных правил лесопользования;</w:t>
      </w:r>
      <w:r>
        <w:br/>
      </w:r>
      <w:r>
        <w:rPr>
          <w:rFonts w:ascii="Times New Roman"/>
          <w:b w:val="false"/>
          <w:i w:val="false"/>
          <w:color w:val="000000"/>
          <w:sz w:val="28"/>
        </w:rPr>
        <w:t>
</w:t>
      </w:r>
      <w:r>
        <w:rPr>
          <w:rFonts w:ascii="Times New Roman"/>
          <w:b w:val="false"/>
          <w:i w:val="false"/>
          <w:color w:val="000000"/>
          <w:sz w:val="28"/>
        </w:rPr>
        <w:t>
      385) осуществляет контроль за соблюдением режимов в лесах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386) осуществляет контроль за соблюдением правил лесосеменного районирования, заготовкой, хранением, обработкой и качеством лесных семян, ведением питомнического хозяйства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387) осуществляет контроль за использованием земель лесного фонда в соответствии с их целевым назначением и охраной этих земель;</w:t>
      </w:r>
      <w:r>
        <w:br/>
      </w:r>
      <w:r>
        <w:rPr>
          <w:rFonts w:ascii="Times New Roman"/>
          <w:b w:val="false"/>
          <w:i w:val="false"/>
          <w:color w:val="000000"/>
          <w:sz w:val="28"/>
        </w:rPr>
        <w:t>
</w:t>
      </w:r>
      <w:r>
        <w:rPr>
          <w:rFonts w:ascii="Times New Roman"/>
          <w:b w:val="false"/>
          <w:i w:val="false"/>
          <w:color w:val="000000"/>
          <w:sz w:val="28"/>
        </w:rPr>
        <w:t>
      388) осуществляет контроль за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r>
        <w:br/>
      </w:r>
      <w:r>
        <w:rPr>
          <w:rFonts w:ascii="Times New Roman"/>
          <w:b w:val="false"/>
          <w:i w:val="false"/>
          <w:color w:val="000000"/>
          <w:sz w:val="28"/>
        </w:rPr>
        <w:t>
</w:t>
      </w:r>
      <w:r>
        <w:rPr>
          <w:rFonts w:ascii="Times New Roman"/>
          <w:b w:val="false"/>
          <w:i w:val="false"/>
          <w:color w:val="000000"/>
          <w:sz w:val="28"/>
        </w:rPr>
        <w:t>
      389) приостанавливает, ограничивает и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390) осуществляет государственный контроль в области использования и охраны водного фонда, водоснабжения и водоотведения за пределами населенных пунктов;</w:t>
      </w:r>
      <w:r>
        <w:br/>
      </w:r>
      <w:r>
        <w:rPr>
          <w:rFonts w:ascii="Times New Roman"/>
          <w:b w:val="false"/>
          <w:i w:val="false"/>
          <w:color w:val="000000"/>
          <w:sz w:val="28"/>
        </w:rPr>
        <w:t>
</w:t>
      </w:r>
      <w:r>
        <w:rPr>
          <w:rFonts w:ascii="Times New Roman"/>
          <w:b w:val="false"/>
          <w:i w:val="false"/>
          <w:color w:val="000000"/>
          <w:sz w:val="28"/>
        </w:rPr>
        <w:t>
      391) осуществляет контроль за:</w:t>
      </w:r>
      <w:r>
        <w:br/>
      </w:r>
      <w:r>
        <w:rPr>
          <w:rFonts w:ascii="Times New Roman"/>
          <w:b w:val="false"/>
          <w:i w:val="false"/>
          <w:color w:val="000000"/>
          <w:sz w:val="28"/>
        </w:rPr>
        <w:t>
</w:t>
      </w:r>
      <w:r>
        <w:rPr>
          <w:rFonts w:ascii="Times New Roman"/>
          <w:b w:val="false"/>
          <w:i w:val="false"/>
          <w:color w:val="000000"/>
          <w:sz w:val="28"/>
        </w:rPr>
        <w:t>
      соблюдением границ водоохранных зон и полос, установленного режима хозяйственной деятельности на них и в особо охраняемых водных объектах;</w:t>
      </w:r>
      <w:r>
        <w:br/>
      </w:r>
      <w:r>
        <w:rPr>
          <w:rFonts w:ascii="Times New Roman"/>
          <w:b w:val="false"/>
          <w:i w:val="false"/>
          <w:color w:val="000000"/>
          <w:sz w:val="28"/>
        </w:rPr>
        <w:t>
</w:t>
      </w:r>
      <w:r>
        <w:rPr>
          <w:rFonts w:ascii="Times New Roman"/>
          <w:b w:val="false"/>
          <w:i w:val="false"/>
          <w:color w:val="000000"/>
          <w:sz w:val="28"/>
        </w:rPr>
        <w:t>
      выполнением условий и требований международных соглашений о трансграничных водах;</w:t>
      </w:r>
      <w:r>
        <w:br/>
      </w:r>
      <w:r>
        <w:rPr>
          <w:rFonts w:ascii="Times New Roman"/>
          <w:b w:val="false"/>
          <w:i w:val="false"/>
          <w:color w:val="000000"/>
          <w:sz w:val="28"/>
        </w:rPr>
        <w:t>
</w:t>
      </w:r>
      <w:r>
        <w:rPr>
          <w:rFonts w:ascii="Times New Roman"/>
          <w:b w:val="false"/>
          <w:i w:val="false"/>
          <w:color w:val="000000"/>
          <w:sz w:val="28"/>
        </w:rPr>
        <w:t>
      соблюдением установленных норм и правил, лимитов водопотребления и водоотведения по водным объектам, а также режима использования вод;</w:t>
      </w:r>
      <w:r>
        <w:br/>
      </w:r>
      <w:r>
        <w:rPr>
          <w:rFonts w:ascii="Times New Roman"/>
          <w:b w:val="false"/>
          <w:i w:val="false"/>
          <w:color w:val="000000"/>
          <w:sz w:val="28"/>
        </w:rPr>
        <w:t>
</w:t>
      </w:r>
      <w:r>
        <w:rPr>
          <w:rFonts w:ascii="Times New Roman"/>
          <w:b w:val="false"/>
          <w:i w:val="false"/>
          <w:color w:val="000000"/>
          <w:sz w:val="28"/>
        </w:rPr>
        <w:t>
      соблюдением правил эксплуатации водозаборных сооружений, водохозяйственных систем (кроме, расположенных в населенных пунктах) и водохранилищ;</w:t>
      </w:r>
      <w:r>
        <w:br/>
      </w:r>
      <w:r>
        <w:rPr>
          <w:rFonts w:ascii="Times New Roman"/>
          <w:b w:val="false"/>
          <w:i w:val="false"/>
          <w:color w:val="000000"/>
          <w:sz w:val="28"/>
        </w:rPr>
        <w:t>
</w:t>
      </w:r>
      <w:r>
        <w:rPr>
          <w:rFonts w:ascii="Times New Roman"/>
          <w:b w:val="false"/>
          <w:i w:val="false"/>
          <w:color w:val="000000"/>
          <w:sz w:val="28"/>
        </w:rPr>
        <w:t>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r>
        <w:br/>
      </w:r>
      <w:r>
        <w:rPr>
          <w:rFonts w:ascii="Times New Roman"/>
          <w:b w:val="false"/>
          <w:i w:val="false"/>
          <w:color w:val="000000"/>
          <w:sz w:val="28"/>
        </w:rPr>
        <w:t>
</w:t>
      </w:r>
      <w:r>
        <w:rPr>
          <w:rFonts w:ascii="Times New Roman"/>
          <w:b w:val="false"/>
          <w:i w:val="false"/>
          <w:color w:val="000000"/>
          <w:sz w:val="28"/>
        </w:rPr>
        <w:t>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w:t>
      </w:r>
      <w:r>
        <w:br/>
      </w:r>
      <w:r>
        <w:rPr>
          <w:rFonts w:ascii="Times New Roman"/>
          <w:b w:val="false"/>
          <w:i w:val="false"/>
          <w:color w:val="000000"/>
          <w:sz w:val="28"/>
        </w:rPr>
        <w:t>
</w:t>
      </w:r>
      <w:r>
        <w:rPr>
          <w:rFonts w:ascii="Times New Roman"/>
          <w:b w:val="false"/>
          <w:i w:val="false"/>
          <w:color w:val="000000"/>
          <w:sz w:val="28"/>
        </w:rPr>
        <w:t>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r>
        <w:br/>
      </w:r>
      <w:r>
        <w:rPr>
          <w:rFonts w:ascii="Times New Roman"/>
          <w:b w:val="false"/>
          <w:i w:val="false"/>
          <w:color w:val="000000"/>
          <w:sz w:val="28"/>
        </w:rPr>
        <w:t>
</w:t>
      </w:r>
      <w:r>
        <w:rPr>
          <w:rFonts w:ascii="Times New Roman"/>
          <w:b w:val="false"/>
          <w:i w:val="false"/>
          <w:color w:val="000000"/>
          <w:sz w:val="28"/>
        </w:rPr>
        <w:t>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r>
        <w:br/>
      </w:r>
      <w:r>
        <w:rPr>
          <w:rFonts w:ascii="Times New Roman"/>
          <w:b w:val="false"/>
          <w:i w:val="false"/>
          <w:color w:val="000000"/>
          <w:sz w:val="28"/>
        </w:rPr>
        <w:t>
</w:t>
      </w:r>
      <w:r>
        <w:rPr>
          <w:rFonts w:ascii="Times New Roman"/>
          <w:b w:val="false"/>
          <w:i w:val="false"/>
          <w:color w:val="000000"/>
          <w:sz w:val="28"/>
        </w:rPr>
        <w:t>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r>
        <w:br/>
      </w:r>
      <w:r>
        <w:rPr>
          <w:rFonts w:ascii="Times New Roman"/>
          <w:b w:val="false"/>
          <w:i w:val="false"/>
          <w:color w:val="000000"/>
          <w:sz w:val="28"/>
        </w:rPr>
        <w:t>
</w:t>
      </w:r>
      <w:r>
        <w:rPr>
          <w:rFonts w:ascii="Times New Roman"/>
          <w:b w:val="false"/>
          <w:i w:val="false"/>
          <w:color w:val="000000"/>
          <w:sz w:val="28"/>
        </w:rPr>
        <w:t>
      недопущением самовольного использования водных объектов, самовольной застройки территорий водоохранных зон и полос водных объектов;</w:t>
      </w:r>
      <w:r>
        <w:br/>
      </w:r>
      <w:r>
        <w:rPr>
          <w:rFonts w:ascii="Times New Roman"/>
          <w:b w:val="false"/>
          <w:i w:val="false"/>
          <w:color w:val="000000"/>
          <w:sz w:val="28"/>
        </w:rPr>
        <w:t>
</w:t>
      </w:r>
      <w:r>
        <w:rPr>
          <w:rFonts w:ascii="Times New Roman"/>
          <w:b w:val="false"/>
          <w:i w:val="false"/>
          <w:color w:val="000000"/>
          <w:sz w:val="28"/>
        </w:rPr>
        <w:t>
      внедрением на предприятиях, учреждениях и в организациях достижений науки и техники, передового опыта в области рационального использования и охраны вод, мероприятий по снижению удельного водопотребления;</w:t>
      </w:r>
      <w:r>
        <w:br/>
      </w:r>
      <w:r>
        <w:rPr>
          <w:rFonts w:ascii="Times New Roman"/>
          <w:b w:val="false"/>
          <w:i w:val="false"/>
          <w:color w:val="000000"/>
          <w:sz w:val="28"/>
        </w:rPr>
        <w:t>
</w:t>
      </w:r>
      <w:r>
        <w:rPr>
          <w:rFonts w:ascii="Times New Roman"/>
          <w:b w:val="false"/>
          <w:i w:val="false"/>
          <w:color w:val="000000"/>
          <w:sz w:val="28"/>
        </w:rPr>
        <w:t>
      392) осуществляет контроль за соблюдением режима работы водохозяйственных сооружений;</w:t>
      </w:r>
      <w:r>
        <w:br/>
      </w:r>
      <w:r>
        <w:rPr>
          <w:rFonts w:ascii="Times New Roman"/>
          <w:b w:val="false"/>
          <w:i w:val="false"/>
          <w:color w:val="000000"/>
          <w:sz w:val="28"/>
        </w:rPr>
        <w:t>
</w:t>
      </w:r>
      <w:r>
        <w:rPr>
          <w:rFonts w:ascii="Times New Roman"/>
          <w:b w:val="false"/>
          <w:i w:val="false"/>
          <w:color w:val="000000"/>
          <w:sz w:val="28"/>
        </w:rPr>
        <w:t>
      393) осуществляет государственный контроль за соблюдением требований к режиму хозяйственной деятельности на водоохранных зонах и полосах;</w:t>
      </w:r>
      <w:r>
        <w:br/>
      </w:r>
      <w:r>
        <w:rPr>
          <w:rFonts w:ascii="Times New Roman"/>
          <w:b w:val="false"/>
          <w:i w:val="false"/>
          <w:color w:val="000000"/>
          <w:sz w:val="28"/>
        </w:rPr>
        <w:t>
</w:t>
      </w:r>
      <w:r>
        <w:rPr>
          <w:rFonts w:ascii="Times New Roman"/>
          <w:b w:val="false"/>
          <w:i w:val="false"/>
          <w:color w:val="000000"/>
          <w:sz w:val="28"/>
        </w:rPr>
        <w:t>
      394) осуществляет проверку деятельности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395) разрабатывает перечень дериватов;</w:t>
      </w:r>
      <w:r>
        <w:br/>
      </w:r>
      <w:r>
        <w:rPr>
          <w:rFonts w:ascii="Times New Roman"/>
          <w:b w:val="false"/>
          <w:i w:val="false"/>
          <w:color w:val="000000"/>
          <w:sz w:val="28"/>
        </w:rPr>
        <w:t>
</w:t>
      </w:r>
      <w:r>
        <w:rPr>
          <w:rFonts w:ascii="Times New Roman"/>
          <w:b w:val="false"/>
          <w:i w:val="false"/>
          <w:color w:val="000000"/>
          <w:sz w:val="28"/>
        </w:rPr>
        <w:t>
      396) осуществляет государственную техническую инспекцию в области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397) осуществляет государственный контроль за соблюдением законодательства Республики Казахстан в области растениеводства;</w:t>
      </w:r>
      <w:r>
        <w:br/>
      </w:r>
      <w:r>
        <w:rPr>
          <w:rFonts w:ascii="Times New Roman"/>
          <w:b w:val="false"/>
          <w:i w:val="false"/>
          <w:color w:val="000000"/>
          <w:sz w:val="28"/>
        </w:rPr>
        <w:t>
</w:t>
      </w:r>
      <w:r>
        <w:rPr>
          <w:rFonts w:ascii="Times New Roman"/>
          <w:b w:val="false"/>
          <w:i w:val="false"/>
          <w:color w:val="000000"/>
          <w:sz w:val="28"/>
        </w:rPr>
        <w:t>
      398)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r>
        <w:br/>
      </w:r>
      <w:r>
        <w:rPr>
          <w:rFonts w:ascii="Times New Roman"/>
          <w:b w:val="false"/>
          <w:i w:val="false"/>
          <w:color w:val="000000"/>
          <w:sz w:val="28"/>
        </w:rPr>
        <w:t>
</w:t>
      </w:r>
      <w:r>
        <w:rPr>
          <w:rFonts w:ascii="Times New Roman"/>
          <w:b w:val="false"/>
          <w:i w:val="false"/>
          <w:color w:val="000000"/>
          <w:sz w:val="28"/>
        </w:rPr>
        <w:t>
      399) рассматривает дела об уклонении от заключения договоров обязательного страхования страхователями и о несоблюдении обществом требований законодательства Республики Казахстан о взаимном страховании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w:t>
      </w:r>
      <w:r>
        <w:br/>
      </w:r>
      <w:r>
        <w:rPr>
          <w:rFonts w:ascii="Times New Roman"/>
          <w:b w:val="false"/>
          <w:i w:val="false"/>
          <w:color w:val="000000"/>
          <w:sz w:val="28"/>
        </w:rPr>
        <w:t>
</w:t>
      </w:r>
      <w:r>
        <w:rPr>
          <w:rFonts w:ascii="Times New Roman"/>
          <w:b w:val="false"/>
          <w:i w:val="false"/>
          <w:color w:val="000000"/>
          <w:sz w:val="28"/>
        </w:rPr>
        <w:t>
      400)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r>
        <w:br/>
      </w:r>
      <w:r>
        <w:rPr>
          <w:rFonts w:ascii="Times New Roman"/>
          <w:b w:val="false"/>
          <w:i w:val="false"/>
          <w:color w:val="000000"/>
          <w:sz w:val="28"/>
        </w:rPr>
        <w:t>
</w:t>
      </w:r>
      <w:r>
        <w:rPr>
          <w:rFonts w:ascii="Times New Roman"/>
          <w:b w:val="false"/>
          <w:i w:val="false"/>
          <w:color w:val="000000"/>
          <w:sz w:val="28"/>
        </w:rPr>
        <w:t>
      401)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402) осуществляет контроль безопасности объектов государственного ветеринарно-санитарного контроля и надзора, ветеринарно-санитарной обстановки;</w:t>
      </w:r>
      <w:r>
        <w:br/>
      </w:r>
      <w:r>
        <w:rPr>
          <w:rFonts w:ascii="Times New Roman"/>
          <w:b w:val="false"/>
          <w:i w:val="false"/>
          <w:color w:val="000000"/>
          <w:sz w:val="28"/>
        </w:rPr>
        <w:t>
</w:t>
      </w:r>
      <w:r>
        <w:rPr>
          <w:rFonts w:ascii="Times New Roman"/>
          <w:b w:val="false"/>
          <w:i w:val="false"/>
          <w:color w:val="000000"/>
          <w:sz w:val="28"/>
        </w:rPr>
        <w:t>
      403) осуществляет контроль за хранением, транспортировкой (доставкой) и использованием закупленных по бюджетным программам ветеринарных препаратов, включая их республиканский запас;</w:t>
      </w:r>
      <w:r>
        <w:br/>
      </w:r>
      <w:r>
        <w:rPr>
          <w:rFonts w:ascii="Times New Roman"/>
          <w:b w:val="false"/>
          <w:i w:val="false"/>
          <w:color w:val="000000"/>
          <w:sz w:val="28"/>
        </w:rPr>
        <w:t>
</w:t>
      </w:r>
      <w:r>
        <w:rPr>
          <w:rFonts w:ascii="Times New Roman"/>
          <w:b w:val="false"/>
          <w:i w:val="false"/>
          <w:color w:val="000000"/>
          <w:sz w:val="28"/>
        </w:rPr>
        <w:t>
      404) осуществляет государственный ветеринарно-санитарный контроль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 а также при транспортировке (перемещении) подконтрольных государственному ветеринарно-санитарному контролю и надзору грузов;</w:t>
      </w:r>
      <w:r>
        <w:br/>
      </w:r>
      <w:r>
        <w:rPr>
          <w:rFonts w:ascii="Times New Roman"/>
          <w:b w:val="false"/>
          <w:i w:val="false"/>
          <w:color w:val="000000"/>
          <w:sz w:val="28"/>
        </w:rPr>
        <w:t>
</w:t>
      </w:r>
      <w:r>
        <w:rPr>
          <w:rFonts w:ascii="Times New Roman"/>
          <w:b w:val="false"/>
          <w:i w:val="false"/>
          <w:color w:val="000000"/>
          <w:sz w:val="28"/>
        </w:rPr>
        <w:t>
      405) осуществляет государственный ветеринарно-санитарный контроль и надзор за выполнением требований, установленных техническими регламентами, в порядке, установленном законодательством Республики Казахстан в пределах своей компетенции;</w:t>
      </w:r>
      <w:r>
        <w:br/>
      </w:r>
      <w:r>
        <w:rPr>
          <w:rFonts w:ascii="Times New Roman"/>
          <w:b w:val="false"/>
          <w:i w:val="false"/>
          <w:color w:val="000000"/>
          <w:sz w:val="28"/>
        </w:rPr>
        <w:t>
</w:t>
      </w:r>
      <w:r>
        <w:rPr>
          <w:rFonts w:ascii="Times New Roman"/>
          <w:b w:val="false"/>
          <w:i w:val="false"/>
          <w:color w:val="000000"/>
          <w:sz w:val="28"/>
        </w:rPr>
        <w:t>
      406) рассматривает дела, составляет протокола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407) выявляет и устанавливает причины и условия возникновения и распространения болезней животных и их пищевых отравлений;</w:t>
      </w:r>
      <w:r>
        <w:br/>
      </w:r>
      <w:r>
        <w:rPr>
          <w:rFonts w:ascii="Times New Roman"/>
          <w:b w:val="false"/>
          <w:i w:val="false"/>
          <w:color w:val="000000"/>
          <w:sz w:val="28"/>
        </w:rPr>
        <w:t>
</w:t>
      </w:r>
      <w:r>
        <w:rPr>
          <w:rFonts w:ascii="Times New Roman"/>
          <w:b w:val="false"/>
          <w:i w:val="false"/>
          <w:color w:val="000000"/>
          <w:sz w:val="28"/>
        </w:rPr>
        <w:t>
      408) осуществляет государственный контроль за применением в области селекции и воспроизводства племенной продукции (материала) новых технологий, инструментов, оборудования, материалов и биотехнологических методов;</w:t>
      </w:r>
      <w:r>
        <w:br/>
      </w:r>
      <w:r>
        <w:rPr>
          <w:rFonts w:ascii="Times New Roman"/>
          <w:b w:val="false"/>
          <w:i w:val="false"/>
          <w:color w:val="000000"/>
          <w:sz w:val="28"/>
        </w:rPr>
        <w:t>
</w:t>
      </w:r>
      <w:r>
        <w:rPr>
          <w:rFonts w:ascii="Times New Roman"/>
          <w:b w:val="false"/>
          <w:i w:val="false"/>
          <w:color w:val="000000"/>
          <w:sz w:val="28"/>
        </w:rPr>
        <w:t>
      409) приостанавливает реализацию племенной продукции (материала) в случае нарушения норм законодательства Республики Казахстан о племенном животноводстве до устранения выявленных нарушений;</w:t>
      </w:r>
      <w:r>
        <w:br/>
      </w:r>
      <w:r>
        <w:rPr>
          <w:rFonts w:ascii="Times New Roman"/>
          <w:b w:val="false"/>
          <w:i w:val="false"/>
          <w:color w:val="000000"/>
          <w:sz w:val="28"/>
        </w:rPr>
        <w:t>
</w:t>
      </w:r>
      <w:r>
        <w:rPr>
          <w:rFonts w:ascii="Times New Roman"/>
          <w:b w:val="false"/>
          <w:i w:val="false"/>
          <w:color w:val="000000"/>
          <w:sz w:val="28"/>
        </w:rPr>
        <w:t>
      410) осуществляет контроль за исполнением законодательства Республики Казахстан о племенном животноводстве;</w:t>
      </w:r>
      <w:r>
        <w:br/>
      </w:r>
      <w:r>
        <w:rPr>
          <w:rFonts w:ascii="Times New Roman"/>
          <w:b w:val="false"/>
          <w:i w:val="false"/>
          <w:color w:val="000000"/>
          <w:sz w:val="28"/>
        </w:rPr>
        <w:t>
</w:t>
      </w:r>
      <w:r>
        <w:rPr>
          <w:rFonts w:ascii="Times New Roman"/>
          <w:b w:val="false"/>
          <w:i w:val="false"/>
          <w:color w:val="000000"/>
          <w:sz w:val="28"/>
        </w:rPr>
        <w:t>
      411) осуществляет государственный контроль за качеством услуг, оказываемых аттестованными физическими и (или) юридическими лицами;</w:t>
      </w:r>
      <w:r>
        <w:br/>
      </w:r>
      <w:r>
        <w:rPr>
          <w:rFonts w:ascii="Times New Roman"/>
          <w:b w:val="false"/>
          <w:i w:val="false"/>
          <w:color w:val="000000"/>
          <w:sz w:val="28"/>
        </w:rPr>
        <w:t>
</w:t>
      </w:r>
      <w:r>
        <w:rPr>
          <w:rFonts w:ascii="Times New Roman"/>
          <w:b w:val="false"/>
          <w:i w:val="false"/>
          <w:color w:val="000000"/>
          <w:sz w:val="28"/>
        </w:rPr>
        <w:t>
      412) осуществляет государственный контроль за состоянием племенной работы, ее учета и отчетности в аттестованных субъектах племенного животноводства;</w:t>
      </w:r>
      <w:r>
        <w:br/>
      </w:r>
      <w:r>
        <w:rPr>
          <w:rFonts w:ascii="Times New Roman"/>
          <w:b w:val="false"/>
          <w:i w:val="false"/>
          <w:color w:val="000000"/>
          <w:sz w:val="28"/>
        </w:rPr>
        <w:t>
</w:t>
      </w:r>
      <w:r>
        <w:rPr>
          <w:rFonts w:ascii="Times New Roman"/>
          <w:b w:val="false"/>
          <w:i w:val="false"/>
          <w:color w:val="000000"/>
          <w:sz w:val="28"/>
        </w:rPr>
        <w:t>
      413) осуществляет государственный контроль за соответствием условий содержания, кормления, а также хранения племенной продукции (материала) субъектами;</w:t>
      </w:r>
      <w:r>
        <w:br/>
      </w:r>
      <w:r>
        <w:rPr>
          <w:rFonts w:ascii="Times New Roman"/>
          <w:b w:val="false"/>
          <w:i w:val="false"/>
          <w:color w:val="000000"/>
          <w:sz w:val="28"/>
        </w:rPr>
        <w:t>
</w:t>
      </w:r>
      <w:r>
        <w:rPr>
          <w:rFonts w:ascii="Times New Roman"/>
          <w:b w:val="false"/>
          <w:i w:val="false"/>
          <w:color w:val="000000"/>
          <w:sz w:val="28"/>
        </w:rPr>
        <w:t>
      414) вносит в местный исполнительный орган области (города республиканского значения, столицы) предложения о приостановлении действия аттестата, выданного физическим и (или) юридическим лицам по оказанию услуг по воспроизводству животных и по определению племенной ценности племенной продукции (материала), лишении аттестата племенного завода, племенного хозяйства, племенного центра и дистрибьютерного центра при несоответствии их деятельности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415) осуществляет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w:t>
      </w:r>
      <w:r>
        <w:br/>
      </w:r>
      <w:r>
        <w:rPr>
          <w:rFonts w:ascii="Times New Roman"/>
          <w:b w:val="false"/>
          <w:i w:val="false"/>
          <w:color w:val="000000"/>
          <w:sz w:val="28"/>
        </w:rPr>
        <w:t>
</w:t>
      </w:r>
      <w:r>
        <w:rPr>
          <w:rFonts w:ascii="Times New Roman"/>
          <w:b w:val="false"/>
          <w:i w:val="false"/>
          <w:color w:val="000000"/>
          <w:sz w:val="28"/>
        </w:rPr>
        <w:t>
      416) осуществляет апробацию, контроль ветеринарных препаратов, кормов и кормовых добавок, приборов, инструментов, их регистрационное испытание;</w:t>
      </w:r>
      <w:r>
        <w:br/>
      </w:r>
      <w:r>
        <w:rPr>
          <w:rFonts w:ascii="Times New Roman"/>
          <w:b w:val="false"/>
          <w:i w:val="false"/>
          <w:color w:val="000000"/>
          <w:sz w:val="28"/>
        </w:rPr>
        <w:t>
</w:t>
      </w:r>
      <w:r>
        <w:rPr>
          <w:rFonts w:ascii="Times New Roman"/>
          <w:b w:val="false"/>
          <w:i w:val="false"/>
          <w:color w:val="000000"/>
          <w:sz w:val="28"/>
        </w:rPr>
        <w:t>
      417) осуществляет контроль за деятельностью экспортеров зерна на предмет соблюдения законов Республики Казахстан, указов Президента Республики Казахстан и постановлений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418) выдает предписания о нарушении законодательства Республики Казахстан о зерне;</w:t>
      </w:r>
      <w:r>
        <w:br/>
      </w:r>
      <w:r>
        <w:rPr>
          <w:rFonts w:ascii="Times New Roman"/>
          <w:b w:val="false"/>
          <w:i w:val="false"/>
          <w:color w:val="000000"/>
          <w:sz w:val="28"/>
        </w:rPr>
        <w:t>
</w:t>
      </w:r>
      <w:r>
        <w:rPr>
          <w:rFonts w:ascii="Times New Roman"/>
          <w:b w:val="false"/>
          <w:i w:val="false"/>
          <w:color w:val="000000"/>
          <w:sz w:val="28"/>
        </w:rPr>
        <w:t>
      419) осуществляет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паспорта качества зерна;</w:t>
      </w:r>
      <w:r>
        <w:br/>
      </w:r>
      <w:r>
        <w:rPr>
          <w:rFonts w:ascii="Times New Roman"/>
          <w:b w:val="false"/>
          <w:i w:val="false"/>
          <w:color w:val="000000"/>
          <w:sz w:val="28"/>
        </w:rPr>
        <w:t>
</w:t>
      </w:r>
      <w:r>
        <w:rPr>
          <w:rFonts w:ascii="Times New Roman"/>
          <w:b w:val="false"/>
          <w:i w:val="false"/>
          <w:color w:val="000000"/>
          <w:sz w:val="28"/>
        </w:rPr>
        <w:t>
      420) инспектирует (проверяет) деятельность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r>
        <w:br/>
      </w:r>
      <w:r>
        <w:rPr>
          <w:rFonts w:ascii="Times New Roman"/>
          <w:b w:val="false"/>
          <w:i w:val="false"/>
          <w:color w:val="000000"/>
          <w:sz w:val="28"/>
        </w:rPr>
        <w:t>
</w:t>
      </w:r>
      <w:r>
        <w:rPr>
          <w:rFonts w:ascii="Times New Roman"/>
          <w:b w:val="false"/>
          <w:i w:val="false"/>
          <w:color w:val="000000"/>
          <w:sz w:val="28"/>
        </w:rPr>
        <w:t>
      421) налагает запрет на отгрузку любым видом транспорта зерна с хлебоприемного предприятия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28 Закона Республики Казахстан от 19 января 2001 года "О зерне";</w:t>
      </w:r>
      <w:r>
        <w:br/>
      </w:r>
      <w:r>
        <w:rPr>
          <w:rFonts w:ascii="Times New Roman"/>
          <w:b w:val="false"/>
          <w:i w:val="false"/>
          <w:color w:val="000000"/>
          <w:sz w:val="28"/>
        </w:rPr>
        <w:t>
</w:t>
      </w:r>
      <w:r>
        <w:rPr>
          <w:rFonts w:ascii="Times New Roman"/>
          <w:b w:val="false"/>
          <w:i w:val="false"/>
          <w:color w:val="000000"/>
          <w:sz w:val="28"/>
        </w:rPr>
        <w:t>
      422) осуществляет контроль за:</w:t>
      </w:r>
      <w:r>
        <w:br/>
      </w:r>
      <w:r>
        <w:rPr>
          <w:rFonts w:ascii="Times New Roman"/>
          <w:b w:val="false"/>
          <w:i w:val="false"/>
          <w:color w:val="000000"/>
          <w:sz w:val="28"/>
        </w:rPr>
        <w:t>
</w:t>
      </w:r>
      <w:r>
        <w:rPr>
          <w:rFonts w:ascii="Times New Roman"/>
          <w:b w:val="false"/>
          <w:i w:val="false"/>
          <w:color w:val="000000"/>
          <w:sz w:val="28"/>
        </w:rPr>
        <w:t>
      отгрузкой и перевозкой (перемещением)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безопасностью и качества зерна;</w:t>
      </w:r>
      <w:r>
        <w:br/>
      </w:r>
      <w:r>
        <w:rPr>
          <w:rFonts w:ascii="Times New Roman"/>
          <w:b w:val="false"/>
          <w:i w:val="false"/>
          <w:color w:val="000000"/>
          <w:sz w:val="28"/>
        </w:rPr>
        <w:t>
</w:t>
      </w:r>
      <w:r>
        <w:rPr>
          <w:rFonts w:ascii="Times New Roman"/>
          <w:b w:val="false"/>
          <w:i w:val="false"/>
          <w:color w:val="000000"/>
          <w:sz w:val="28"/>
        </w:rPr>
        <w:t>
      управлением государственными ресурсами зерна в пределах полномочий, определяемых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423) осуществляет государственный контроль и надзор в области карантина растений;</w:t>
      </w:r>
      <w:r>
        <w:br/>
      </w:r>
      <w:r>
        <w:rPr>
          <w:rFonts w:ascii="Times New Roman"/>
          <w:b w:val="false"/>
          <w:i w:val="false"/>
          <w:color w:val="000000"/>
          <w:sz w:val="28"/>
        </w:rPr>
        <w:t>
</w:t>
      </w:r>
      <w:r>
        <w:rPr>
          <w:rFonts w:ascii="Times New Roman"/>
          <w:b w:val="false"/>
          <w:i w:val="false"/>
          <w:color w:val="000000"/>
          <w:sz w:val="28"/>
        </w:rPr>
        <w:t>
      424) проводит на фитосанитарных контрольных постах постоянный первичный карантинный досмотр ввозимой подкарантинной продукции, при необходимости - ее лабораторную экспертизу с отбором образцов, транспортных средств, ручной клади и багажа и рассматривает карантинные документы на ввозимую и транзитную подкарантинную продукцию;</w:t>
      </w:r>
      <w:r>
        <w:br/>
      </w:r>
      <w:r>
        <w:rPr>
          <w:rFonts w:ascii="Times New Roman"/>
          <w:b w:val="false"/>
          <w:i w:val="false"/>
          <w:color w:val="000000"/>
          <w:sz w:val="28"/>
        </w:rPr>
        <w:t>
</w:t>
      </w:r>
      <w:r>
        <w:rPr>
          <w:rFonts w:ascii="Times New Roman"/>
          <w:b w:val="false"/>
          <w:i w:val="false"/>
          <w:color w:val="000000"/>
          <w:sz w:val="28"/>
        </w:rPr>
        <w:t>
      425)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 ее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и рассматривает карантинные документы;</w:t>
      </w:r>
      <w:r>
        <w:br/>
      </w:r>
      <w:r>
        <w:rPr>
          <w:rFonts w:ascii="Times New Roman"/>
          <w:b w:val="false"/>
          <w:i w:val="false"/>
          <w:color w:val="000000"/>
          <w:sz w:val="28"/>
        </w:rPr>
        <w:t>
</w:t>
      </w:r>
      <w:r>
        <w:rPr>
          <w:rFonts w:ascii="Times New Roman"/>
          <w:b w:val="false"/>
          <w:i w:val="false"/>
          <w:color w:val="000000"/>
          <w:sz w:val="28"/>
        </w:rPr>
        <w:t>
      426) проводит в местах отгрузки вывозимой подкарантинной продукции постоянный карантинный досмотр, при необходимости - лабораторную экспертизу с отбором образцов и фитосанитарную сертификацию;</w:t>
      </w:r>
      <w:r>
        <w:br/>
      </w:r>
      <w:r>
        <w:rPr>
          <w:rFonts w:ascii="Times New Roman"/>
          <w:b w:val="false"/>
          <w:i w:val="false"/>
          <w:color w:val="000000"/>
          <w:sz w:val="28"/>
        </w:rPr>
        <w:t>
</w:t>
      </w:r>
      <w:r>
        <w:rPr>
          <w:rFonts w:ascii="Times New Roman"/>
          <w:b w:val="false"/>
          <w:i w:val="false"/>
          <w:color w:val="000000"/>
          <w:sz w:val="28"/>
        </w:rPr>
        <w:t>
      427) рассматривает на постоянной основе наличие и правильность оформления карантинных документов на фитосанитарных контрольных постах, вывозимой и транзитной подкарантинной продукции;</w:t>
      </w:r>
      <w:r>
        <w:br/>
      </w:r>
      <w:r>
        <w:rPr>
          <w:rFonts w:ascii="Times New Roman"/>
          <w:b w:val="false"/>
          <w:i w:val="false"/>
          <w:color w:val="000000"/>
          <w:sz w:val="28"/>
        </w:rPr>
        <w:t>
</w:t>
      </w:r>
      <w:r>
        <w:rPr>
          <w:rFonts w:ascii="Times New Roman"/>
          <w:b w:val="false"/>
          <w:i w:val="false"/>
          <w:color w:val="000000"/>
          <w:sz w:val="28"/>
        </w:rPr>
        <w:t>
      428) проводит постоянный досмотр подкарантинной продукции, при необходимости - ее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w:t>
      </w:r>
      <w:r>
        <w:br/>
      </w:r>
      <w:r>
        <w:rPr>
          <w:rFonts w:ascii="Times New Roman"/>
          <w:b w:val="false"/>
          <w:i w:val="false"/>
          <w:color w:val="000000"/>
          <w:sz w:val="28"/>
        </w:rPr>
        <w:t>
</w:t>
      </w:r>
      <w:r>
        <w:rPr>
          <w:rFonts w:ascii="Times New Roman"/>
          <w:b w:val="false"/>
          <w:i w:val="false"/>
          <w:color w:val="000000"/>
          <w:sz w:val="28"/>
        </w:rPr>
        <w:t>
      429)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w:t>
      </w:r>
      <w:r>
        <w:br/>
      </w:r>
      <w:r>
        <w:rPr>
          <w:rFonts w:ascii="Times New Roman"/>
          <w:b w:val="false"/>
          <w:i w:val="false"/>
          <w:color w:val="000000"/>
          <w:sz w:val="28"/>
        </w:rPr>
        <w:t>
</w:t>
      </w:r>
      <w:r>
        <w:rPr>
          <w:rFonts w:ascii="Times New Roman"/>
          <w:b w:val="false"/>
          <w:i w:val="false"/>
          <w:color w:val="000000"/>
          <w:sz w:val="28"/>
        </w:rPr>
        <w:t>
      430) выдает и контролирует исполнение предписаний:</w:t>
      </w:r>
      <w:r>
        <w:br/>
      </w:r>
      <w:r>
        <w:rPr>
          <w:rFonts w:ascii="Times New Roman"/>
          <w:b w:val="false"/>
          <w:i w:val="false"/>
          <w:color w:val="000000"/>
          <w:sz w:val="28"/>
        </w:rPr>
        <w:t>
</w:t>
      </w: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r>
        <w:br/>
      </w:r>
      <w:r>
        <w:rPr>
          <w:rFonts w:ascii="Times New Roman"/>
          <w:b w:val="false"/>
          <w:i w:val="false"/>
          <w:color w:val="000000"/>
          <w:sz w:val="28"/>
        </w:rPr>
        <w:t>
</w:t>
      </w:r>
      <w:r>
        <w:rPr>
          <w:rFonts w:ascii="Times New Roman"/>
          <w:b w:val="false"/>
          <w:i w:val="false"/>
          <w:color w:val="000000"/>
          <w:sz w:val="28"/>
        </w:rPr>
        <w:t>
      о выполнении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431)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432) организует и контролирует мероприятия по исследованию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w:t>
      </w:r>
      <w:r>
        <w:br/>
      </w:r>
      <w:r>
        <w:rPr>
          <w:rFonts w:ascii="Times New Roman"/>
          <w:b w:val="false"/>
          <w:i w:val="false"/>
          <w:color w:val="000000"/>
          <w:sz w:val="28"/>
        </w:rPr>
        <w:t>
</w:t>
      </w:r>
      <w:r>
        <w:rPr>
          <w:rFonts w:ascii="Times New Roman"/>
          <w:b w:val="false"/>
          <w:i w:val="false"/>
          <w:color w:val="000000"/>
          <w:sz w:val="28"/>
        </w:rPr>
        <w:t>
      433) организует, координирует и контролирует проведение прикладных научных исследований в области защиты и карантина растений;</w:t>
      </w:r>
      <w:r>
        <w:br/>
      </w:r>
      <w:r>
        <w:rPr>
          <w:rFonts w:ascii="Times New Roman"/>
          <w:b w:val="false"/>
          <w:i w:val="false"/>
          <w:color w:val="000000"/>
          <w:sz w:val="28"/>
        </w:rPr>
        <w:t>
</w:t>
      </w:r>
      <w:r>
        <w:rPr>
          <w:rFonts w:ascii="Times New Roman"/>
          <w:b w:val="false"/>
          <w:i w:val="false"/>
          <w:color w:val="000000"/>
          <w:sz w:val="28"/>
        </w:rPr>
        <w:t>
      434) осуществляет постоянный контроль и надзор за выполнением карантинных мер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435) организует и осуществляет государственный фитосанитарный контроль;</w:t>
      </w:r>
      <w:r>
        <w:br/>
      </w:r>
      <w:r>
        <w:rPr>
          <w:rFonts w:ascii="Times New Roman"/>
          <w:b w:val="false"/>
          <w:i w:val="false"/>
          <w:color w:val="000000"/>
          <w:sz w:val="28"/>
        </w:rPr>
        <w:t>
</w:t>
      </w:r>
      <w:r>
        <w:rPr>
          <w:rFonts w:ascii="Times New Roman"/>
          <w:b w:val="false"/>
          <w:i w:val="false"/>
          <w:color w:val="000000"/>
          <w:sz w:val="28"/>
        </w:rPr>
        <w:t>
      436)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xml:space="preserve">
      437) осуществляет контроль целевого использования просубсидированных оригинальных и элитных семян; </w:t>
      </w:r>
      <w:r>
        <w:br/>
      </w:r>
      <w:r>
        <w:rPr>
          <w:rFonts w:ascii="Times New Roman"/>
          <w:b w:val="false"/>
          <w:i w:val="false"/>
          <w:color w:val="000000"/>
          <w:sz w:val="28"/>
        </w:rPr>
        <w:t>
</w:t>
      </w:r>
      <w:r>
        <w:rPr>
          <w:rFonts w:ascii="Times New Roman"/>
          <w:b w:val="false"/>
          <w:i w:val="false"/>
          <w:color w:val="000000"/>
          <w:sz w:val="28"/>
        </w:rPr>
        <w:t>
      438) осуществляет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r>
        <w:br/>
      </w:r>
      <w:r>
        <w:rPr>
          <w:rFonts w:ascii="Times New Roman"/>
          <w:b w:val="false"/>
          <w:i w:val="false"/>
          <w:color w:val="000000"/>
          <w:sz w:val="28"/>
        </w:rPr>
        <w:t>
</w:t>
      </w:r>
      <w:r>
        <w:rPr>
          <w:rFonts w:ascii="Times New Roman"/>
          <w:b w:val="false"/>
          <w:i w:val="false"/>
          <w:color w:val="000000"/>
          <w:sz w:val="28"/>
        </w:rPr>
        <w:t>
      439) осуществляет инспектирование (проверку) деятельности хлопкоперерабатывающих организаций;</w:t>
      </w:r>
      <w:r>
        <w:br/>
      </w:r>
      <w:r>
        <w:rPr>
          <w:rFonts w:ascii="Times New Roman"/>
          <w:b w:val="false"/>
          <w:i w:val="false"/>
          <w:color w:val="000000"/>
          <w:sz w:val="28"/>
        </w:rPr>
        <w:t>
</w:t>
      </w:r>
      <w:r>
        <w:rPr>
          <w:rFonts w:ascii="Times New Roman"/>
          <w:b w:val="false"/>
          <w:i w:val="false"/>
          <w:color w:val="000000"/>
          <w:sz w:val="28"/>
        </w:rPr>
        <w:t>
      440) выдает обязательные для исполнения письменные предписания об устранении выявленных нарушений законодательства Республики Казахстан о развитии хлопковой отрасли в установленные в предписании сроки;</w:t>
      </w:r>
      <w:r>
        <w:br/>
      </w:r>
      <w:r>
        <w:rPr>
          <w:rFonts w:ascii="Times New Roman"/>
          <w:b w:val="false"/>
          <w:i w:val="false"/>
          <w:color w:val="000000"/>
          <w:sz w:val="28"/>
        </w:rPr>
        <w:t>
</w:t>
      </w:r>
      <w:r>
        <w:rPr>
          <w:rFonts w:ascii="Times New Roman"/>
          <w:b w:val="false"/>
          <w:i w:val="false"/>
          <w:color w:val="000000"/>
          <w:sz w:val="28"/>
        </w:rPr>
        <w:t>
      441) предъявляет иски в суд о принудительной ликвидации хлопкоперерабатывающей организации;</w:t>
      </w:r>
      <w:r>
        <w:br/>
      </w:r>
      <w:r>
        <w:rPr>
          <w:rFonts w:ascii="Times New Roman"/>
          <w:b w:val="false"/>
          <w:i w:val="false"/>
          <w:color w:val="000000"/>
          <w:sz w:val="28"/>
        </w:rPr>
        <w:t>
</w:t>
      </w:r>
      <w:r>
        <w:rPr>
          <w:rFonts w:ascii="Times New Roman"/>
          <w:b w:val="false"/>
          <w:i w:val="false"/>
          <w:color w:val="000000"/>
          <w:sz w:val="28"/>
        </w:rPr>
        <w:t>
      442) налагает временные запреты на отпуск хлопка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32 Закона Республики Казахстан от 21 июля 2007 года "О развитии хлопковой отрасли";</w:t>
      </w:r>
      <w:r>
        <w:br/>
      </w:r>
      <w:r>
        <w:rPr>
          <w:rFonts w:ascii="Times New Roman"/>
          <w:b w:val="false"/>
          <w:i w:val="false"/>
          <w:color w:val="000000"/>
          <w:sz w:val="28"/>
        </w:rPr>
        <w:t>
</w:t>
      </w:r>
      <w:r>
        <w:rPr>
          <w:rFonts w:ascii="Times New Roman"/>
          <w:b w:val="false"/>
          <w:i w:val="false"/>
          <w:color w:val="000000"/>
          <w:sz w:val="28"/>
        </w:rPr>
        <w:t>
      443) осуществляет контроль:</w:t>
      </w:r>
      <w:r>
        <w:br/>
      </w:r>
      <w:r>
        <w:rPr>
          <w:rFonts w:ascii="Times New Roman"/>
          <w:b w:val="false"/>
          <w:i w:val="false"/>
          <w:color w:val="000000"/>
          <w:sz w:val="28"/>
        </w:rPr>
        <w:t>
</w:t>
      </w:r>
      <w:r>
        <w:rPr>
          <w:rFonts w:ascii="Times New Roman"/>
          <w:b w:val="false"/>
          <w:i w:val="false"/>
          <w:color w:val="000000"/>
          <w:sz w:val="28"/>
        </w:rPr>
        <w:t>
      безопасности и качества хлопка;</w:t>
      </w:r>
      <w:r>
        <w:br/>
      </w:r>
      <w:r>
        <w:rPr>
          <w:rFonts w:ascii="Times New Roman"/>
          <w:b w:val="false"/>
          <w:i w:val="false"/>
          <w:color w:val="000000"/>
          <w:sz w:val="28"/>
        </w:rPr>
        <w:t>
</w:t>
      </w:r>
      <w:r>
        <w:rPr>
          <w:rFonts w:ascii="Times New Roman"/>
          <w:b w:val="false"/>
          <w:i w:val="false"/>
          <w:color w:val="000000"/>
          <w:sz w:val="28"/>
        </w:rPr>
        <w:t>
      за деятельностью аккредитованных испытательных лабораторий (центров);</w:t>
      </w:r>
      <w:r>
        <w:br/>
      </w:r>
      <w:r>
        <w:rPr>
          <w:rFonts w:ascii="Times New Roman"/>
          <w:b w:val="false"/>
          <w:i w:val="false"/>
          <w:color w:val="000000"/>
          <w:sz w:val="28"/>
        </w:rPr>
        <w:t>
</w:t>
      </w:r>
      <w:r>
        <w:rPr>
          <w:rFonts w:ascii="Times New Roman"/>
          <w:b w:val="false"/>
          <w:i w:val="false"/>
          <w:color w:val="000000"/>
          <w:sz w:val="28"/>
        </w:rPr>
        <w:t>
      за деятельностью экспертной организации;</w:t>
      </w:r>
      <w:r>
        <w:br/>
      </w:r>
      <w:r>
        <w:rPr>
          <w:rFonts w:ascii="Times New Roman"/>
          <w:b w:val="false"/>
          <w:i w:val="false"/>
          <w:color w:val="000000"/>
          <w:sz w:val="28"/>
        </w:rPr>
        <w:t>
</w:t>
      </w:r>
      <w:r>
        <w:rPr>
          <w:rFonts w:ascii="Times New Roman"/>
          <w:b w:val="false"/>
          <w:i w:val="false"/>
          <w:color w:val="000000"/>
          <w:sz w:val="28"/>
        </w:rPr>
        <w:t>
      444) осуществляет контроль за соблюдением хлопкоперерабатывающими организациями правил:</w:t>
      </w:r>
      <w:r>
        <w:br/>
      </w:r>
      <w:r>
        <w:rPr>
          <w:rFonts w:ascii="Times New Roman"/>
          <w:b w:val="false"/>
          <w:i w:val="false"/>
          <w:color w:val="000000"/>
          <w:sz w:val="28"/>
        </w:rPr>
        <w:t>
</w:t>
      </w:r>
      <w:r>
        <w:rPr>
          <w:rFonts w:ascii="Times New Roman"/>
          <w:b w:val="false"/>
          <w:i w:val="false"/>
          <w:color w:val="000000"/>
          <w:sz w:val="28"/>
        </w:rPr>
        <w:t>
      ведения количественно-качественного учета хлопка;</w:t>
      </w:r>
      <w:r>
        <w:br/>
      </w:r>
      <w:r>
        <w:rPr>
          <w:rFonts w:ascii="Times New Roman"/>
          <w:b w:val="false"/>
          <w:i w:val="false"/>
          <w:color w:val="000000"/>
          <w:sz w:val="28"/>
        </w:rPr>
        <w:t>
</w:t>
      </w:r>
      <w:r>
        <w:rPr>
          <w:rFonts w:ascii="Times New Roman"/>
          <w:b w:val="false"/>
          <w:i w:val="false"/>
          <w:color w:val="000000"/>
          <w:sz w:val="28"/>
        </w:rPr>
        <w:t>
      выдачи, обращения, аннулирования и погашения хлопковых расписок;</w:t>
      </w:r>
      <w:r>
        <w:br/>
      </w:r>
      <w:r>
        <w:rPr>
          <w:rFonts w:ascii="Times New Roman"/>
          <w:b w:val="false"/>
          <w:i w:val="false"/>
          <w:color w:val="000000"/>
          <w:sz w:val="28"/>
        </w:rPr>
        <w:t>
</w:t>
      </w:r>
      <w:r>
        <w:rPr>
          <w:rFonts w:ascii="Times New Roman"/>
          <w:b w:val="false"/>
          <w:i w:val="false"/>
          <w:color w:val="000000"/>
          <w:sz w:val="28"/>
        </w:rPr>
        <w:t>
      формирования, хранения и использования государственных ресурсов семян хлопчатника;</w:t>
      </w:r>
      <w:r>
        <w:br/>
      </w:r>
      <w:r>
        <w:rPr>
          <w:rFonts w:ascii="Times New Roman"/>
          <w:b w:val="false"/>
          <w:i w:val="false"/>
          <w:color w:val="000000"/>
          <w:sz w:val="28"/>
        </w:rPr>
        <w:t>
</w:t>
      </w:r>
      <w:r>
        <w:rPr>
          <w:rFonts w:ascii="Times New Roman"/>
          <w:b w:val="false"/>
          <w:i w:val="false"/>
          <w:color w:val="000000"/>
          <w:sz w:val="28"/>
        </w:rPr>
        <w:t>
      445) осуществляет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w:t>
      </w:r>
      <w:r>
        <w:rPr>
          <w:rFonts w:ascii="Times New Roman"/>
          <w:b w:val="false"/>
          <w:i w:val="false"/>
          <w:color w:val="000000"/>
          <w:sz w:val="28"/>
        </w:rPr>
        <w:t>
      446) организует и осуществляет государственный контроль и надзор за:</w:t>
      </w:r>
      <w:r>
        <w:br/>
      </w:r>
      <w:r>
        <w:rPr>
          <w:rFonts w:ascii="Times New Roman"/>
          <w:b w:val="false"/>
          <w:i w:val="false"/>
          <w:color w:val="000000"/>
          <w:sz w:val="28"/>
        </w:rPr>
        <w:t>
</w:t>
      </w: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r>
        <w:br/>
      </w:r>
      <w:r>
        <w:rPr>
          <w:rFonts w:ascii="Times New Roman"/>
          <w:b w:val="false"/>
          <w:i w:val="false"/>
          <w:color w:val="000000"/>
          <w:sz w:val="28"/>
        </w:rPr>
        <w:t>
</w:t>
      </w:r>
      <w:r>
        <w:rPr>
          <w:rFonts w:ascii="Times New Roman"/>
          <w:b w:val="false"/>
          <w:i w:val="false"/>
          <w:color w:val="000000"/>
          <w:sz w:val="28"/>
        </w:rPr>
        <w:t>
      447)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448)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449) осуществляет контроль за соблюдением правил ведения охотничьего, рыбного хозяйства;</w:t>
      </w:r>
      <w:r>
        <w:br/>
      </w:r>
      <w:r>
        <w:rPr>
          <w:rFonts w:ascii="Times New Roman"/>
          <w:b w:val="false"/>
          <w:i w:val="false"/>
          <w:color w:val="000000"/>
          <w:sz w:val="28"/>
        </w:rPr>
        <w:t>
</w:t>
      </w:r>
      <w:r>
        <w:rPr>
          <w:rFonts w:ascii="Times New Roman"/>
          <w:b w:val="false"/>
          <w:i w:val="false"/>
          <w:color w:val="000000"/>
          <w:sz w:val="28"/>
        </w:rPr>
        <w:t>
      450) осуществляет контроль за соблюдением правил охоты и рыболовства;</w:t>
      </w:r>
      <w:r>
        <w:br/>
      </w:r>
      <w:r>
        <w:rPr>
          <w:rFonts w:ascii="Times New Roman"/>
          <w:b w:val="false"/>
          <w:i w:val="false"/>
          <w:color w:val="000000"/>
          <w:sz w:val="28"/>
        </w:rPr>
        <w:t>
</w:t>
      </w:r>
      <w:r>
        <w:rPr>
          <w:rFonts w:ascii="Times New Roman"/>
          <w:b w:val="false"/>
          <w:i w:val="false"/>
          <w:color w:val="000000"/>
          <w:sz w:val="28"/>
        </w:rPr>
        <w:t>
      451) осуществляет контроль за выполнением условий договора физическими и юридическими лицами на ведение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
      452) осуществляет контроль за соблюдением порядка содержания животных в неволе или полувольных условиях, а также зоологических коллекций;</w:t>
      </w:r>
      <w:r>
        <w:br/>
      </w:r>
      <w:r>
        <w:rPr>
          <w:rFonts w:ascii="Times New Roman"/>
          <w:b w:val="false"/>
          <w:i w:val="false"/>
          <w:color w:val="000000"/>
          <w:sz w:val="28"/>
        </w:rPr>
        <w:t>
</w:t>
      </w:r>
      <w:r>
        <w:rPr>
          <w:rFonts w:ascii="Times New Roman"/>
          <w:b w:val="false"/>
          <w:i w:val="false"/>
          <w:color w:val="000000"/>
          <w:sz w:val="28"/>
        </w:rPr>
        <w:t>
      453) осуществляет контроль за соблюдением установленных ограничений и запретов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454) осуществляет контроль за выполнением мероприятий по охране, воспроизводству и использованию животного мира;</w:t>
      </w:r>
      <w:r>
        <w:br/>
      </w:r>
      <w:r>
        <w:rPr>
          <w:rFonts w:ascii="Times New Roman"/>
          <w:b w:val="false"/>
          <w:i w:val="false"/>
          <w:color w:val="000000"/>
          <w:sz w:val="28"/>
        </w:rPr>
        <w:t>
</w:t>
      </w:r>
      <w:r>
        <w:rPr>
          <w:rFonts w:ascii="Times New Roman"/>
          <w:b w:val="false"/>
          <w:i w:val="false"/>
          <w:color w:val="000000"/>
          <w:sz w:val="28"/>
        </w:rPr>
        <w:t>
      455) осуществляет контроль за соблюдением порядка осуществления интродукции, гибридизации и акклиматизации животных;</w:t>
      </w:r>
      <w:r>
        <w:br/>
      </w:r>
      <w:r>
        <w:rPr>
          <w:rFonts w:ascii="Times New Roman"/>
          <w:b w:val="false"/>
          <w:i w:val="false"/>
          <w:color w:val="000000"/>
          <w:sz w:val="28"/>
        </w:rPr>
        <w:t>
</w:t>
      </w:r>
      <w:r>
        <w:rPr>
          <w:rFonts w:ascii="Times New Roman"/>
          <w:b w:val="false"/>
          <w:i w:val="false"/>
          <w:color w:val="000000"/>
          <w:sz w:val="28"/>
        </w:rPr>
        <w:t>
      456) осуществляет контроль за соблюдением нормативов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457) утверждает, организует и обеспечивает ветеринарные мероприятия по профилактике, диагностике и ликвидации особо опасных болезней животных;</w:t>
      </w:r>
      <w:r>
        <w:br/>
      </w:r>
      <w:r>
        <w:rPr>
          <w:rFonts w:ascii="Times New Roman"/>
          <w:b w:val="false"/>
          <w:i w:val="false"/>
          <w:color w:val="000000"/>
          <w:sz w:val="28"/>
        </w:rPr>
        <w:t>
</w:t>
      </w:r>
      <w:r>
        <w:rPr>
          <w:rFonts w:ascii="Times New Roman"/>
          <w:b w:val="false"/>
          <w:i w:val="false"/>
          <w:color w:val="000000"/>
          <w:sz w:val="28"/>
        </w:rPr>
        <w:t>
      458) осуществляет согласование распашки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r>
        <w:br/>
      </w:r>
      <w:r>
        <w:rPr>
          <w:rFonts w:ascii="Times New Roman"/>
          <w:b w:val="false"/>
          <w:i w:val="false"/>
          <w:color w:val="000000"/>
          <w:sz w:val="28"/>
        </w:rPr>
        <w:t>
</w:t>
      </w:r>
      <w:r>
        <w:rPr>
          <w:rFonts w:ascii="Times New Roman"/>
          <w:b w:val="false"/>
          <w:i w:val="false"/>
          <w:color w:val="000000"/>
          <w:sz w:val="28"/>
        </w:rPr>
        <w:t>
      459) осуществляет согласование пролета самолетов, вертолетов и иных летательных аппаратов над территорией массового обитания диких копытных животных и колониальных птиц ниже одного километра;</w:t>
      </w:r>
      <w:r>
        <w:br/>
      </w:r>
      <w:r>
        <w:rPr>
          <w:rFonts w:ascii="Times New Roman"/>
          <w:b w:val="false"/>
          <w:i w:val="false"/>
          <w:color w:val="000000"/>
          <w:sz w:val="28"/>
        </w:rPr>
        <w:t>
</w:t>
      </w:r>
      <w:r>
        <w:rPr>
          <w:rFonts w:ascii="Times New Roman"/>
          <w:b w:val="false"/>
          <w:i w:val="false"/>
          <w:color w:val="000000"/>
          <w:sz w:val="28"/>
        </w:rPr>
        <w:t>
      460) согласовывает добычу объектов животного мира с применением взрывных устройств, ядохимикатов (за исключением применения ядохимикатов при истреблении полевых грызунов, а также в случаях эпизоотии бешенства и других болезней животных;</w:t>
      </w:r>
      <w:r>
        <w:br/>
      </w:r>
      <w:r>
        <w:rPr>
          <w:rFonts w:ascii="Times New Roman"/>
          <w:b w:val="false"/>
          <w:i w:val="false"/>
          <w:color w:val="000000"/>
          <w:sz w:val="28"/>
        </w:rPr>
        <w:t>
</w:t>
      </w:r>
      <w:r>
        <w:rPr>
          <w:rFonts w:ascii="Times New Roman"/>
          <w:b w:val="false"/>
          <w:i w:val="false"/>
          <w:color w:val="000000"/>
          <w:sz w:val="28"/>
        </w:rPr>
        <w:t>
      461) выдает разрешения на производство интродукции животных, виды которых включены в приложение 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разведения в неволе и (или) полувольных условиях, а также изъятие вновь акклиматизированных животных;</w:t>
      </w:r>
      <w:r>
        <w:br/>
      </w:r>
      <w:r>
        <w:rPr>
          <w:rFonts w:ascii="Times New Roman"/>
          <w:b w:val="false"/>
          <w:i w:val="false"/>
          <w:color w:val="000000"/>
          <w:sz w:val="28"/>
        </w:rPr>
        <w:t>
</w:t>
      </w:r>
      <w:r>
        <w:rPr>
          <w:rFonts w:ascii="Times New Roman"/>
          <w:b w:val="false"/>
          <w:i w:val="false"/>
          <w:color w:val="000000"/>
          <w:sz w:val="28"/>
        </w:rPr>
        <w:t>
      462) выдает разрешения административного органа на содержание, перевозку, продажу, выставление на продажу и покупку редких и находящихся под угрозой исчезновения видов животных, а также их ввоз и вывоз;</w:t>
      </w:r>
      <w:r>
        <w:br/>
      </w:r>
      <w:r>
        <w:rPr>
          <w:rFonts w:ascii="Times New Roman"/>
          <w:b w:val="false"/>
          <w:i w:val="false"/>
          <w:color w:val="000000"/>
          <w:sz w:val="28"/>
        </w:rPr>
        <w:t>
</w:t>
      </w:r>
      <w:r>
        <w:rPr>
          <w:rFonts w:ascii="Times New Roman"/>
          <w:b w:val="false"/>
          <w:i w:val="false"/>
          <w:color w:val="000000"/>
          <w:sz w:val="28"/>
        </w:rPr>
        <w:t>
      463) регистрирует виды животных, включенных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разведенных в неволе и (или) полувольных условиях;</w:t>
      </w:r>
      <w:r>
        <w:br/>
      </w:r>
      <w:r>
        <w:rPr>
          <w:rFonts w:ascii="Times New Roman"/>
          <w:b w:val="false"/>
          <w:i w:val="false"/>
          <w:color w:val="000000"/>
          <w:sz w:val="28"/>
        </w:rPr>
        <w:t>
</w:t>
      </w:r>
      <w:r>
        <w:rPr>
          <w:rFonts w:ascii="Times New Roman"/>
          <w:b w:val="false"/>
          <w:i w:val="false"/>
          <w:color w:val="000000"/>
          <w:sz w:val="28"/>
        </w:rPr>
        <w:t>
      464) согласовывает решения областного исполнительного органа о закреплении охотничьих угодий и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465) заключает договора на ведение охотничьего и рыбного хозяйства с пользователем животным миром;</w:t>
      </w:r>
      <w:r>
        <w:br/>
      </w:r>
      <w:r>
        <w:rPr>
          <w:rFonts w:ascii="Times New Roman"/>
          <w:b w:val="false"/>
          <w:i w:val="false"/>
          <w:color w:val="000000"/>
          <w:sz w:val="28"/>
        </w:rPr>
        <w:t>
</w:t>
      </w:r>
      <w:r>
        <w:rPr>
          <w:rFonts w:ascii="Times New Roman"/>
          <w:b w:val="false"/>
          <w:i w:val="false"/>
          <w:color w:val="000000"/>
          <w:sz w:val="28"/>
        </w:rPr>
        <w:t>
      466) направляет представление областному исполнительному органу о закреплении охотничьих угодий на земельных участках, находящихся в частной собственности или во временном землепользовании физических и негосударственных юридических лиц, без проведения конкурса по их заявке при условии соответствия их установленным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467) осуществляет контроль за проведением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468) осуществляет контроль за деятельностью подразделений местных исполнительных органов, осуществляющих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469) осуществляет возмещение владельцам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470) осуществляет государственный ветеринарно-санитарный контроль у лиц, осуществляющих предпринимательскую деятельность в области ветеринарии, в том числе лицензируемую;</w:t>
      </w:r>
      <w:r>
        <w:br/>
      </w:r>
      <w:r>
        <w:rPr>
          <w:rFonts w:ascii="Times New Roman"/>
          <w:b w:val="false"/>
          <w:i w:val="false"/>
          <w:color w:val="000000"/>
          <w:sz w:val="28"/>
        </w:rPr>
        <w:t>
</w:t>
      </w:r>
      <w:r>
        <w:rPr>
          <w:rFonts w:ascii="Times New Roman"/>
          <w:b w:val="false"/>
          <w:i w:val="false"/>
          <w:color w:val="000000"/>
          <w:sz w:val="28"/>
        </w:rPr>
        <w:t>
      471) осуществляет государственный контроль в области производства биотоплива;</w:t>
      </w:r>
      <w:r>
        <w:br/>
      </w:r>
      <w:r>
        <w:rPr>
          <w:rFonts w:ascii="Times New Roman"/>
          <w:b w:val="false"/>
          <w:i w:val="false"/>
          <w:color w:val="000000"/>
          <w:sz w:val="28"/>
        </w:rPr>
        <w:t>
</w:t>
      </w:r>
      <w:r>
        <w:rPr>
          <w:rFonts w:ascii="Times New Roman"/>
          <w:b w:val="false"/>
          <w:i w:val="false"/>
          <w:color w:val="000000"/>
          <w:sz w:val="28"/>
        </w:rPr>
        <w:t>
      472) выдает разрешения на строительство заводов по производству биотоплива в пределах объемов производственных мощностей по производству биотоплива,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473) ведет мониторинг производства биотоплива;</w:t>
      </w:r>
      <w:r>
        <w:br/>
      </w:r>
      <w:r>
        <w:rPr>
          <w:rFonts w:ascii="Times New Roman"/>
          <w:b w:val="false"/>
          <w:i w:val="false"/>
          <w:color w:val="000000"/>
          <w:sz w:val="28"/>
        </w:rPr>
        <w:t>
</w:t>
      </w:r>
      <w:r>
        <w:rPr>
          <w:rFonts w:ascii="Times New Roman"/>
          <w:b w:val="false"/>
          <w:i w:val="false"/>
          <w:color w:val="000000"/>
          <w:sz w:val="28"/>
        </w:rPr>
        <w:t>
      474) проводит отраслевые экспертизы технико-экономического обоснования на строительство завода по производству биотоплива;</w:t>
      </w:r>
      <w:r>
        <w:br/>
      </w:r>
      <w:r>
        <w:rPr>
          <w:rFonts w:ascii="Times New Roman"/>
          <w:b w:val="false"/>
          <w:i w:val="false"/>
          <w:color w:val="000000"/>
          <w:sz w:val="28"/>
        </w:rPr>
        <w:t>
</w:t>
      </w:r>
      <w:r>
        <w:rPr>
          <w:rFonts w:ascii="Times New Roman"/>
          <w:b w:val="false"/>
          <w:i w:val="false"/>
          <w:color w:val="000000"/>
          <w:sz w:val="28"/>
        </w:rPr>
        <w:t>
      475) осуществляет заверение налоговой отчетности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8"/>
        </w:rPr>
        <w:t>
</w:t>
      </w:r>
      <w:r>
        <w:rPr>
          <w:rFonts w:ascii="Times New Roman"/>
          <w:b w:val="false"/>
          <w:i w:val="false"/>
          <w:color w:val="000000"/>
          <w:sz w:val="28"/>
        </w:rPr>
        <w:t>
      476) представляет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органы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477) осуществляет государственный контроль в области использования и охраны водного фонда, в пределах своей компетенции;</w:t>
      </w:r>
      <w:r>
        <w:br/>
      </w:r>
      <w:r>
        <w:rPr>
          <w:rFonts w:ascii="Times New Roman"/>
          <w:b w:val="false"/>
          <w:i w:val="false"/>
          <w:color w:val="000000"/>
          <w:sz w:val="28"/>
        </w:rPr>
        <w:t>
</w:t>
      </w:r>
      <w:r>
        <w:rPr>
          <w:rFonts w:ascii="Times New Roman"/>
          <w:b w:val="false"/>
          <w:i w:val="false"/>
          <w:color w:val="000000"/>
          <w:sz w:val="28"/>
        </w:rPr>
        <w:t>
      478) осуществляет лицензирование и лицензионный контроль в регулируемых сферах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 за исключением абзацев двадцать первого, двадцать четвертого и сто девяносто четвертого пункта 1 настоящего постановления, которые вводятся в действие с 30 января 2012 года.</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