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973a" w14:textId="43f9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 по вопросам стандартизации и сертификации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сентября 1995 г. N 1259. Утратило силу - постановлением Правительства РК от 17 апреля 2003 г. N 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Президента Республики Казахстан от 22 мая 1995 г. N 2298 "О мерах по реализации Указа Президента Республики Казахстан, имеющего силу Закона, "О внесении дополнений в Закон Республики Казахстан "О стандартизации и сертификации"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решения Правительства Республики Казахстан по вопросам стандартизации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16 октября 1990 г. N 417 "О введении в Казахской ССР сертификации некоторых видов пищевой и сельскохозяйственной продукции" (СП КазССР, 1991 г., N 1, ст.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изменений, утвержденных постановлением Кабинета Министров Республики Казахстан от 2 июля 1993 г. N 566 "Об изменении и признании утратившими силу некоторых решений Правительства Республики Казахстан по вопросам стандартизации, сертификации и единства измерений" (САПП Республики Казахстан, 1993 г., N 26, ст. 321).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13 сентября 1995 г. N 1259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Изменения, которые вносятся в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вопросам стандартизации и сертификации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Положении, утвержденном постановлением Кабинета Министров Республики Казахстан от 20 мая 1993 г. N 410 "Об утверждении Положения о государственном надзоре за соблюдением стандартов и технических условий в Республике Казахстан (САПП Республики Казахстан, 1993 г., N 18, ст. 215):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"Главным управлением по стандартизации и метрологии при Кабинете Министров Республики Казахстан (Казглавстандарт)", "Казглавстандартом", "Казглавстандарта" заменить словами "Комитетом по стандартизации, метрологии и сертификации при Кабинете Министров Республики Казахстан (Госстандарт Республики Казахстан)", "Госстандарта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 виды предписаний на взыскание с юридических лиц установленной суммы за нарушение законодательства о стандартизации и сертификации, не исполненные нарушителем в течение 15-ти дней добровольно, направляются территориальными органами Госстандарта Республики Казахстан в налоговую инспекцию по месту нахождения объектов надзора для исполнения и банку - держателю счета предприятия для принятия мер в соответствии с порядком безналичных расчетов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постановлением Правительства Республики Казахстан от 8 апреля 1997 г. N 505. </w:t>
      </w:r>
      <w:r>
        <w:rPr>
          <w:rFonts w:ascii="Times New Roman"/>
          <w:b w:val="false"/>
          <w:i w:val="false"/>
          <w:color w:val="000000"/>
          <w:sz w:val="28"/>
        </w:rPr>
        <w:t xml:space="preserve">P970505_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15 августа 1997 г. N 1260 </w:t>
      </w:r>
      <w:r>
        <w:rPr>
          <w:rFonts w:ascii="Times New Roman"/>
          <w:b w:val="false"/>
          <w:i w:val="false"/>
          <w:color w:val="000000"/>
          <w:sz w:val="28"/>
        </w:rPr>
        <w:t xml:space="preserve">P971260_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Кабинета Министров Республики Казахстан от 22 апреля 1994 г. N 424 "О Комитете по стандартизации, метрологии и сертификации при Кабинете Министров Республики Казахстан" (САПП Республики Казахстан, 1994 г., N 19, ст. 190):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"принятие решений об уничтожении или о дальнейшей переработке продукции и товаров в случае признания их непригодными к реализации и употреблению в порядке, устанавливаемом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после слов "за счет средств республиканского бюджета" дополнить словами "и специальных средств в размере 10 процентов от сумм, взысканных с юридических лиц за нарушение законодательства о стандартизации и сертификации, направляемых на развитие материально-технической базы территориальных органов Комитета по стандартизации, метрологии и сертификации при Кабинете Министров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Положения о Комитете по стандартизации, метрологии и сертификации при Кабинете Министров Республики Казахстан (Госстандарт Республики Казахстан), утвержденного указанным постановлением,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"принимает решения об уничтожении или о дальнейшей переработке продукции и товаров в случае признания их непригодными к реализации и употреблению в порядке, устанавливаемом Правительством Республики Казахстан".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