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f91" w14:textId="85bb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"Республиканская школа "Жас улан" имени генерала Нурмагамбетова С.К."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N 647. Утратило силу - постановлением Правительства РК от 12 августа 2005 года N 837 (P050837).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12.08.2005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15 Закона Республики Казахстан "Об обороне и Вооруженных Силах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реализации постановления Правительства Республики Казахстан от 27 марта 1999 года № 309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государственного учреждения "Республиканская школа "Жас улан" имени генерала Нурмагамбетова С.К."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учреждении "Республиканская школа "Жас улан" имени генерала Нурмагамбетова С.К.".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1999 года N 647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"Республиканская школа</w:t>
      </w:r>
      <w:r>
        <w:br/>
      </w:r>
      <w:r>
        <w:rPr>
          <w:rFonts w:ascii="Times New Roman"/>
          <w:b/>
          <w:i w:val="false"/>
          <w:color w:val="000000"/>
        </w:rPr>
        <w:t xml:space="preserve">"Жас улан" имени генерала Нурмагамбетова С.К." 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 школа "Жас улан" имени генерала Нурмагамбетова С.К. (далее - Школа "Жас улан") является средним учебным заведением для углубленного изучения государственного и иностранных языков, военных дисциплин, а также усиленной физической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Школы "Жас улан" является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Школа "Жас улан"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Школа "Жас улан" является юридическим лицом в организационно- правовой форме государственного учреждения, имеет обособленное имущество,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образца, а также в соответствии с законодательством Республики Казахстан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 "Жас улан"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Школа "Жас улан" по вопросам своей компетенции в установленном законодательством порядке принимает решения, оформляемые приказами начальника школы.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Школы "Жас улан" утверждается Министром обороны Республики Казахстан, а предельная штатная численность определяется Министерством обороны Республики Казахстан в пределах лимита штатной численности Вооруженных Сил Республики Казахстан, утвержденного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Школы "Жас улан":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473007, город Астана, улица Ташкентская, 33.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Школы "Жас улан" - государственное учреждение "Республиканская школа "Жас улан" имени генерала Нурмагамбетова С.К.".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учредительным документом Школы "Жас улан".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Школы "Жас улан"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Школе "Жас улан" запрещается вступать в договорные отношения с субъектами предпринимательства на предмет выполнения обязанностей, являющихся ее функциями.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Школы "Жас улан"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Школы "Жас улан"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получения общего среднего образования с углубленным изучением государственного и иностранных языков, обучением учащихся (воспитанников) - уланов (далее - уланы) основам информатики и компьютерной грамоты, международного и государственного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углубленное обучение уланов основам военного дела, военно- технических специальностей, усиленная физическая подготовка и военно- профессиональная ориентация с целью дальнейшей подготовки их для обучения в военно-учебных заведениях Министерства обороны Республики Казахстан 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привитие уланам высоких нравственных, морально-волевых и психологических качеств, воспитание их в духе самоотверженности и казахстанского патриотизма на славных примерах и традициях героического прошлого казахского народа;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эстетическое развитие уланов, обучение их музыке и танцам, правилам светского этикета, верховой езде, привитие им чувства любви к прекрасному с целью формирования высоко духовной и нравственной культуры будущего офицера.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Школа "Жас улан"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несет ответственность за реализацию конституционных прав граждан (детей, юношей) Республики Казахстан на образование в соответствии с установленной формой обучения, возрастными, психолого-физиологическими и другими личностными особенностями детей (юношей), качественное их обучение и воспитание в соответствии с целями и задачами учебного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обучение уланов, которое проводится с 5-го по 11-й класс по учебным планам и программам общеобразовательного специализированного среднего учебного заведения, а также по дополнительным планам и программам военно-прикладного и других направлений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выпускников для дальнейшего обучения в военно-учебные заведения Министерства обороны Республики Казахстан, где они пользуются правом поступления вне конкурса. Выпускники также могут поступить в военно-учебные заведения других министерств и ведомств Республики Казахстан в порядке, установленном правилами приема, а также направляться для обучения в военно-учебные заведения других государств, в соответствии с международными договорами;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дополнения к учебным планам, программам обучения и методические рекомендации по военным и общеобразовательным дисциплинам;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взаимодействует с департаментами, главными управлениями и управлениями Министерства обороны и Генерального штаба Вооруженных Сил Республики Казахстан по обеспечению Школы "Жас улан" учебным вооружением, техникой, оружием, военно-техническим имуществом и учебным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взаимодействует с Министерством здравоохранения, образования и спорта Республики Казахстан по обеспечению Школы "Жас улан" учебниками, учебно-методической литературой по общеобразовательным дисциплинам, художественной литературой, компьютерными классами с оргтехникой, классно-лабораторной базой, спортивным инвентарем, тренажерами и другим оборудованием по установленным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взаимодействует по вопросам учебной, педагогической и методической работы с органами образования Министерства здравоохранения, образования и спорта Республики Казахстан и иными структурами других министерств и ведомств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реализации основных задач и осуществления своих функций Школа "Жас улан"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участвовать в работе конференций и семинаров по обмену опытом в области военного и общего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устанавливать связи с аналогичными зарубежными военно-образовательными учреждениями и организациями по вопросам организации учебно-воспитательного процесса и стажировки уланов;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права, предусмотренные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Школы "Жас улан"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Школа "Жас улан" имеет на праве оперативного управления обособленное имущество, переданное государством, состоящее из основных и оборотных средств, а также иного имущества, стоимость которого отражается в балансе школы.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Учебно-материальная база Школы "Жас улан" - это комплекс материальных и технических средств, зданий, сооружений и объектов, а также учебное вооружение и техника, оружие, предназначенное для обеспечения подготовки уланов в соответствии с учебными планами и программами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Имущество, закрепленное за Школой "Жас улан",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Школа "Жас улан" не в праве самостоятельно отчуждать или иным способом распоряжаться закрепленным за ней имуществом.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Школы "Жас-улан"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Школой "Жас улан" осуществляет начальник школы. Начальник назначается Министром обороны Республики Казахстан из числа офицеров с высшим образованием, опытом войсковой и военно-педагогической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 Школы "Жас улан" является прямым начальником всего личного состава школы.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Школы "Жас улан":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функциональные обязанности и полномочия своих заместителей, начальников служб и командиров учебных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прием на работу и увольнение преподавательского, административно-хозяйственного и обслуживающего состава школы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на военную службу военнослужащих по контракту и назначает их на соответствующие должности в соответствии с нормативными правовыми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порядке поощряет и налагает дисциплинарные взыскания на личный состав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издает приказы, даҰт указания, обязательные для исполнения всем личным составом школы;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Школу "Жас улан"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                        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учреждения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прекращение деятельности Школы "Жас улан" осуществляется в соответствии с действующим законодательством.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