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09b" w14:textId="e4d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19 апреля 2017 года № 49-р "О мерах по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2018 года № 52-р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апреля 2017 года № 49-р "О мерах по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27 февраля 2017 года "О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