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ff29" w14:textId="990f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"Алтын Қыран" Алиева И.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августа 2022 года № 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особый вклад в укрепление и развитие двусторонних политических, экономических и культурных отношений между Республикой Казахстан и Азербайджанской Республикой наградить орденом "Алтын Қыран" Алиева Ильхама Гейдар оглы – Президента Азербайджанской Республики.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