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6c8e" w14:textId="7d66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в организации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июля 2014 года № 212. Зарегистрировано Департаментом юстиции Актюбинской области 5 августа 2014 года № 3980. Утратило силу постановлением акимата Актюбинской области от 29 мая 2015 года № 181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"Об утверждении стандарта государственной услуги "Прием документов в организации технического и профессионального, послесреднего образования"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01 июля 2014 года № 212</w:t>
            </w:r>
          </w:p>
          <w:bookmarkEnd w:id="1"/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в организации технического и профессионального, послесреднего образования"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- расписка о приеме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"Об утверждении государственного стандарта "Прием документов в организации технического и профессионального, послесреднего образования", утвержденного Постановлением Правительства Республики Казахстан от 31 мая 2014 года № 599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(взаимодействий) в процессе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
Основанием для начала процедуры (действия) по оказанию государственной услуги является заявление о приеме в произвольной форме согласно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по оказанию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подает услугодателю заявление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 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осуществляет прием, проверку документов. В случае неполного пакета документов отказывает в оказании государственной услуги (не более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проводит регистрацию заявления в "Книге регистрации поступающих в число студентов", подшивает документы, формируя личное дело поступающего и выдает расписку о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5-10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структурными подразделениями (работниками)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в организации технического и профессионального образования"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