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b560" w14:textId="00cb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
Мангистауской области от 24 апреля 2014 года № 83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октября 2014 года № 268. Зарегистрировано Департаментом юстиции Мангистауской области 08 декабря 2014 года № 2544. Утратило силу постановлением акимата Мангистауской области от 27 июля 2015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и приказом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(зарегистрировано в Реестре государственной регистрации нормативных правовых актов № 9432)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регламентов государственных услуг в сфере религиозной деятельности» (зарегистрировано в Реестре государственной регистрации нормативных правовых актов за № 2436, опубликовано 10 июня 2014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 (далее -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(далее -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регистрации и перерегистрации лиц, осуществляющих миссионерскую деятельность»,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 государственной услуги «Проведение регистрации и перерегистрации лиц, осуществляющих миссионерскую деятельность» (далее -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«Проведение регистрации и перерегистрации лиц, осуществляющих миссионерскую деятельность»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по делам религий Мангистауской области» (Есбергенов Е.Ж.)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«Управление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религий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октября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за пределами культовых зданий (сооружений)»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согласовании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помещений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мероприятий за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стационарных помещений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распространения религиозной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иных информационных материалов религиозного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предметов религиозного назначения»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стационарных помещений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распространения религиозной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иных информационных материалов религиозного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предметов религиозного назначения»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регистрации и перерегистрации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осуществляющих миссионерскую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регистрации и перерегистрации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осуществляющих миссионерскую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0833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