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22d7" w14:textId="0f12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 используемые земли сельскохозяйственного назначения Коргалжынского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26 октября 2015 года № 8/40. Зарегистрировано Департаментом юстиции Акмолинской области 26 ноября 2015 года № 5086. Утратило силу решением Коргалжынского районного маслихата Акмолинской области от 19 апреля 2016 года № 5/2С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Коргалжынского районного маслихата Акмолинской области от 19.04.2016 </w:t>
      </w:r>
      <w:r>
        <w:rPr>
          <w:rFonts w:ascii="Times New Roman"/>
          <w:b w:val="false"/>
          <w:i w:val="false"/>
          <w:color w:val="ff0000"/>
          <w:sz w:val="28"/>
        </w:rPr>
        <w:t>№ 5/2С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Коргалжынский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единого земельного налога в десять раз на не используемые земли сельскохозяйственного назначения Коргалжынского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26.10.2015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Коргалжынскому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М.Алибекова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26.10.2015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