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f075" w14:textId="c71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81. Зарегистрирован в Министерстве юстиции Республики Казахстан 29 ноября 2018 года № 17818.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23-31)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и.о. Министра промышленности и строительства РК от 26.06.2024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26.06.2024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Start w:name="z3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"/>
    <w:bookmarkStart w:name="z3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архитектуры, градостроительства и строительства в отношении заказчика (застройщика),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3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архитектуры, градостроительства и строительства в отношении проектных организации (генерального проектировщика),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3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архитектуры, градостроительства и строительства, в отношении подрядчика (генерального подрядчика),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3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архитектуры, градостроительства и строительства в отношении лиц осуществляющих авторский надзор,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3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архитектуры, градостроительства и строительства в отношении юридических и физических лиц осуществляющих технический надзор,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3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архитектуры, градостроительства и строительства в отношении организации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3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области архитектуры, градостроительства и строительства в отношении юридических лиц, проводящих комплексную вневедомственную экспертизу проектов строительства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3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проверочный лист в области архитектуры, градостроительства и строительства в отношении заказчика (застройщика)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3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в области архитектуры, градостроительства и строительства в отношении проектных организации (генерального проектировщика)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3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проверочный лист в области архитектуры, градостроительства и строительства в отношении подрядчика (генерального подрядчика)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1"/>
    <w:bookmarkStart w:name="z3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проверочный лист в области архитектуры, градостроительства и строительства в отношении лиц осуществляющих авторский надзор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2"/>
    <w:bookmarkStart w:name="z3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проверочный лист в области архитектуры, градостроительства и строительства в отношении юридических и физических лиц осуществляющих технический надзор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3"/>
    <w:bookmarkStart w:name="z3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проверочный лист в области архитектуры, градостроительства и строительства в отношении организации,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4"/>
    <w:bookmarkStart w:name="z3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проверочный лист в области архитектуры, градостроительства и строительства в отношении организации, оказывающих инжиниринговые услуги по управлению проектом строительства объектов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5"/>
    <w:bookmarkStart w:name="z3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проверочный лист в области архитектуры, градостроительства и строительства в отношении лицензиатов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6"/>
    <w:bookmarkStart w:name="z3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проверочный лист в области архитектуры, градостроительства и строительства в отношении негосударственных аттестационных центров по аттестации инженерно-технических работников, участвующих в процессе проектирования и строительства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7"/>
    <w:bookmarkStart w:name="z3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проверочный лист в области архитектуры, градостроительства и строительства в отношении юридических лиц, проводящих комплексную вневедомственную экспертизу проектов строительства объектов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8"/>
    <w:bookmarkStart w:name="z40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01.01.2023); с изменением, внесенным совместным приказом и.о. Министра промышленности и строительства РК от 26.06.2024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26.06.2024 № 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 сентября 2016 года № 395 "Об утверждении проверочных листов в области архитектуры, градостроительства и строительства" (зарегистрирован в Реестре государственной регистрации нормативных правовых актов под № 14351, опубликован 28 октября 2016 года в информационно-правовой системе "Әділет").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Комитетом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bookmarkStart w:name="z3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3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архитектуры, градостроительства и строительства при проведении проверок в отношении субъектов архитектурной, градостроительной и строительной деятельности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30"/>
    <w:bookmarkStart w:name="z3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</w:p>
    <w:bookmarkEnd w:id="31"/>
    <w:bookmarkStart w:name="z3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32"/>
    <w:bookmarkStart w:name="z3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3"/>
    <w:bookmarkStart w:name="z3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 – лица осуществляющие авторский надзор; негосударственные аттестационные центры по аттестации инженерно-технических работников, участвующих в процессе проектирования и строительства; проектная организация (генеральный проектировщик); организации осуществляющие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 лицензиаты; подрядчик (генеральный подрядчик); юридические лица проводящие комплексную вневедомственную экспертизу проектов строительства; организации оказывающие инжиниринговые услуги по управлению проектом строительства объектов; заказчик (застройщик); юридические и физические лица осуществляющие технический надзор;</w:t>
      </w:r>
    </w:p>
    <w:bookmarkEnd w:id="34"/>
    <w:bookmarkStart w:name="z3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нарушения, установленные нормативными правовыми актами в сфере архитектуры, градостроительства не являющиеся грубыми, связанные с предоставлением недостоверной отчетности и мониторинга, несвоевременностью и правильностью оформления исполнительной документации, а также требования в сфере архитектуры, градостроительства и строительства направленные на профилактику и предупреждение нарушении влекущие ухудшение состояния благоприятной среды обитания и жизнедеятельности человека;</w:t>
      </w:r>
    </w:p>
    <w:bookmarkEnd w:id="35"/>
    <w:bookmarkStart w:name="z3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незначительное нарушения - нарушение требований, не относящиеся к значительным и грубым нарушениям, но влекущие причинение ущерба законным интересам физических и юридических лиц, государства;</w:t>
      </w:r>
    </w:p>
    <w:bookmarkEnd w:id="36"/>
    <w:bookmarkStart w:name="z3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действия, повлекшие ухудшение состояния благоприятной среды обитания и жизнедеятельности человека, возникшие в результате нарушения требований, установленных нормативными правовыми актами в сфере архитектуры, градостроительства и строительства на всех стадиях жизненного цикла, связанные с техногенными происшествиями, нанесением ущерба государственным интересам, юридическим и физическим лицам, ущемлением прав и законных интересов граждан и общества, не обеспечением прочности, устойчивости и надежности объекта, деформацией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bookmarkEnd w:id="37"/>
    <w:bookmarkStart w:name="z3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8"/>
    <w:bookmarkStart w:name="z3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39"/>
    <w:bookmarkStart w:name="z3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40"/>
    <w:bookmarkStart w:name="z3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41"/>
    <w:bookmarkStart w:name="z3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квалификационным и разрешительным требованиям по выданным разрешениям, требованиям по направленным уведомлениям (далее – Проверка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42"/>
    <w:bookmarkStart w:name="z3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43"/>
    <w:bookmarkStart w:name="z3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и надзора в конкретной сфере государственного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44"/>
    <w:bookmarkStart w:name="z3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формируются посредством объективных и субъективных критериев.</w:t>
      </w:r>
    </w:p>
    <w:bookmarkEnd w:id="45"/>
    <w:bookmarkStart w:name="z3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6"/>
    <w:bookmarkStart w:name="z3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(объекты) контроля и надзора в области архитектуры, градостроительства и строительства относятся к одной из следующих степеней риска:</w:t>
      </w:r>
    </w:p>
    <w:bookmarkEnd w:id="47"/>
    <w:bookmarkStart w:name="z3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8"/>
    <w:bookmarkStart w:name="z3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9"/>
    <w:bookmarkStart w:name="z3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0"/>
    <w:bookmarkStart w:name="z3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51"/>
    <w:bookmarkStart w:name="z3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I (повышенного) и II (нормального) уровней ответственности установленные в Правилах определения общего порядка отнесения зданий и сооружений к технически и (или) технологически сложным объектам,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за № 10666) (далее – Правила отнесения зданий и сооружений);</w:t>
      </w:r>
    </w:p>
    <w:bookmarkEnd w:id="52"/>
    <w:bookmarkStart w:name="z3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 сложные объекты производственного и жилищно-гражданского назначения, установленные в Правилах отнесения зданий и сооружений;</w:t>
      </w:r>
    </w:p>
    <w:bookmarkEnd w:id="53"/>
    <w:bookmarkStart w:name="z3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финансируемые за счет государственных инвестиций и средств субъектов квазигосударственного сектора;</w:t>
      </w:r>
    </w:p>
    <w:bookmarkEnd w:id="54"/>
    <w:bookmarkStart w:name="z3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нормативной продолжительностью строительства более 9 месяцев;</w:t>
      </w:r>
    </w:p>
    <w:bookmarkEnd w:id="55"/>
    <w:bookmarkStart w:name="z3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где приостановлено строительно-монтажные работы более чем на 6 месяцев.</w:t>
      </w:r>
    </w:p>
    <w:bookmarkEnd w:id="56"/>
    <w:bookmarkStart w:name="z3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57"/>
    <w:bookmarkStart w:name="z3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II (нормального) уровня ответственности, не относящиеся к технически сложным установленные в Правилах отнесения зданий и сооружений;</w:t>
      </w:r>
    </w:p>
    <w:bookmarkEnd w:id="58"/>
    <w:bookmarkStart w:name="z3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нормативной продолжительностью строительства более 6 месяцев;</w:t>
      </w:r>
    </w:p>
    <w:bookmarkEnd w:id="59"/>
    <w:bookmarkStart w:name="z3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где приостановлено строительно-монтажные работы более чем на 3 месяца.</w:t>
      </w:r>
    </w:p>
    <w:bookmarkEnd w:id="60"/>
    <w:bookmarkStart w:name="z3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относятся:</w:t>
      </w:r>
    </w:p>
    <w:bookmarkEnd w:id="61"/>
    <w:bookmarkStart w:name="z3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III (пониженного) уровня ответственности установленные в Правилах отнесения зданий и сооружений;</w:t>
      </w:r>
    </w:p>
    <w:bookmarkEnd w:id="62"/>
    <w:bookmarkStart w:name="z3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нормативной продолжительностью строительства более 4 месяцев.</w:t>
      </w:r>
    </w:p>
    <w:bookmarkEnd w:id="63"/>
    <w:bookmarkStart w:name="z3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 и надзора, отнесенных к высокой и средней степени риска по объективным критериям, проводятся проверка на соответствие требованиям, профилактический контроль с посещением субъекта (объекта) контроля и надзора и внеплановая проверка.</w:t>
      </w:r>
    </w:p>
    <w:bookmarkEnd w:id="64"/>
    <w:bookmarkStart w:name="z3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 по объективным критериям, проводятся проверка на соответствие требованиям и внеплановая проверка.</w:t>
      </w:r>
    </w:p>
    <w:bookmarkEnd w:id="65"/>
    <w:bookmarkStart w:name="z3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66"/>
    <w:bookmarkStart w:name="z3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оценки степени рисков по субъективным критериям для проведения профилактического контроля и надзора с посещением субъекта (объекта) контроля и надзора используются следующие источники информации:</w:t>
      </w:r>
    </w:p>
    <w:bookmarkEnd w:id="67"/>
    <w:bookmarkStart w:name="z3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надзора;</w:t>
      </w:r>
    </w:p>
    <w:bookmarkEnd w:id="68"/>
    <w:bookmarkStart w:name="z3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и надзора;</w:t>
      </w:r>
    </w:p>
    <w:bookmarkEnd w:id="69"/>
    <w:bookmarkStart w:name="z3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70"/>
    <w:bookmarkStart w:name="z3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органов.</w:t>
      </w:r>
    </w:p>
    <w:bookmarkEnd w:id="71"/>
    <w:bookmarkStart w:name="z3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используются следующие источники информации:</w:t>
      </w:r>
    </w:p>
    <w:bookmarkEnd w:id="72"/>
    <w:bookmarkStart w:name="z3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количество подтвержденных жалоб и обращений;</w:t>
      </w:r>
    </w:p>
    <w:bookmarkEnd w:id="73"/>
    <w:bookmarkStart w:name="z3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официальных интернет-ресурсов государственных органов;</w:t>
      </w:r>
    </w:p>
    <w:bookmarkEnd w:id="74"/>
    <w:bookmarkStart w:name="z3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и профилактического контроля с посещением субъектов (объектов) контроля и надзора.</w:t>
      </w:r>
    </w:p>
    <w:bookmarkEnd w:id="75"/>
    <w:bookmarkStart w:name="z3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76"/>
    <w:bookmarkStart w:name="z3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77"/>
    <w:bookmarkStart w:name="z3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законодательством Республики Казахстан.</w:t>
      </w:r>
    </w:p>
    <w:bookmarkEnd w:id="78"/>
    <w:bookmarkStart w:name="z3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9"/>
    <w:bookmarkStart w:name="z3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</w:t>
      </w:r>
    </w:p>
    <w:bookmarkEnd w:id="80"/>
    <w:bookmarkStart w:name="z3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нарушений требований законодательства в сфере архитектуры, градостроительства и строительства, а также государственных нормативов на грубые, значительные, незначительные, приведено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1"/>
    <w:bookmarkStart w:name="z3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82"/>
    <w:bookmarkStart w:name="z3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и надзора относится:</w:t>
      </w:r>
    </w:p>
    <w:bookmarkEnd w:id="83"/>
    <w:bookmarkStart w:name="z3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84"/>
    <w:bookmarkStart w:name="z3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85"/>
    <w:bookmarkStart w:name="z3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86"/>
    <w:bookmarkStart w:name="z3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и надзора к степени риска в соответствии с пунктом 4 настоящих Критериев применяется следующий порядок расчета показателя степени риска.</w:t>
      </w:r>
    </w:p>
    <w:bookmarkEnd w:id="87"/>
    <w:bookmarkStart w:name="z3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6 настоящих Критериев.</w:t>
      </w:r>
    </w:p>
    <w:bookmarkEnd w:id="88"/>
    <w:bookmarkStart w:name="z3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критериям, определенным в соответствии с пунктом 15 настоящих Правил (SC), с последующей нормализацией значений данных в диапазон от 0 до 100 баллов.</w:t>
      </w:r>
    </w:p>
    <w:bookmarkEnd w:id="89"/>
    <w:bookmarkStart w:name="z3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90"/>
    <w:bookmarkStart w:name="z3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91"/>
    <w:bookmarkStart w:name="z3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2"/>
    <w:bookmarkStart w:name="z3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93"/>
    <w:bookmarkStart w:name="z3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94"/>
    <w:bookmarkStart w:name="z3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95"/>
    <w:bookmarkStart w:name="z3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6 настоящих Критериев, субъекту контроля и надзора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 и надзора.</w:t>
      </w:r>
    </w:p>
    <w:bookmarkEnd w:id="96"/>
    <w:bookmarkStart w:name="z3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7"/>
    <w:bookmarkStart w:name="z3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8"/>
    <w:bookmarkStart w:name="z3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9"/>
    <w:bookmarkStart w:name="z4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bookmarkEnd w:id="100"/>
    <w:bookmarkStart w:name="z4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1"/>
    <w:bookmarkStart w:name="z4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102"/>
    <w:bookmarkStart w:name="z4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103"/>
    <w:bookmarkStart w:name="z4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4"/>
    <w:bookmarkStart w:name="z4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5"/>
    <w:bookmarkStart w:name="z4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106"/>
    <w:bookmarkStart w:name="z4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7"/>
    <w:bookmarkStart w:name="z4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08"/>
    <w:bookmarkStart w:name="z4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09"/>
    <w:bookmarkStart w:name="z4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10"/>
    <w:bookmarkStart w:name="z4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11"/>
    <w:bookmarkStart w:name="z4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2"/>
    <w:bookmarkStart w:name="z4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3"/>
    <w:bookmarkStart w:name="z4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4"/>
    <w:bookmarkStart w:name="z4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5"/>
    <w:bookmarkStart w:name="z4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показателя степени риска по субъективным критериям, определенным в соответствии с пунктом 9 настоящих Критериев, производится по шкале от 0 до 100 баллов и осуществляется по следующей формуле:</w:t>
      </w:r>
    </w:p>
    <w:bookmarkEnd w:id="116"/>
    <w:bookmarkStart w:name="z4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21971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118"/>
    <w:bookmarkStart w:name="z4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119"/>
    <w:bookmarkStart w:name="z4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20"/>
    <w:bookmarkStart w:name="z4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9 настоящих Критериев, включается в расчет показателя степени риска по субъективным критериям.</w:t>
      </w:r>
    </w:p>
    <w:bookmarkEnd w:id="121"/>
    <w:bookmarkStart w:name="z4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2"/>
    <w:bookmarkStart w:name="z4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1600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124"/>
    <w:bookmarkStart w:name="z4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5"/>
    <w:bookmarkStart w:name="z4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6"/>
    <w:bookmarkStart w:name="z4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10 настоящих Критериев.</w:t>
      </w:r>
    </w:p>
    <w:bookmarkEnd w:id="127"/>
    <w:bookmarkStart w:name="z42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28"/>
    <w:bookmarkStart w:name="z4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сфер деятельности субъектов (объектов) контроля и надзора,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29"/>
    <w:bookmarkStart w:name="z4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30"/>
    <w:bookmarkStart w:name="z4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 и надзора,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31"/>
    <w:bookmarkStart w:name="z43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рисками</w:t>
      </w:r>
    </w:p>
    <w:bookmarkEnd w:id="132"/>
    <w:bookmarkStart w:name="z4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и (или) проверки на соответствие требованиям на период, определяемый критериями оценки степени риска регулирующего государственного органа, посредством применения субъективных критериев. </w:t>
      </w:r>
    </w:p>
    <w:bookmarkEnd w:id="133"/>
    <w:bookmarkStart w:name="z4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случаях:</w:t>
      </w:r>
    </w:p>
    <w:bookmarkEnd w:id="134"/>
    <w:bookmarkStart w:name="z4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35"/>
    <w:bookmarkStart w:name="z4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 надзора или проведения проверок на соответствие требованиям;</w:t>
      </w:r>
    </w:p>
    <w:bookmarkEnd w:id="136"/>
    <w:bookmarkStart w:name="z4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субъекты являются членами саморегулируемой организации, основанной на добровольном членстве (участии) в соответствии с Законом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37"/>
    <w:bookmarkStart w:name="z4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освобождения от профилактического контроля с посещением субъекта (объекта) контроля и надзора и (или)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138"/>
    <w:bookmarkStart w:name="z4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139"/>
    <w:bookmarkStart w:name="z4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140"/>
    <w:bookmarkStart w:name="z4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органов.</w:t>
      </w:r>
    </w:p>
    <w:bookmarkEnd w:id="141"/>
    <w:bookmarkStart w:name="z4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Освобождение от профилактического контроля с посещением субъекта (объекта) контроля и надзора и (или) проведения проверки на соответствие требованиям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142"/>
    <w:bookmarkStart w:name="z44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143"/>
    <w:bookmarkStart w:name="z4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44"/>
    <w:bookmarkStart w:name="z4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 на соответствие требованиям, не должен превышать пяти процентов от общего количества таких субъектов контроля и надзора в определенной сфере государственного контроля и надзора.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4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архитектуры, градостроительства и строительства для проведения профилактического контроля с посещением субъекта (объекта) контроля и надзора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(застройщик)</w:t>
            </w:r>
          </w:p>
          <w:bookmarkEnd w:id="14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согласия и присутствия представителя соответствующей организации, эксплуатирующей линии и сооружения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(инвестором проекта или программы) и избранным им подрядчиком (генеральным подрядчиком)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аккредитованной организацией на оказание инжиниринговых услуг по управлению проектом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 юридическим лицом, осуществляющим техническое обследование надежности и устойчивости зданий и сооружений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на техническое обследование надежности и устойчивости зданий и сооружений, и индивидуально осуществляющего деятельность на объектах третьего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достоверных исходных данных, архивных материалов, представленных эксперту (экспертам), для проведения технического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выводов и указаний по результатам технического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от подрядчика (генерального подрядчика) о готовности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утвержденному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мер подрядчиком по устранению выявленных дефектов в период гарантированного срока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договоре между заказчиком и подрядчиком (генеральным подрядчиком) на строительство (состоявшегося не менее двух лет со дня приемки объекта в эксплуатацию) соответствующего гарантийного срока установленного в зависимости от нормативного срока эксплуатации построенного объекта (в соответствии с классом капитальности строения в целом или произведенных отдельных видов строительно-монтажных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организация (генеральный проектировщик)</w:t>
            </w:r>
          </w:p>
          <w:bookmarkEnd w:id="18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населенных пунктов, формирование жилых районов, благоустройство вновь осваиваемых и реконструируемых территорий и населенных пунктов без обеспечения доступа маломобильным группам населения к жилым, общественным и производственным зданиям, сооружениям и помещениям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автомобильных стоянок, размещаемых на территории жилых и общественных зданий без мест для личных автотранспортных средств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подземного пространства для размещения автопаркингов, гаражей и сооружений инженерного оборудования жилых и общественных зданий без учета инженерно-геологических условий площадки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строительства и реконструкции (перепланировки, переоборудования) помещений (отдельных частей) существующих зданий и сооружений, в том числе связанных с изменением несущих и ограждающих конструкций, инженерных систем и оборудования, без учета требований исходных материалов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сетей, опросного листа и топографической сьемки)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 нарушениями непосредственно влияющими на прочность, устойчивость и надежность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 (генеральный подрядчик)</w:t>
            </w:r>
          </w:p>
          <w:bookmarkEnd w:id="19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(генподрядчиком) обязанностей по осуществлению всех видов и форм собственного производственного контроля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и своевременного ведения исполнительной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об установлении границ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посадки здания и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проверки геодезической разбивки основных осей здания и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переноски отметки репера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удостоверения по курсу "Сейсмостойкое строительство" (в случае строительства в сейсмических районах)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журнала производства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забивки свай, обследование свай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работ по монтажу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сварочных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антикоррозионной защиты сварных соединений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замоноличивания монтажных стыков и узлов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выполнения монтажных соединений на болтах с контролируемым натяжением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(протоколы) испытаний материалов, изделий, конструкций, инженерных систем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качестве (паспорта и сертификаты) материала, изделия, конструкции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исполнительных геодезических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указаний внесенных в журнал авторского надзора и технического надзоров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предписания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при отклонении от утвержденной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проектно-сметной документации с учетом внесенных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заказчика о полной готовности объекта к приемке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 построенного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дефектов в период гарантированного срока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надзор</w:t>
            </w:r>
          </w:p>
          <w:bookmarkEnd w:id="2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автором (разработчиком проекта) либо аттестованным экспертом, имеющим право на ведение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подписанного акта освидетельствования скрытых работ и промежуточной приемки ответственных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замечаний, информации о выявленных несоответствии выполненных работ, автором и (или) разработчиком проекта или экспертом, осуществляющие авторский надзор, при отметке в журнале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 осуществляющие технический надзор</w:t>
            </w:r>
          </w:p>
          <w:bookmarkEnd w:id="23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ежемесячной основе в орган государственного архитектурно-строительного контроля и надзора отчета о состоянии и ходе строительства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экспертом, или аккредитованной организацией, осуществляющих инжиниринговые услуги имеющей право на ведение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наличием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  <w:bookmarkEnd w:id="2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всех аттестованных экспертов, проводившими техническое обследование, а также проставление персональных штампов экспертов и утверждение первым руководителем организации экспертного заключения по техническому обследованию надежности и устойчивости зданий и сооружений, выдаваемого организацией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и персонального штампа на экспертном заключении по техническому обследованию надежности и устойчивости зданий и сооружений выполняемого экспертом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техническому обследованию надежности и устойчивости зданий и сооружений, выполненного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проводящие комплексную вневедомственную экспертизу проектов строительства объектов</w:t>
            </w:r>
          </w:p>
          <w:bookmarkEnd w:id="26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91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сфере архитектуры, градостроительства и строительства для проведения проверки на соответствие требованиям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(застройщик)</w:t>
            </w:r>
          </w:p>
          <w:bookmarkEnd w:id="26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организация (генеральный проектировщик)</w:t>
            </w:r>
          </w:p>
          <w:bookmarkEnd w:id="27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 (генеральный подрядчик)</w:t>
            </w:r>
          </w:p>
          <w:bookmarkEnd w:id="27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надзор</w:t>
            </w:r>
          </w:p>
          <w:bookmarkEnd w:id="28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 осуществляющие технический надзор</w:t>
            </w:r>
          </w:p>
          <w:bookmarkEnd w:id="28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  <w:bookmarkEnd w:id="30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оказывающих инжиниринговые услуги по управлению проектом строительства объектов</w:t>
            </w:r>
          </w:p>
          <w:bookmarkEnd w:id="31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конструкции (не менее одного эксперта); в части инженерных сетей (не менее одного эксперта);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Лицензиаты</w:t>
            </w:r>
          </w:p>
          <w:bookmarkEnd w:id="3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минимальной материально-технической оснащенности на праве собственности (хозяйственного ведения или оперативного управления) и (или) аренды: 1) контрольно-измерительных приборов,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 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опыта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лицензиатам строительно-монтажных работ ІІІ категории: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производственной базы на праве собственности (хозяйственного ведения или оперативного управления), оснащенной: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местами. 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опыта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строительно-монтажных работ.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аттестационные центры по аттестации инженерно-технических работников, участвующих в процессе проектирования и строительства</w:t>
            </w:r>
          </w:p>
          <w:bookmarkEnd w:id="36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 При этом, помещения для проведения тестирования и обучения могут быть совмещены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удовлетворяющих требованиям площади помещения из расчета 6 м2 на одного работника, для работающих инвалидов, пользующихся креслами-колясками 7,65 м2 для проведения обучения и аттестации, в том числе в количестве не менее 10 (десяти)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инженеру проекта: Высшее образование, в сфере строительства;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архитектору проекта: Высшее образование, в сфере архитектуры;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конструктору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 в зависимости от направления работы;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Ведущему инженеру проектировщику по архитектуре: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по проектированию объектов в должности специалиста соответствующей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по проектированию объектов в должности специалиста соответствующей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Главному инженеру: Высшее образование, в сфере строительства по специальности, в зависимости от направления работы; Опыт работы 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Начальнику производственно-технического отдела: Высшее образование, в сфере строительства по специальности, в зависимости от направления работы; Опыт работы 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 участка: по несущим и ограждающим конструкциям: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разрешительных требований к образованию и опыту работы инженерно-технических работников по строительно-монтажным работам: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Производителю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 гидротехник; 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нефти и газа.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в сфере строительства,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Мастер: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одного года в должности мастера либо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 и опыт работы 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проводящие комплексную вневедомственную экспертизу проектов строительства объектов</w:t>
            </w:r>
          </w:p>
          <w:bookmarkEnd w:id="39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экспертов, аттестованных по специализациям, соответствующим основным разделам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производственной базе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материально-технической оснащенности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качества экспертизы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нормативно-справочной и методологической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на официальных интернет-ресурсах и в информационных системах государственных органов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148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архитектуры, градостроительства и строительства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405"/>
    <w:bookmarkStart w:name="z148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для профилактического контроля с посещением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/значения,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профилактического контроля с посещением</w:t>
            </w:r>
          </w:p>
          <w:bookmarkEnd w:id="40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заказчика (застройщика)</w:t>
            </w:r>
          </w:p>
          <w:bookmarkEnd w:id="410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внеплановых проверок открытых по основаниям указанным в подпунктах 3), 4) и 5) пункта 5 статьи 144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проектных организаций (генерального проектировщика)</w:t>
            </w:r>
          </w:p>
          <w:bookmarkEnd w:id="423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внеплановых проверок открытых по основаниям указанным в подпунктах 3), 4) и 5) пункта 5 статьи 144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подрядчика (генерального подрядчика)</w:t>
            </w:r>
          </w:p>
          <w:bookmarkEnd w:id="426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авторского надзора</w:t>
            </w:r>
          </w:p>
          <w:bookmarkEnd w:id="430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внеплановых проверок открытых по основаниям указанным в подпунктах 3), 4) и 5) пункта 5 статьи 144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юридических и физических лиц осуществляющих технический надзор</w:t>
            </w:r>
          </w:p>
          <w:bookmarkEnd w:id="433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ежемесячной основе в орган государственного архитектурно-строительного контроля и надзора отчета о состоянии и ходе строительства объекта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  <w:bookmarkEnd w:id="442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юридических лиц, проводящих комплексную вневедомственную экспертизу проектов строительства объектов</w:t>
            </w:r>
          </w:p>
          <w:bookmarkEnd w:id="445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196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архитектуры, градостроительства и строительства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448"/>
    <w:bookmarkStart w:name="z19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для проверок на соответствие требованиям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проверок на соответствие требованиям</w:t>
            </w:r>
          </w:p>
          <w:bookmarkEnd w:id="45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Заказчика (застройщика)</w:t>
            </w:r>
          </w:p>
          <w:bookmarkEnd w:id="453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проектных организации (генерального проектировщика)</w:t>
            </w:r>
          </w:p>
          <w:bookmarkEnd w:id="45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подрядчика (генерального подрядчика)</w:t>
            </w:r>
          </w:p>
          <w:bookmarkEnd w:id="460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авторского надзора</w:t>
            </w:r>
          </w:p>
          <w:bookmarkEnd w:id="464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юридических и физических лиц осуществляющих технический надзор</w:t>
            </w:r>
          </w:p>
          <w:bookmarkEnd w:id="468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  <w:bookmarkEnd w:id="481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организаций, оказывающих инжиниринговые услуги по управлению проектом строительства объектов</w:t>
            </w:r>
          </w:p>
          <w:bookmarkEnd w:id="489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несущих и ограждающих конструкции (не менее одного эксперта); в части инженерных сетей (не менее одного эксперта);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 (не менее одного эксперта)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лицензиатов</w:t>
            </w:r>
          </w:p>
          <w:bookmarkEnd w:id="49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производственной базы на праве собственности (хозяйственного ведения или оперативного управления), оснащенной: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местами. 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  <w:bookmarkEnd w:id="515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юридических лиц, проводящих комплексную вневедомственную экспертизу проектов строительства объектов </w:t>
            </w:r>
          </w:p>
          <w:bookmarkEnd w:id="521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внеплановых проверок открытых по основаниям указанным в подпунктах 3), 4) и 5)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экспертов, аттестованных по специализациям, соответствующим основным разделам проекта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18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Приложение 2</w:t>
      </w:r>
      <w:r>
        <w:rPr>
          <w:rFonts w:ascii="Times New Roman"/>
          <w:b w:val="false"/>
          <w:i/>
          <w:color w:val="000000"/>
          <w:sz w:val="28"/>
        </w:rPr>
        <w:t xml:space="preserve">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/>
          <w:color w:val="00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2853" w:id="527"/>
      <w:r>
        <w:rPr>
          <w:rFonts w:ascii="Times New Roman"/>
          <w:b w:val="false"/>
          <w:i w:val="false"/>
          <w:color w:val="000000"/>
          <w:sz w:val="28"/>
        </w:rPr>
        <w:t>
      В отношении Заказчика (застройщика)наименование однородной группы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согласия и присутствия представителя соответствующей организации, эксплуатирующей линии и сооружения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(инвестором проекта или программы) и избранным им подрядчиком (генеральным подрядчиком)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подрядной организации государственной лицензии на право осуществления лицензируемых архитектурных, градостроительных и строительных видов деятельности по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аккредитованной организацией на оказание инжиниринговых услуг по управлению проектом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заказчиком (собственником) строительства объекта с сопровождением технического и авторского надзоров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количества экспертов для осуществления технического надзора производящимися аккредитованными юридическими лицами (не менее 3 экспертов имеющих аттестат на выполнение технического надзора)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проектной (проектно-сметной) документации для консервации (расконсервации) незавершенного объекта, строительство которого было приостановлено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 юридическим лицом, осуществляющим техническое обследование надежности и устойчивости зданий и сооружений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на техническое обследование надежности и устойчивости зданий и сооружений, и индивидуально осуществляющего деятельность на объектах третьего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достоверных исходных данных, архивных материалов, представленных эксперту (экспертам), для проведения технического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выводов и указаний по результатам технического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5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5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5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5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от подрядчика (генерального подрядчика) о готовности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5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5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5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утвержденному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5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акта приемки построенного объекта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5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мер подрядчиком по устранению выявленных дефектов в период гарантированного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5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договоре между заказчиком и подрядчиком (генеральным подрядчиком) на строительство (состоявшегося не менее двух лет со дня приемки объекта в эксплуатацию) соответствующего гарантийного срока установленного в зависимости от нормативного срока эксплуатации построенного объекта (в соответствии с классом капитальности строения в целом или произведенных отдельных видов строительно-монтажных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29" w:id="56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Start w:name="z280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030" w:id="565"/>
      <w:r>
        <w:rPr>
          <w:rFonts w:ascii="Times New Roman"/>
          <w:b w:val="false"/>
          <w:i w:val="false"/>
          <w:color w:val="000000"/>
          <w:sz w:val="28"/>
        </w:rPr>
        <w:t>
      В отношении проектных организаций (генерального проектировщика)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населенных пунктов, формирование жилых районов, благоустройство вновь осваиваемых и реконструируемых территорий и населенных пунктов без обеспечения доступа маломобильным группам населения к жилым, общественным и производственным зданиям, сооружениям и помещениям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автомобильных стоянок, размещаемых на территории жилых и общественных зданий без мест для личных автотранспортных средств маломобильных групп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подземного пространства для размещения автопаркингов, гаражей и сооружений инженерного оборудования жилых и общественных зданий без учета инженерно-геологических условий площадки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строительства и реконструкции (перепланировки, переоборудования) помещений (отдельных частей) существующих зданий и сооружений, в том числе связанных с изменением несущих и ограждающих конструкций, инженерных систем и оборудования, без учета требований исходных материалов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сетей, опросного листа и топографической сьемки)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 нарушениями непосредственно влияющими на прочность, устойчивость и надежность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6" w:id="57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Start w:name="z286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067" w:id="575"/>
      <w:r>
        <w:rPr>
          <w:rFonts w:ascii="Times New Roman"/>
          <w:b w:val="false"/>
          <w:i w:val="false"/>
          <w:color w:val="000000"/>
          <w:sz w:val="28"/>
        </w:rPr>
        <w:t>
      В отношении подрядчика (генерального подрядчика) наименование однородной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(генподрядчиком) обязанностей по осуществлению всех видов и форм собственного производственного контроля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и своевременного ведения исполнительной 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об установлении границ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посадки здания и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проверки геодезической разбивки основных осей здания и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переноски отметки репера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удостоверения по курсу "Сейсмостойкое строительство" (в случае строительства в сейсмических районах)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журнала производства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забивки свай, обследование свай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работ по монтажу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сварочных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антикоррозионной защиты сварных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замоноличивания монтажных стыков и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выполнения монтажных соединений на болтах с контролируемым натяжением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(протоколы) испытаний материалов, изделий, конструкций, инженерных систем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качестве (паспорта и сертификаты) материала, изделия, конструкции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исполнительных геодезических схем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указаний внесенных в журнал авторского надзора и технического надзоров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предписания органов государственного архитектурно-строительного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при отклонении от утвержденной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6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проектно-сметной документации с учетом внесенных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к приведению в порядок мест раскопок, а также строительных площадок после окончания строительства и ремонта также загромождение дворов, улиц и площадей строительными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6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извещения заказчика о полной готовности объекта к приемке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6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о соответствии построенного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6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дефектов в период гарантированного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23" w:id="60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Start w:name="z292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224" w:id="609"/>
      <w:r>
        <w:rPr>
          <w:rFonts w:ascii="Times New Roman"/>
          <w:b w:val="false"/>
          <w:i w:val="false"/>
          <w:color w:val="000000"/>
          <w:sz w:val="28"/>
        </w:rPr>
        <w:t>
      В отношении лиц, осуществляющих авторский надзор наименование однородной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автором (разработчиком проекта) либо аттестованным экспертом, имеющим право на ведение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подписанного акта освидетельствования скрытых работ и промежуточной приемки ответственных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замечаний, информации о выявленных несоответствии выполненных работ, автором и (или) разработчиком проекта или экспертом, осуществляющие авторский надзор, при отметке в журнале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соответствии выполненных работ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70" w:id="61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202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620"/>
    <w:bookmarkStart w:name="z298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271" w:id="622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и физических лиц, осуществляющих технический надзор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заключенного между заказчиком и экспертом, или аккредитованной организацией, осуществляющих инжиниринговые услуги имеющей право на ведение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правоустанавливающих документов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наличием уведомления о начале производства строительно-монтажных работ поданного в органы, осуществляющие государственный архитектурно-строительный контроль и надзор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42" w:id="63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Start w:name="z304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343" w:id="639"/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организаций, осуществляющих экспертные работы по техническому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обследованию надежности и устойчивости зданий и сооружений на технически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 сложных объектах 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всех аттестованных экспертов, проводившими техническое обследование, а также проставление персональных штампов экспертов и утверждение первым руководителем организации экспертного заключения по техническому обследованию надежности и устойчивости зданий и сооружений, выдаваемого 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и персонального штампа на экспертном заключении по техническому обследованию надежности и устойчивости зданий и сооружений выполняемого экспертом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техническому обследованию надежности и устойчивости зданий и сооружений, выполненного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69" w:id="64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Start w:name="z310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370" w:id="647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проводящих комплексную вневедомственную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экспертизу проектов строительства объектов наименование однородной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86" w:id="65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87" w:id="652"/>
      <w:r>
        <w:rPr>
          <w:rFonts w:ascii="Times New Roman"/>
          <w:b w:val="false"/>
          <w:i w:val="false"/>
          <w:color w:val="000000"/>
          <w:sz w:val="28"/>
        </w:rPr>
        <w:t>
      Приложение 12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совместному приказу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ноября 2018 года №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2018 года № 81</w:t>
      </w:r>
    </w:p>
    <w:bookmarkStart w:name="z3388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653"/>
    <w:bookmarkStart w:name="z3389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390" w:id="655"/>
      <w:r>
        <w:rPr>
          <w:rFonts w:ascii="Times New Roman"/>
          <w:b w:val="false"/>
          <w:i w:val="false"/>
          <w:color w:val="000000"/>
          <w:sz w:val="28"/>
        </w:rPr>
        <w:t>
      В отношении Заказчика (застройщика)наименование однородной группы субъектов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производства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06" w:id="65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408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660"/>
    <w:bookmarkStart w:name="z3409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410" w:id="662"/>
      <w:r>
        <w:rPr>
          <w:rFonts w:ascii="Times New Roman"/>
          <w:b w:val="false"/>
          <w:i w:val="false"/>
          <w:color w:val="000000"/>
          <w:sz w:val="28"/>
        </w:rPr>
        <w:t>
      В отношении проектных организации (генерального проектировщика) наименование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26" w:id="66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429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667"/>
    <w:bookmarkStart w:name="z3430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431" w:id="669"/>
      <w:r>
        <w:rPr>
          <w:rFonts w:ascii="Times New Roman"/>
          <w:b w:val="false"/>
          <w:i w:val="false"/>
          <w:color w:val="000000"/>
          <w:sz w:val="28"/>
        </w:rPr>
        <w:t>
      В отношении подрядчика (генерального подрядчика) наименование однородной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47" w:id="67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450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451" w:id="675"/>
      <w:r>
        <w:rPr>
          <w:rFonts w:ascii="Times New Roman"/>
          <w:b w:val="false"/>
          <w:i w:val="false"/>
          <w:color w:val="000000"/>
          <w:sz w:val="28"/>
        </w:rPr>
        <w:t>
      В отношении лиц осуществляющих авторский надзор наименование однородной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67" w:id="67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470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680"/>
    <w:bookmarkStart w:name="z3471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472" w:id="682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и физических лиц, осуществляющих технический надзор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технологического оборудования для осуществления технического надзора на технически и технологически сложных объектах первого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м2 на одного работника, для работающих инвалидов, пользующихся креслами-колясками 7,65 м2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 для осуществления технического надзора на технически и технологически сложных объектах первого и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несущих и ограждающих конструкций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по специализации: в части инженерных сетей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экспертов по специализации: в части технологического оборудования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осуществления инжиниринговых услуг в сфере архитектурной, градостроительной и строительной деятельности для осуществления технического надзора на технически и технологически сложных объектах второго уровня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48" w:id="69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551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699"/>
    <w:bookmarkStart w:name="z3552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 xml:space="preserve">139 </w:t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553" w:id="701"/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организаций, осуществляющих экспертные работы по техническому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обследованию надежности и устойчивости зданий и сооружений на технически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 сложных объектах 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удовлетворяющих требованиям площади помещения из расчета 6 м2 на одного работника, для работающих инвалидов, пользующихся креслами-колясками 7,65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04" w:id="7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607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713"/>
    <w:bookmarkStart w:name="z3608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609" w:id="715"/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организаций, оказывающих инжиниринговые услуги по управлению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проектом строительства объектов наименование однородной группы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(объектов) контроля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конструкции (не менее одного эксперта); в части инженерных сетей (не менее одного эксперта); в части технологического оборудования (не менее одного эксперта)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инженерно-технического работника по специализации "главный инженер проекта" и/или "главный инженер"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квалифицированного инженера-сметчика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51" w:id="72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654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726"/>
    <w:bookmarkStart w:name="z365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656" w:id="728"/>
      <w:r>
        <w:rPr>
          <w:rFonts w:ascii="Times New Roman"/>
          <w:b w:val="false"/>
          <w:i w:val="false"/>
          <w:color w:val="000000"/>
          <w:sz w:val="28"/>
        </w:rPr>
        <w:t>
      В отношении лицензиатов наименование однородной группы субъектов (объектов)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в штате не менее одного инженерно-технического работника, имеющего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изыскательской деятельности,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минимальной материально-технической оснащенности на праве собственности (хозяйственного ведения или оперативного управления) и (или) аренды: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контрольно-измерительных приборов, механизмов, приспособлений, которые используются в зависимости от технических требований, необходимых для выполнения заявленных работ подвида; лицензируемого 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 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 проектной деятельности: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 проекта, главный архитектор проекта, главный конструктор, ведущий инженер проектировщик.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административных-бытовых помещений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оснащенных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опыта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 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7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 проектной деятельности: наличие не менее десяти реализованных объектов строительства первого и (или)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 (или)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проектной деятельностью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7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7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лицензиатам строительно-монтажных работ ІІІ категории: 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7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7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7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производственной базы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оснащенной: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работ, а также не нарушает условия труда административных, технических и производственных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рабочими местами, организованными в соответствии с условиями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7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7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7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ІІ категории: наличие не менее пяти реализованных объектов строительства второго технически несложного и (или)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 (или)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7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по одной из следующих специализаций: главный инженер, начальник производственно-технического отдела, начальник участка, производитель работ, мастер. В случае, наличия не менее одного инженерно-технического работника, работающего на постоянной основе у иностранцев или иностранных юридических лиц соответствующего разрешительного документа по профилю работ, входящих в состав запрашиваемого подвида лицензируемого вида деятельности, выданный в порядке, предусмотренном законодательством государства-участника Организации экономического сотрудничества и развития, данные требования не распространяются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7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производственной базы на праве собственности (хозяйственного ведения или оперативного управления), оснащенной: 1)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деятельности. При этом административные, производственные и иные здания или помещения производственной базы могут быть совмещены, если это не противоречит требованиям системы охраны труда и техники безопасности при проведении работ. 2) рабочими местами. Юридическому лицу,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лиц, где доли участия юридических лиц-резидентов Республики Казахстан в уставном капитале (акций) составляет в совокупности 40 или более процентов допускается наличие производственной базы на праве аренды (хозяйственного ведения или оперативного управления). При этом, резиденту Республики Казахстан необходимо иметь лицензию І категории на занятие строительно-монтажными работами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7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минимальной материально-технической оснащенности на праве собственности (хозяйственного ведения или оперативного управления) и (или)аренды, включающей минимальный комплект оборудования, контрольно-измерительные приборы,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7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опыта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строительно-монтажных работ.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7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строительно-монтажных работ І категории: наличие не менее десяти реализованных объектов строительства первого и (или)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 (или)второго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иностранных лиц в качестве представления документального подтверждения учитывается равнозначный документ. Для юридического лица, участниками (акционерами) которого являются один или несколько юридических лиц-резидентов Республики Казахстан и один или несколько иностранных юридических лиц и в котором участникам (акционеру) - юридическим лицам- резидентам Республики Казахстан в совокупности принадлежит 40 или более долей участия в уставном капитале (акций) и имеющему лицензию І категории на занятие строительно-монтажных работ участником (акционером), данное требование не распространяется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31" w:id="76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3834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767"/>
    <w:bookmarkStart w:name="z3835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3836" w:id="769"/>
      <w:r>
        <w:rPr>
          <w:rFonts w:ascii="Times New Roman"/>
          <w:b w:val="false"/>
          <w:i w:val="false"/>
          <w:color w:val="000000"/>
          <w:sz w:val="28"/>
        </w:rPr>
        <w:t>
      В отношении негосударственных аттестационных центров по аттестации</w:t>
      </w:r>
    </w:p>
    <w:bookmarkEnd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инженерно-технических работников, участвующих в процессе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преподавательского состава, ответственного за проведение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состава, ответственного за проведение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основании, удовлетворяющих требованиям площади помещения из расчета 6 м2 на одного работника, для работающих инвалидов, пользующихся креслами-колясками 7,65 м2 для проведения обучения и аттестации, площадью не менее 100 (ста) квадратных метров, при этом помещения для проведения тестирования и обучения составляли не менее 45 (сорока пяти) квадратных метров. При этом, помещения для проведения тестирования и обучения могут быть совмещены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удовлетворяющих требованиям площади помещения из расчета 6 м2 на одного работника, для работающих инвалидов, пользующихся креслами-колясками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проведения обучения и аттестации, в том числе в количестве не менее 10 (десяти)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для аттестации инженерно-технических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уполномоченным органом тестовых вопросов, утвержденных внутренних правил и регламентов для проведения обучения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инженеру проекта: Высшее образование, в сфере строительства;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 Главному архитектору проекта: Высшее образование, в сфере архитектуры;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конструктору 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в сфере строительства по специальности в зависимости от направления работы; Опыт работы не менее пяти лет по проектированию объектов в должности специалиста и (или) руководителя в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проектной деятельности: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Ведущему инженеру проектировщику по архитектуре: по несущим и ограждающим конструкциям: 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по проектированию объектов в должности специалиста соответствующей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по проектированию объектов в должности специалиста соответствующей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Главному инженеру: Высшее образование, в сфере строительства по специальности, в зависимости от направления работы; Опыт работы 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Начальнику производственно-технического отдела: Высшее образование, в сфере строительства по специальности, в зависимости от направления работы; Опыт работы 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Начальник участка: по несущим и ограждающим конструкциям: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 сфере строительства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разрешительных требований к образованию и опыту работы инженерно-технических работников по строительно-монтажным работам: 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Производителю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 гидротехник; 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нефти и газа.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в сфере строительства, по специальности, в зависимости от направления работы и опыт работы 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требований к образованию и опыту работы инженерно-технических работников по строительно-монтажным работам: Мастер: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несущим и ограждающим конструкциям: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сетям и сооружениям: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теплогазоснабжение и вентиляция;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канализация/водоснабжение и водоотведение; инженер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транспортному строительству: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автомобильных дорог и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мостов и тоннелей;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железнодорожных путей.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технологическому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в сфере строительства по специальности, в зависимости от направления работы и опыт работы не менее одного года в должности мастера либо технического надзора. Либо не менее пяти лет в других должностях на строительном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в сфере строительства по специальности, в зависимости от направления работы и опыт работы 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7" w:id="79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4010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795"/>
    <w:bookmarkStart w:name="z4011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139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27.02.2023 № 127 и Министра национальной экономики РК от 01.03.2023 № 29 (вводится в действие с 01.01.2023).</w:t>
      </w:r>
    </w:p>
    <w:p>
      <w:pPr>
        <w:spacing w:after="0"/>
        <w:ind w:left="0"/>
        <w:jc w:val="both"/>
      </w:pPr>
      <w:bookmarkStart w:name="z4012" w:id="797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проводящих комплексную вневедомственную</w:t>
      </w:r>
    </w:p>
    <w:bookmarkEnd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экспертизу проектов строительства объектов наименование однородной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экспертов, аттестованных по специализациям, соответствующим основным разделам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производственной базе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материально-технической оснащенности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качества экспертизы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нормативно-справочной и методологической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53" w:id="80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4056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</w:t>
      </w:r>
    </w:p>
    <w:bookmarkEnd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22 в соответствии с совместным приказом и.о. Министра промышленности и строительства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26.06.2024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предъявляемых требований в области архитектуры, градостроительства 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оперативного реагирования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применения мер оперативного реагирования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Заказчика (застройщика)</w:t>
            </w:r>
          </w:p>
          <w:bookmarkEnd w:id="80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8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8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8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8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8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8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8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8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8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8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проектных организаций (генерального проектировщика)</w:t>
            </w:r>
          </w:p>
          <w:bookmarkEnd w:id="82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8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подземного пространства для размещения автопаркингов, гаражей и сооружений инженерного оборудования жилых и общественных зданий без учета инженерно-геологических условий площадки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8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строительства и реконструкции (перепланировки, переоборудования) помещений (отдельных частей) существующих зданий и сооружений, в том числе связанных с изменением несущих и ограждающих конструкций, инженерных систем и оборудования, без учета требований исходных материалов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сетей, опросного листа и топографической сьемки)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8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 нарушениями, непосредственно влияющими на прочность, устойчивость и надежность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подрядчика (генерального подрядчика)</w:t>
            </w:r>
          </w:p>
          <w:bookmarkEnd w:id="82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8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8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8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и своевременного ведения исполнительной 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8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удостоверения по курсу "Сейсмостойкое строительство" (в случае строительства в сейсмических районах)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8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указаний, внесенных в журнал авторского надзора и технического надзоров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8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при отклонении от утвержденной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8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проектно-сметной документации с учетом внесенных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лиц, осуществляющих авторский надзор</w:t>
            </w:r>
          </w:p>
          <w:bookmarkEnd w:id="83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8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подписанного акта освидетельствования скрытых работ и промежуточной приемки ответственных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8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8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8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замечаний, информации о выявленных несоответствии выполненных работ, автором и (или) разработчиком проекта или экспертом, осуществляющие авторский надзор, при отметке в журнале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юридических и физических лиц, осуществляющих технический надзор</w:t>
            </w:r>
          </w:p>
          <w:bookmarkEnd w:id="84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8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8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8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8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8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8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8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8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  <w:bookmarkEnd w:id="85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8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всех аттестованных экспертов, проводившими техническое обследование, а также проставление персональных штампов экспертов и утверждение первым руководителем организации экспертного заключения по техническому обследованию надежности и устойчивости зданий и сооружений, выдаваемого 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8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техническому обследованию надежности и устойчивости зданий и сооружений, выполненного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юридических лиц, проводящих комплексную вневедомственную экспертизу проектов строительства объектов</w:t>
            </w:r>
          </w:p>
          <w:bookmarkEnd w:id="85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8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