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7610" w14:textId="61a7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27 декабря 2018 года № 540. Зарегистрирован в Министерстве юстиции Республики Казахстан 29 декабря 2018 года № 18105.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Настоящий приказ вводится в действие с 1 января 2019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опубликован 6 сентября 2018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с 1 января 2019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информации и</w:t>
            </w:r>
            <w:r>
              <w:br/>
            </w:r>
            <w:r>
              <w:rPr>
                <w:rFonts w:ascii="Times New Roman"/>
                <w:b w:val="false"/>
                <w:i w:val="false"/>
                <w:color w:val="000000"/>
                <w:sz w:val="20"/>
              </w:rPr>
              <w:t>коммуникаций Республики Казахстан</w:t>
            </w:r>
          </w:p>
          <w:bookmarkEnd w:id="9"/>
        </w:tc>
        <w:tc>
          <w:tcPr>
            <w:tcW w:w="6150" w:type="dxa"/>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финансов</w:t>
            </w:r>
            <w:r>
              <w:br/>
            </w:r>
            <w:r>
              <w:rPr>
                <w:rFonts w:ascii="Times New Roman"/>
                <w:b w:val="false"/>
                <w:i w:val="false"/>
                <w:color w:val="000000"/>
                <w:sz w:val="20"/>
              </w:rPr>
              <w:t>Республики Казахстан</w:t>
            </w:r>
          </w:p>
          <w:bookmarkEnd w:id="10"/>
        </w:tc>
      </w:tr>
      <w:tr>
        <w:trPr>
          <w:trHeight w:val="30" w:hRule="atLeast"/>
        </w:trPr>
        <w:tc>
          <w:tcPr>
            <w:tcW w:w="6150" w:type="dxa"/>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по инвестициям и</w:t>
            </w:r>
            <w:r>
              <w:br/>
            </w:r>
            <w:r>
              <w:rPr>
                <w:rFonts w:ascii="Times New Roman"/>
                <w:b w:val="false"/>
                <w:i w:val="false"/>
                <w:color w:val="000000"/>
                <w:sz w:val="20"/>
              </w:rPr>
              <w:t>развитию Республики Казахстан</w:t>
            </w:r>
          </w:p>
          <w:bookmarkEnd w:id="11"/>
        </w:tc>
        <w:tc>
          <w:tcPr>
            <w:tcW w:w="6150" w:type="dxa"/>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p>
          <w:bookmarkEnd w:id="1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w:t>
            </w:r>
            <w:r>
              <w:rPr>
                <w:rFonts w:ascii="Times New Roman"/>
                <w:b w:val="false"/>
                <w:i w:val="false"/>
                <w:color w:val="000000"/>
                <w:sz w:val="20"/>
              </w:rPr>
              <w:t xml:space="preserve"> № 540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2018 года № 317</w:t>
            </w:r>
          </w:p>
        </w:tc>
      </w:tr>
    </w:tbl>
    <w:bookmarkStart w:name="z38" w:id="13"/>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по возмещению части расходов, понесенных субъектом</w:t>
      </w:r>
      <w:r>
        <w:br/>
      </w:r>
      <w:r>
        <w:rPr>
          <w:rFonts w:ascii="Times New Roman"/>
          <w:b/>
          <w:i w:val="false"/>
          <w:color w:val="000000"/>
        </w:rPr>
        <w:t>агропромышленного комплекса, при инвестиционных вложениях</w:t>
      </w:r>
    </w:p>
    <w:bookmarkEnd w:id="13"/>
    <w:bookmarkStart w:name="z39" w:id="14"/>
    <w:p>
      <w:pPr>
        <w:spacing w:after="0"/>
        <w:ind w:left="0"/>
        <w:jc w:val="left"/>
      </w:pPr>
      <w:r>
        <w:rPr>
          <w:rFonts w:ascii="Times New Roman"/>
          <w:b/>
          <w:i w:val="false"/>
          <w:color w:val="000000"/>
        </w:rPr>
        <w:t xml:space="preserve"> Глава 1. Общие положения</w:t>
      </w:r>
    </w:p>
    <w:bookmarkEnd w:id="14"/>
    <w:bookmarkStart w:name="z40" w:id="15"/>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(далее – Закон о государственном регулировании развития АПК и сельских территорий), а также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15"/>
    <w:bookmarkStart w:name="z41" w:id="16"/>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16"/>
    <w:bookmarkStart w:name="z42" w:id="17"/>
    <w:p>
      <w:pPr>
        <w:spacing w:after="0"/>
        <w:ind w:left="0"/>
        <w:jc w:val="both"/>
      </w:pPr>
      <w:r>
        <w:rPr>
          <w:rFonts w:ascii="Times New Roman"/>
          <w:b w:val="false"/>
          <w:i w:val="false"/>
          <w:color w:val="000000"/>
          <w:sz w:val="28"/>
        </w:rPr>
        <w:t>
      В настоящих Правилах используются следующие термины и определения:</w:t>
      </w:r>
    </w:p>
    <w:bookmarkEnd w:id="17"/>
    <w:bookmarkStart w:name="z43" w:id="18"/>
    <w:p>
      <w:pPr>
        <w:spacing w:after="0"/>
        <w:ind w:left="0"/>
        <w:jc w:val="both"/>
      </w:pPr>
      <w:r>
        <w:rPr>
          <w:rFonts w:ascii="Times New Roman"/>
          <w:b w:val="false"/>
          <w:i w:val="false"/>
          <w:color w:val="000000"/>
          <w:sz w:val="28"/>
        </w:rPr>
        <w:t>
      1) инвестиционный проект в АПК (далее – инвестиционной проект) – комплекс мероприятий, предусматривающий инвестиции в создание новых или расширение действующих производственных мощностей;</w:t>
      </w:r>
    </w:p>
    <w:bookmarkEnd w:id="18"/>
    <w:bookmarkStart w:name="z44" w:id="19"/>
    <w:p>
      <w:pPr>
        <w:spacing w:after="0"/>
        <w:ind w:left="0"/>
        <w:jc w:val="both"/>
      </w:pPr>
      <w:r>
        <w:rPr>
          <w:rFonts w:ascii="Times New Roman"/>
          <w:b w:val="false"/>
          <w:i w:val="false"/>
          <w:color w:val="000000"/>
          <w:sz w:val="28"/>
        </w:rPr>
        <w:t>
      2) инвестор в АПК (далее – инвестор) – субъект АПК в соответствии с законодательством Республики Казахстан, осуществляющий инвестиционные вложения;</w:t>
      </w:r>
    </w:p>
    <w:bookmarkEnd w:id="19"/>
    <w:bookmarkStart w:name="z45" w:id="20"/>
    <w:p>
      <w:pPr>
        <w:spacing w:after="0"/>
        <w:ind w:left="0"/>
        <w:jc w:val="both"/>
      </w:pPr>
      <w:r>
        <w:rPr>
          <w:rFonts w:ascii="Times New Roman"/>
          <w:b w:val="false"/>
          <w:i w:val="false"/>
          <w:color w:val="000000"/>
          <w:sz w:val="28"/>
        </w:rPr>
        <w:t>
      3)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6 настоящих Правил;</w:t>
      </w:r>
    </w:p>
    <w:bookmarkEnd w:id="20"/>
    <w:bookmarkStart w:name="z46" w:id="21"/>
    <w:p>
      <w:pPr>
        <w:spacing w:after="0"/>
        <w:ind w:left="0"/>
        <w:jc w:val="both"/>
      </w:pPr>
      <w:r>
        <w:rPr>
          <w:rFonts w:ascii="Times New Roman"/>
          <w:b w:val="false"/>
          <w:i w:val="false"/>
          <w:color w:val="000000"/>
          <w:sz w:val="28"/>
        </w:rPr>
        <w:t>
      4) свободный бюджет – бюджетные средства, предусмотренные на соответствующий год бюджетом местных исполнительных органов областей, городов республиканского значения и столицы, свободные от обязательств на момент подачи заявки инвестора;</w:t>
      </w:r>
    </w:p>
    <w:bookmarkEnd w:id="21"/>
    <w:bookmarkStart w:name="z47" w:id="22"/>
    <w:p>
      <w:pPr>
        <w:spacing w:after="0"/>
        <w:ind w:left="0"/>
        <w:jc w:val="both"/>
      </w:pPr>
      <w:r>
        <w:rPr>
          <w:rFonts w:ascii="Times New Roman"/>
          <w:b w:val="false"/>
          <w:i w:val="false"/>
          <w:color w:val="000000"/>
          <w:sz w:val="28"/>
        </w:rPr>
        <w:t>
      5) администратор бюджетной программы (далее – администратор) – Министерство сельского хозяйства Республики Казахстан;</w:t>
      </w:r>
    </w:p>
    <w:bookmarkEnd w:id="22"/>
    <w:bookmarkStart w:name="z48" w:id="23"/>
    <w:p>
      <w:pPr>
        <w:spacing w:after="0"/>
        <w:ind w:left="0"/>
        <w:jc w:val="both"/>
      </w:pPr>
      <w:r>
        <w:rPr>
          <w:rFonts w:ascii="Times New Roman"/>
          <w:b w:val="false"/>
          <w:i w:val="false"/>
          <w:color w:val="000000"/>
          <w:sz w:val="28"/>
        </w:rPr>
        <w:t>
      6)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3"/>
    <w:bookmarkStart w:name="z49" w:id="24"/>
    <w:p>
      <w:pPr>
        <w:spacing w:after="0"/>
        <w:ind w:left="0"/>
        <w:jc w:val="both"/>
      </w:pPr>
      <w:r>
        <w:rPr>
          <w:rFonts w:ascii="Times New Roman"/>
          <w:b w:val="false"/>
          <w:i w:val="false"/>
          <w:color w:val="000000"/>
          <w:sz w:val="28"/>
        </w:rPr>
        <w:t xml:space="preserve">
      7) паспорт проекта – перечень и доля возмещения инвестиционных вложений в виде строительно-монтажных работ, техники, оборудования и других основных средств, работ и услуг, подлежащих инвестиционному субсидированию,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24"/>
    <w:bookmarkStart w:name="z50" w:id="25"/>
    <w:p>
      <w:pPr>
        <w:spacing w:after="0"/>
        <w:ind w:left="0"/>
        <w:jc w:val="both"/>
      </w:pPr>
      <w:r>
        <w:rPr>
          <w:rFonts w:ascii="Times New Roman"/>
          <w:b w:val="false"/>
          <w:i w:val="false"/>
          <w:color w:val="000000"/>
          <w:sz w:val="28"/>
        </w:rPr>
        <w:t>
      8)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или увеличение производственных мощностей и иные действия,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другие мероприятия, целью которых является занятие новой товарной ниши на рынке, расширение рынков сбыта и другое;</w:t>
      </w:r>
    </w:p>
    <w:bookmarkEnd w:id="25"/>
    <w:bookmarkStart w:name="z51" w:id="26"/>
    <w:p>
      <w:pPr>
        <w:spacing w:after="0"/>
        <w:ind w:left="0"/>
        <w:jc w:val="both"/>
      </w:pPr>
      <w:r>
        <w:rPr>
          <w:rFonts w:ascii="Times New Roman"/>
          <w:b w:val="false"/>
          <w:i w:val="false"/>
          <w:color w:val="000000"/>
          <w:sz w:val="28"/>
        </w:rPr>
        <w:t>
      9) инвестиционные вложения – затраты, направленные на создание новых и (или) расширение действующих производственных мощностей, на приобретение новой, ранее неиспользованной техники и оборудования, указанные в паспортах проектов;</w:t>
      </w:r>
    </w:p>
    <w:bookmarkEnd w:id="26"/>
    <w:bookmarkStart w:name="z52" w:id="27"/>
    <w:p>
      <w:pPr>
        <w:spacing w:after="0"/>
        <w:ind w:left="0"/>
        <w:jc w:val="both"/>
      </w:pPr>
      <w:r>
        <w:rPr>
          <w:rFonts w:ascii="Times New Roman"/>
          <w:b w:val="false"/>
          <w:i w:val="false"/>
          <w:color w:val="000000"/>
          <w:sz w:val="28"/>
        </w:rPr>
        <w:t>
      10) инвестиционное субсидирование − возмещение части расходов, понесенных субъектом АПК при инвестиционных вложениях;</w:t>
      </w:r>
    </w:p>
    <w:bookmarkEnd w:id="27"/>
    <w:bookmarkStart w:name="z53" w:id="28"/>
    <w:p>
      <w:pPr>
        <w:spacing w:after="0"/>
        <w:ind w:left="0"/>
        <w:jc w:val="both"/>
      </w:pPr>
      <w:r>
        <w:rPr>
          <w:rFonts w:ascii="Times New Roman"/>
          <w:b w:val="false"/>
          <w:i w:val="false"/>
          <w:color w:val="000000"/>
          <w:sz w:val="28"/>
        </w:rPr>
        <w:t>
      11) рабочий орган комиссии по вопросам инвестиционного субсидирования (далее – рабочий орган) – местный исполнительный орган областей, городов республиканского значения и столицы, в области сельского хозяйства;</w:t>
      </w:r>
    </w:p>
    <w:bookmarkEnd w:id="28"/>
    <w:bookmarkStart w:name="z54" w:id="29"/>
    <w:p>
      <w:pPr>
        <w:spacing w:after="0"/>
        <w:ind w:left="0"/>
        <w:jc w:val="both"/>
      </w:pPr>
      <w:r>
        <w:rPr>
          <w:rFonts w:ascii="Times New Roman"/>
          <w:b w:val="false"/>
          <w:i w:val="false"/>
          <w:color w:val="000000"/>
          <w:sz w:val="28"/>
        </w:rPr>
        <w:t>
      12) договор инвестиционного субсидирования – электронное соглашение, заключаемое между рабочим органом и инвестором,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29"/>
    <w:bookmarkStart w:name="z55" w:id="30"/>
    <w:p>
      <w:pPr>
        <w:spacing w:after="0"/>
        <w:ind w:left="0"/>
        <w:jc w:val="both"/>
      </w:pPr>
      <w:r>
        <w:rPr>
          <w:rFonts w:ascii="Times New Roman"/>
          <w:b w:val="false"/>
          <w:i w:val="false"/>
          <w:color w:val="000000"/>
          <w:sz w:val="28"/>
        </w:rPr>
        <w:t>
      13) поставщик услуг – лицо, обеспечивающее доступ к информационной системе субсидирования и ее сопровождение, определяемое рабочим органом в соответствии с законодательством о государственных закупках;</w:t>
      </w:r>
    </w:p>
    <w:bookmarkEnd w:id="30"/>
    <w:bookmarkStart w:name="z56" w:id="31"/>
    <w:p>
      <w:pPr>
        <w:spacing w:after="0"/>
        <w:ind w:left="0"/>
        <w:jc w:val="both"/>
      </w:pPr>
      <w:r>
        <w:rPr>
          <w:rFonts w:ascii="Times New Roman"/>
          <w:b w:val="false"/>
          <w:i w:val="false"/>
          <w:color w:val="000000"/>
          <w:sz w:val="28"/>
        </w:rPr>
        <w:t>
      14)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31"/>
    <w:bookmarkStart w:name="z57" w:id="32"/>
    <w:p>
      <w:pPr>
        <w:spacing w:after="0"/>
        <w:ind w:left="0"/>
        <w:jc w:val="both"/>
      </w:pPr>
      <w:r>
        <w:rPr>
          <w:rFonts w:ascii="Times New Roman"/>
          <w:b w:val="false"/>
          <w:i w:val="false"/>
          <w:color w:val="000000"/>
          <w:sz w:val="28"/>
        </w:rPr>
        <w:t>
      15) производственный комплекс – совокупность взаимосвязанных производственных мощностей (зданий, сооружений, монтируемого оборудования, инженерных сетей и другое), направленных на производство, переработку, хранение, упаковку сельскохозяйственной продукции;</w:t>
      </w:r>
    </w:p>
    <w:bookmarkEnd w:id="32"/>
    <w:bookmarkStart w:name="z58" w:id="33"/>
    <w:p>
      <w:pPr>
        <w:spacing w:after="0"/>
        <w:ind w:left="0"/>
        <w:jc w:val="both"/>
      </w:pPr>
      <w:r>
        <w:rPr>
          <w:rFonts w:ascii="Times New Roman"/>
          <w:b w:val="false"/>
          <w:i w:val="false"/>
          <w:color w:val="000000"/>
          <w:sz w:val="28"/>
        </w:rPr>
        <w:t xml:space="preserve">
      16) заявка – электронная заявка на получение инвесторами инвестиционных субсидий при инвестиционных вложениях,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33"/>
    <w:bookmarkStart w:name="z59" w:id="34"/>
    <w:p>
      <w:pPr>
        <w:spacing w:after="0"/>
        <w:ind w:left="0"/>
        <w:jc w:val="both"/>
      </w:pPr>
      <w:r>
        <w:rPr>
          <w:rFonts w:ascii="Times New Roman"/>
          <w:b w:val="false"/>
          <w:i w:val="false"/>
          <w:color w:val="000000"/>
          <w:sz w:val="28"/>
        </w:rPr>
        <w:t xml:space="preserve">
      17) экспертная организация - аккредитованное юридическое лицо, осуществляющее экспертные работы по техническому обследованию надежности и устойчивости зданий и сооружений,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34-4 Закона Республики Казахстан от 16 июля 2001 года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34"/>
    <w:bookmarkStart w:name="z60" w:id="35"/>
    <w:p>
      <w:pPr>
        <w:spacing w:after="0"/>
        <w:ind w:left="0"/>
        <w:jc w:val="both"/>
      </w:pPr>
      <w:r>
        <w:rPr>
          <w:rFonts w:ascii="Times New Roman"/>
          <w:b w:val="false"/>
          <w:i w:val="false"/>
          <w:color w:val="000000"/>
          <w:sz w:val="28"/>
        </w:rPr>
        <w:t>
      18)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5"/>
    <w:bookmarkStart w:name="z61" w:id="36"/>
    <w:p>
      <w:pPr>
        <w:spacing w:after="0"/>
        <w:ind w:left="0"/>
        <w:jc w:val="both"/>
      </w:pPr>
      <w:r>
        <w:rPr>
          <w:rFonts w:ascii="Times New Roman"/>
          <w:b w:val="false"/>
          <w:i w:val="false"/>
          <w:color w:val="000000"/>
          <w:sz w:val="28"/>
        </w:rPr>
        <w:t>
      19) веб-портал информационной системы (далее – веб-портал) – интернет-ресурс, размещенный в сети Интернет, предоставляющий доступ к системе субсидирования;</w:t>
      </w:r>
    </w:p>
    <w:bookmarkEnd w:id="36"/>
    <w:bookmarkStart w:name="z62" w:id="37"/>
    <w:p>
      <w:pPr>
        <w:spacing w:after="0"/>
        <w:ind w:left="0"/>
        <w:jc w:val="both"/>
      </w:pPr>
      <w:r>
        <w:rPr>
          <w:rFonts w:ascii="Times New Roman"/>
          <w:b w:val="false"/>
          <w:i w:val="false"/>
          <w:color w:val="000000"/>
          <w:sz w:val="28"/>
        </w:rPr>
        <w:t>
      20)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37"/>
    <w:bookmarkStart w:name="z63" w:id="38"/>
    <w:p>
      <w:pPr>
        <w:spacing w:after="0"/>
        <w:ind w:left="0"/>
        <w:jc w:val="both"/>
      </w:pPr>
      <w:r>
        <w:rPr>
          <w:rFonts w:ascii="Times New Roman"/>
          <w:b w:val="false"/>
          <w:i w:val="false"/>
          <w:color w:val="000000"/>
          <w:sz w:val="28"/>
        </w:rPr>
        <w:t>
      21)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bookmarkStart w:name="z64" w:id="39"/>
    <w:p>
      <w:pPr>
        <w:spacing w:after="0"/>
        <w:ind w:left="0"/>
        <w:jc w:val="both"/>
      </w:pPr>
      <w:r>
        <w:rPr>
          <w:rFonts w:ascii="Times New Roman"/>
          <w:b w:val="false"/>
          <w:i w:val="false"/>
          <w:color w:val="000000"/>
          <w:sz w:val="28"/>
        </w:rPr>
        <w:t>
      3. Субсидирование затрат на строительно-монтажные работы осуществляется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 (или) загрузке производственных мощностей в соответствии с бизнес-планом проекта.</w:t>
      </w:r>
    </w:p>
    <w:bookmarkEnd w:id="39"/>
    <w:bookmarkStart w:name="z65" w:id="40"/>
    <w:p>
      <w:pPr>
        <w:spacing w:after="0"/>
        <w:ind w:left="0"/>
        <w:jc w:val="both"/>
      </w:pPr>
      <w:r>
        <w:rPr>
          <w:rFonts w:ascii="Times New Roman"/>
          <w:b w:val="false"/>
          <w:i w:val="false"/>
          <w:color w:val="000000"/>
          <w:sz w:val="28"/>
        </w:rPr>
        <w:t>
      4. Ежегодно до 1 февраля соответствующего года рабочий орган должен завершить следующие организационные мероприятия:</w:t>
      </w:r>
    </w:p>
    <w:bookmarkEnd w:id="40"/>
    <w:bookmarkStart w:name="z66" w:id="41"/>
    <w:p>
      <w:pPr>
        <w:spacing w:after="0"/>
        <w:ind w:left="0"/>
        <w:jc w:val="both"/>
      </w:pPr>
      <w:r>
        <w:rPr>
          <w:rFonts w:ascii="Times New Roman"/>
          <w:b w:val="false"/>
          <w:i w:val="false"/>
          <w:color w:val="000000"/>
          <w:sz w:val="28"/>
        </w:rPr>
        <w:t>
      1) на конкурсной основе выбрать экспертную организацию и заключить договор по оказанию услуг экспертной организации (далее – договор по оказанию услуг), предусматривающий порядок, условия предоставления услуг экспертной организации, с указанием суммы оплаты, а также ответственность сторон и иные условия.</w:t>
      </w:r>
    </w:p>
    <w:bookmarkEnd w:id="41"/>
    <w:bookmarkStart w:name="z67" w:id="42"/>
    <w:p>
      <w:pPr>
        <w:spacing w:after="0"/>
        <w:ind w:left="0"/>
        <w:jc w:val="both"/>
      </w:pPr>
      <w:r>
        <w:rPr>
          <w:rFonts w:ascii="Times New Roman"/>
          <w:b w:val="false"/>
          <w:i w:val="false"/>
          <w:color w:val="000000"/>
          <w:sz w:val="28"/>
        </w:rPr>
        <w:t>
      В договоре по оказанию услуг в обязательном порядке отражается условие об обязанности экспертной организации по передаче всей документации и отчетности, связанной с осуществлением услуг, рабочему органу с составлением акта приема-передачи, который подписывается и скрепляется печатями (при наличии) сторон.</w:t>
      </w:r>
    </w:p>
    <w:bookmarkEnd w:id="42"/>
    <w:bookmarkStart w:name="z68" w:id="43"/>
    <w:p>
      <w:pPr>
        <w:spacing w:after="0"/>
        <w:ind w:left="0"/>
        <w:jc w:val="both"/>
      </w:pPr>
      <w:r>
        <w:rPr>
          <w:rFonts w:ascii="Times New Roman"/>
          <w:b w:val="false"/>
          <w:i w:val="false"/>
          <w:color w:val="000000"/>
          <w:sz w:val="28"/>
        </w:rPr>
        <w:t>
      Стоимость услуг экспертной организации определяется в установленном законодательством порядке. Услуги экспертной организации оплачиваются в рамках средств, предусмотренных на субсидирование по возмещению части расходов, понесенных субъектом АПК, при инвестиционных вложениях, на соответствующий финансовый год.</w:t>
      </w:r>
    </w:p>
    <w:bookmarkEnd w:id="43"/>
    <w:bookmarkStart w:name="z69" w:id="44"/>
    <w:p>
      <w:pPr>
        <w:spacing w:after="0"/>
        <w:ind w:left="0"/>
        <w:jc w:val="both"/>
      </w:pPr>
      <w:r>
        <w:rPr>
          <w:rFonts w:ascii="Times New Roman"/>
          <w:b w:val="false"/>
          <w:i w:val="false"/>
          <w:color w:val="000000"/>
          <w:sz w:val="28"/>
        </w:rPr>
        <w:t>
      Экспертная организация по паспортам проектов № 5, № 7, № 8, № 10, № 11, № 12, № 16, № 20, № 21, № 22, № 23, № 26, № 29, № 30, № 31, № 32, № 33, № 34, № 36, № 37, № 38 проводит осмотр объекта, проверку соответствия фактических затрат инвестора к проектно-сметной документации (качество, количество материалов и их стоимость), достижения загруженности производственных мощностей в соответствии с пунктом 18 настоящих Правил, производит расчет субсидий;</w:t>
      </w:r>
    </w:p>
    <w:bookmarkEnd w:id="44"/>
    <w:bookmarkStart w:name="z70" w:id="45"/>
    <w:p>
      <w:pPr>
        <w:spacing w:after="0"/>
        <w:ind w:left="0"/>
        <w:jc w:val="both"/>
      </w:pPr>
      <w:r>
        <w:rPr>
          <w:rFonts w:ascii="Times New Roman"/>
          <w:b w:val="false"/>
          <w:i w:val="false"/>
          <w:color w:val="000000"/>
          <w:sz w:val="28"/>
        </w:rPr>
        <w:t xml:space="preserve">
      2) создает и регистрирует в информационной системе субсидирования группу специалистов (далее – группа специалистов) из числа сотрудников рабочего органа, местных исполнительных органов и других организаций, являющихся представителями общественных и неправительственных отраслевых организаций, при этом их количество должно составлять не менее половины от общего состава группы специалистов. </w:t>
      </w:r>
    </w:p>
    <w:bookmarkEnd w:id="45"/>
    <w:bookmarkStart w:name="z71" w:id="46"/>
    <w:p>
      <w:pPr>
        <w:spacing w:after="0"/>
        <w:ind w:left="0"/>
        <w:jc w:val="both"/>
      </w:pPr>
      <w:r>
        <w:rPr>
          <w:rFonts w:ascii="Times New Roman"/>
          <w:b w:val="false"/>
          <w:i w:val="false"/>
          <w:color w:val="000000"/>
          <w:sz w:val="28"/>
        </w:rPr>
        <w:t>
      Группа специалистов по паспортам проектов № 2, № 3, № 4, № 6, № 9, № 13, № 14, № 15, № 17, № 18, № 19, № 24, № 25, № 27, № 28, № 35, № 39, осуществляет проверку документов, осмотр объекта инвестора, приобретенного оборудования на соответствие условиям, предусмотренным в паспортах проектов, кроме того проверяет достижение загруженности производственных мощностей в соответствии с пунктом 18 настоящих Правил, производит расчет субсидий.</w:t>
      </w:r>
    </w:p>
    <w:bookmarkEnd w:id="46"/>
    <w:bookmarkStart w:name="z72" w:id="47"/>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w:t>
      </w:r>
    </w:p>
    <w:bookmarkEnd w:id="47"/>
    <w:bookmarkStart w:name="z73" w:id="48"/>
    <w:p>
      <w:pPr>
        <w:spacing w:after="0"/>
        <w:ind w:left="0"/>
        <w:jc w:val="both"/>
      </w:pPr>
      <w:r>
        <w:rPr>
          <w:rFonts w:ascii="Times New Roman"/>
          <w:b w:val="false"/>
          <w:i w:val="false"/>
          <w:color w:val="000000"/>
          <w:sz w:val="28"/>
        </w:rPr>
        <w:t xml:space="preserve">
      Осмотр осуществляется в присутствии инвестора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акт осмотра объекта). </w:t>
      </w:r>
    </w:p>
    <w:bookmarkEnd w:id="48"/>
    <w:bookmarkStart w:name="z74" w:id="49"/>
    <w:p>
      <w:pPr>
        <w:spacing w:after="0"/>
        <w:ind w:left="0"/>
        <w:jc w:val="both"/>
      </w:pPr>
      <w:r>
        <w:rPr>
          <w:rFonts w:ascii="Times New Roman"/>
          <w:b w:val="false"/>
          <w:i w:val="false"/>
          <w:color w:val="000000"/>
          <w:sz w:val="28"/>
        </w:rPr>
        <w:t>
      Если инвестиционным проектом предполагается только приобретение техники, то осмотр объекта инвестора группой специалистов не требуется.</w:t>
      </w:r>
    </w:p>
    <w:bookmarkEnd w:id="49"/>
    <w:bookmarkStart w:name="z75" w:id="50"/>
    <w:p>
      <w:pPr>
        <w:spacing w:after="0"/>
        <w:ind w:left="0"/>
        <w:jc w:val="both"/>
      </w:pPr>
      <w:r>
        <w:rPr>
          <w:rFonts w:ascii="Times New Roman"/>
          <w:b w:val="false"/>
          <w:i w:val="false"/>
          <w:color w:val="000000"/>
          <w:sz w:val="28"/>
        </w:rPr>
        <w:t>
      5. Субсидирование по возмещению части расходов, понесенных субъектом АПК, при инвестиционных вложениях, осуществляется за счет и в пределах средств, предусмотренных в государственном бюджете на соответствующий финансовый год.</w:t>
      </w:r>
    </w:p>
    <w:bookmarkEnd w:id="50"/>
    <w:bookmarkStart w:name="z76" w:id="51"/>
    <w:p>
      <w:pPr>
        <w:spacing w:after="0"/>
        <w:ind w:left="0"/>
        <w:jc w:val="both"/>
      </w:pPr>
      <w:r>
        <w:rPr>
          <w:rFonts w:ascii="Times New Roman"/>
          <w:b w:val="false"/>
          <w:i w:val="false"/>
          <w:color w:val="000000"/>
          <w:sz w:val="28"/>
        </w:rPr>
        <w:t xml:space="preserve">
      6. Инвестиционное субсидирование осуществляется в соответствии с Рекомендуемой схемой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предусмотренной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6 Закона о государственном регулировании развития АПК и сельских территорий.</w:t>
      </w:r>
    </w:p>
    <w:bookmarkEnd w:id="51"/>
    <w:bookmarkStart w:name="z77" w:id="52"/>
    <w:p>
      <w:pPr>
        <w:spacing w:after="0"/>
        <w:ind w:left="0"/>
        <w:jc w:val="both"/>
      </w:pPr>
      <w:r>
        <w:rPr>
          <w:rFonts w:ascii="Times New Roman"/>
          <w:b w:val="false"/>
          <w:i w:val="false"/>
          <w:color w:val="000000"/>
          <w:sz w:val="28"/>
        </w:rPr>
        <w:t>
      7. Заявки, по которым сумма инвестиционных субсидий составляет 500 (пятьсот) миллионов тенге и более, согласуются с администратором.</w:t>
      </w:r>
    </w:p>
    <w:bookmarkEnd w:id="52"/>
    <w:bookmarkStart w:name="z78" w:id="53"/>
    <w:p>
      <w:pPr>
        <w:spacing w:after="0"/>
        <w:ind w:left="0"/>
        <w:jc w:val="both"/>
      </w:pPr>
      <w:r>
        <w:rPr>
          <w:rFonts w:ascii="Times New Roman"/>
          <w:b w:val="false"/>
          <w:i w:val="false"/>
          <w:color w:val="000000"/>
          <w:sz w:val="28"/>
        </w:rPr>
        <w:t>
      8.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53"/>
    <w:bookmarkStart w:name="z79" w:id="54"/>
    <w:p>
      <w:pPr>
        <w:spacing w:after="0"/>
        <w:ind w:left="0"/>
        <w:jc w:val="both"/>
      </w:pPr>
      <w:r>
        <w:rPr>
          <w:rFonts w:ascii="Times New Roman"/>
          <w:b w:val="false"/>
          <w:i w:val="false"/>
          <w:color w:val="000000"/>
          <w:sz w:val="28"/>
        </w:rPr>
        <w:t xml:space="preserve">
      9. Инвестиционные субсидии не предоставляются инвесторам, в отношении которых начаты процедуры ликвидации, реабилитации или банкротства, а также деятельность, которых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ЗРК "О реабилитации и банкротстве", за исключением случаев ускоренной реабилитационной процедуры.</w:t>
      </w:r>
    </w:p>
    <w:bookmarkEnd w:id="54"/>
    <w:bookmarkStart w:name="z80" w:id="55"/>
    <w:p>
      <w:pPr>
        <w:spacing w:after="0"/>
        <w:ind w:left="0"/>
        <w:jc w:val="left"/>
      </w:pPr>
      <w:r>
        <w:rPr>
          <w:rFonts w:ascii="Times New Roman"/>
          <w:b/>
          <w:i w:val="false"/>
          <w:color w:val="000000"/>
        </w:rPr>
        <w:t xml:space="preserve"> Глава 2. Получатели инвестиционных субсидий</w:t>
      </w:r>
    </w:p>
    <w:bookmarkEnd w:id="55"/>
    <w:bookmarkStart w:name="z81" w:id="56"/>
    <w:p>
      <w:pPr>
        <w:spacing w:after="0"/>
        <w:ind w:left="0"/>
        <w:jc w:val="both"/>
      </w:pPr>
      <w:r>
        <w:rPr>
          <w:rFonts w:ascii="Times New Roman"/>
          <w:b w:val="false"/>
          <w:i w:val="false"/>
          <w:color w:val="000000"/>
          <w:sz w:val="28"/>
        </w:rPr>
        <w:t xml:space="preserve">
      10. Инвестиционное субсидирование осуществляется по паспортам проектов,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производится по месту реализации инвестиционного проекта.</w:t>
      </w:r>
    </w:p>
    <w:bookmarkEnd w:id="56"/>
    <w:bookmarkStart w:name="z82" w:id="57"/>
    <w:p>
      <w:pPr>
        <w:spacing w:after="0"/>
        <w:ind w:left="0"/>
        <w:jc w:val="both"/>
      </w:pPr>
      <w:r>
        <w:rPr>
          <w:rFonts w:ascii="Times New Roman"/>
          <w:b w:val="false"/>
          <w:i w:val="false"/>
          <w:color w:val="000000"/>
          <w:sz w:val="28"/>
        </w:rPr>
        <w:t>
      11. Инвестиционные субсидии предоставляются по инвестиционным проектам, введенным в эксплуатацию, не ранее двух лет до года подачи электронной заявки. Субсидированию подлежат техника и (или) оборудование:</w:t>
      </w:r>
    </w:p>
    <w:bookmarkEnd w:id="57"/>
    <w:bookmarkStart w:name="z83" w:id="58"/>
    <w:p>
      <w:pPr>
        <w:spacing w:after="0"/>
        <w:ind w:left="0"/>
        <w:jc w:val="both"/>
      </w:pPr>
      <w:r>
        <w:rPr>
          <w:rFonts w:ascii="Times New Roman"/>
          <w:b w:val="false"/>
          <w:i w:val="false"/>
          <w:color w:val="000000"/>
          <w:sz w:val="28"/>
        </w:rPr>
        <w:t>
      1) приобретенные не ранее 24 (двадцати четырех) месяцев до даты ввода инвестиционного проекта в эксплуатацию;</w:t>
      </w:r>
    </w:p>
    <w:bookmarkEnd w:id="58"/>
    <w:bookmarkStart w:name="z84" w:id="59"/>
    <w:p>
      <w:pPr>
        <w:spacing w:after="0"/>
        <w:ind w:left="0"/>
        <w:jc w:val="both"/>
      </w:pPr>
      <w:r>
        <w:rPr>
          <w:rFonts w:ascii="Times New Roman"/>
          <w:b w:val="false"/>
          <w:i w:val="false"/>
          <w:color w:val="000000"/>
          <w:sz w:val="28"/>
        </w:rPr>
        <w:t>
      2) годом выпуска не ранее 36 (тридцати шести) месяцев до даты ввода инвестиционного проекта в эксплуатацию.</w:t>
      </w:r>
    </w:p>
    <w:bookmarkEnd w:id="59"/>
    <w:bookmarkStart w:name="z85" w:id="60"/>
    <w:p>
      <w:pPr>
        <w:spacing w:after="0"/>
        <w:ind w:left="0"/>
        <w:jc w:val="both"/>
      </w:pPr>
      <w:r>
        <w:rPr>
          <w:rFonts w:ascii="Times New Roman"/>
          <w:b w:val="false"/>
          <w:i w:val="false"/>
          <w:color w:val="000000"/>
          <w:sz w:val="28"/>
        </w:rPr>
        <w:t>
      12. Если по паспортам проекта предполагается приобретение только оборудования и/или техники, то субсидированию подлежат оборудование и (или) техника, годом выпуска не ранее трех лет, приобретенные не ранее двух лет до года подачи заявки.</w:t>
      </w:r>
    </w:p>
    <w:bookmarkEnd w:id="60"/>
    <w:bookmarkStart w:name="z86" w:id="61"/>
    <w:p>
      <w:pPr>
        <w:spacing w:after="0"/>
        <w:ind w:left="0"/>
        <w:jc w:val="left"/>
      </w:pPr>
      <w:r>
        <w:rPr>
          <w:rFonts w:ascii="Times New Roman"/>
          <w:b/>
          <w:i w:val="false"/>
          <w:color w:val="000000"/>
        </w:rPr>
        <w:t xml:space="preserve"> Глава 3. Условия получения субсидий</w:t>
      </w:r>
    </w:p>
    <w:bookmarkEnd w:id="61"/>
    <w:bookmarkStart w:name="z87" w:id="62"/>
    <w:p>
      <w:pPr>
        <w:spacing w:after="0"/>
        <w:ind w:left="0"/>
        <w:jc w:val="both"/>
      </w:pPr>
      <w:r>
        <w:rPr>
          <w:rFonts w:ascii="Times New Roman"/>
          <w:b w:val="false"/>
          <w:i w:val="false"/>
          <w:color w:val="000000"/>
          <w:sz w:val="28"/>
        </w:rPr>
        <w:t>
      13. Субсидии выплачиваются при соблюдении следующих условий:</w:t>
      </w:r>
    </w:p>
    <w:bookmarkEnd w:id="62"/>
    <w:bookmarkStart w:name="z88" w:id="63"/>
    <w:p>
      <w:pPr>
        <w:spacing w:after="0"/>
        <w:ind w:left="0"/>
        <w:jc w:val="both"/>
      </w:pPr>
      <w:r>
        <w:rPr>
          <w:rFonts w:ascii="Times New Roman"/>
          <w:b w:val="false"/>
          <w:i w:val="false"/>
          <w:color w:val="000000"/>
          <w:sz w:val="28"/>
        </w:rPr>
        <w:t>
      1) подача заявки в электронном виде посредством веб-портала "электронного правительства".</w:t>
      </w:r>
    </w:p>
    <w:bookmarkEnd w:id="63"/>
    <w:bookmarkStart w:name="z89" w:id="64"/>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64"/>
    <w:bookmarkStart w:name="z90" w:id="65"/>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65"/>
    <w:bookmarkStart w:name="z91" w:id="66"/>
    <w:p>
      <w:pPr>
        <w:spacing w:after="0"/>
        <w:ind w:left="0"/>
        <w:jc w:val="both"/>
      </w:pPr>
      <w:r>
        <w:rPr>
          <w:rFonts w:ascii="Times New Roman"/>
          <w:b w:val="false"/>
          <w:i w:val="false"/>
          <w:color w:val="000000"/>
          <w:sz w:val="28"/>
        </w:rPr>
        <w:t xml:space="preserve">
      3) соответствие заявки паспортам проектов,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 также требованиям инвестиционного субсидирования настоящих Правил;</w:t>
      </w:r>
    </w:p>
    <w:bookmarkEnd w:id="66"/>
    <w:bookmarkStart w:name="z92" w:id="67"/>
    <w:p>
      <w:pPr>
        <w:spacing w:after="0"/>
        <w:ind w:left="0"/>
        <w:jc w:val="both"/>
      </w:pPr>
      <w:r>
        <w:rPr>
          <w:rFonts w:ascii="Times New Roman"/>
          <w:b w:val="false"/>
          <w:i w:val="false"/>
          <w:color w:val="000000"/>
          <w:sz w:val="28"/>
        </w:rPr>
        <w:t>
      4) наличие лицевого счета в информационной системе субсидирования у инвестора,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67"/>
    <w:bookmarkStart w:name="z93" w:id="68"/>
    <w:p>
      <w:pPr>
        <w:spacing w:after="0"/>
        <w:ind w:left="0"/>
        <w:jc w:val="both"/>
      </w:pPr>
      <w:r>
        <w:rPr>
          <w:rFonts w:ascii="Times New Roman"/>
          <w:b w:val="false"/>
          <w:i w:val="false"/>
          <w:color w:val="000000"/>
          <w:sz w:val="28"/>
        </w:rPr>
        <w:t>
      5) для паспортов проектов № 1, № 2, № 4, № 18, № 19 наличие у инвестора земельного (ых) участка (ов)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68"/>
    <w:bookmarkStart w:name="z94" w:id="69"/>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сельскохозяйственных угодий, зарегистрированных у членов сельскохозяйственного кооператива;</w:t>
      </w:r>
    </w:p>
    <w:bookmarkEnd w:id="69"/>
    <w:bookmarkStart w:name="z95" w:id="70"/>
    <w:p>
      <w:pPr>
        <w:spacing w:after="0"/>
        <w:ind w:left="0"/>
        <w:jc w:val="both"/>
      </w:pPr>
      <w:r>
        <w:rPr>
          <w:rFonts w:ascii="Times New Roman"/>
          <w:b w:val="false"/>
          <w:i w:val="false"/>
          <w:color w:val="000000"/>
          <w:sz w:val="28"/>
        </w:rPr>
        <w:t xml:space="preserve">
      6) для паспортов проектов № 5, № 6, № 9 наличие у инвестора соответствующей численности маточного поголовья сельскохозяйственных животных (по крупному рогатому скоту свыше 15 месяцев, по мелкому рогатому скоту свыше 12 месяцев), подтвержденное в результате информационного взаимодействия информационной системы субсидирования и базы данных по идентификации сельскохозяйственных животных. </w:t>
      </w:r>
    </w:p>
    <w:bookmarkEnd w:id="70"/>
    <w:bookmarkStart w:name="z96" w:id="71"/>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71"/>
    <w:bookmarkStart w:name="z97" w:id="72"/>
    <w:p>
      <w:pPr>
        <w:spacing w:after="0"/>
        <w:ind w:left="0"/>
        <w:jc w:val="both"/>
      </w:pPr>
      <w:r>
        <w:rPr>
          <w:rFonts w:ascii="Times New Roman"/>
          <w:b w:val="false"/>
          <w:i w:val="false"/>
          <w:color w:val="000000"/>
          <w:sz w:val="28"/>
        </w:rPr>
        <w:t>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приложению 8 к настоящим Правилам;</w:t>
      </w:r>
    </w:p>
    <w:bookmarkEnd w:id="72"/>
    <w:bookmarkStart w:name="z98" w:id="73"/>
    <w:p>
      <w:pPr>
        <w:spacing w:after="0"/>
        <w:ind w:left="0"/>
        <w:jc w:val="both"/>
      </w:pPr>
      <w:r>
        <w:rPr>
          <w:rFonts w:ascii="Times New Roman"/>
          <w:b w:val="false"/>
          <w:i w:val="false"/>
          <w:color w:val="000000"/>
          <w:sz w:val="28"/>
        </w:rPr>
        <w:t>
      7) подтверждение приобретения инвестором техники и/или оборудования и/или автомобилей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w:t>
      </w:r>
    </w:p>
    <w:bookmarkEnd w:id="73"/>
    <w:bookmarkStart w:name="z99" w:id="74"/>
    <w:p>
      <w:pPr>
        <w:spacing w:after="0"/>
        <w:ind w:left="0"/>
        <w:jc w:val="both"/>
      </w:pPr>
      <w:r>
        <w:rPr>
          <w:rFonts w:ascii="Times New Roman"/>
          <w:b w:val="false"/>
          <w:i w:val="false"/>
          <w:color w:val="000000"/>
          <w:sz w:val="28"/>
        </w:rPr>
        <w:t>
      8) подтверждение приобретенных товаров, работ и услуг электронными счет-фактурами посредством информационного взаимодействия информационной системы субсидирования с информационной системой электронных счет-фактур. Расходы, осуществленные до 1 января 2019 года, подтверждаются бумажными счет-фактурами.</w:t>
      </w:r>
    </w:p>
    <w:bookmarkEnd w:id="74"/>
    <w:bookmarkStart w:name="z100" w:id="75"/>
    <w:p>
      <w:pPr>
        <w:spacing w:after="0"/>
        <w:ind w:left="0"/>
        <w:jc w:val="left"/>
      </w:pPr>
      <w:r>
        <w:rPr>
          <w:rFonts w:ascii="Times New Roman"/>
          <w:b/>
          <w:i w:val="false"/>
          <w:color w:val="000000"/>
        </w:rPr>
        <w:t xml:space="preserve"> Глава 4. Порядок расчета субсидий</w:t>
      </w:r>
    </w:p>
    <w:bookmarkEnd w:id="75"/>
    <w:bookmarkStart w:name="z101" w:id="76"/>
    <w:p>
      <w:pPr>
        <w:spacing w:after="0"/>
        <w:ind w:left="0"/>
        <w:jc w:val="both"/>
      </w:pPr>
      <w:r>
        <w:rPr>
          <w:rFonts w:ascii="Times New Roman"/>
          <w:b w:val="false"/>
          <w:i w:val="false"/>
          <w:color w:val="000000"/>
          <w:sz w:val="28"/>
        </w:rPr>
        <w:t>
      14. Инвестиционные субсидии выплачиваются после ввода в эксплуатацию новых и/или расширения действующих производственных мощностей и/или приобретения техники и оборудования, за исключением случаев, предусмотренных пунктом 34 настоящих Правил. В случае реализации инвестиционного проекта путем введения очереди или пускового комплекса, осуществляется субсидирование очереди или пускового комплекса.</w:t>
      </w:r>
    </w:p>
    <w:bookmarkEnd w:id="76"/>
    <w:bookmarkStart w:name="z102" w:id="77"/>
    <w:p>
      <w:pPr>
        <w:spacing w:after="0"/>
        <w:ind w:left="0"/>
        <w:jc w:val="both"/>
      </w:pPr>
      <w:r>
        <w:rPr>
          <w:rFonts w:ascii="Times New Roman"/>
          <w:b w:val="false"/>
          <w:i w:val="false"/>
          <w:color w:val="000000"/>
          <w:sz w:val="28"/>
        </w:rPr>
        <w:t xml:space="preserve">
      15. Расчет инвестиционных субсидий осуществляется по фактически вложенным инвестициям. Процент возмещения затрат устанавливается в соответствии с долей возмещения, предусмотренной в паспортах проектов. Доля возмещения изменению не подлежит, за исключением случаев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77"/>
    <w:bookmarkStart w:name="z103" w:id="78"/>
    <w:p>
      <w:pPr>
        <w:spacing w:after="0"/>
        <w:ind w:left="0"/>
        <w:jc w:val="both"/>
      </w:pPr>
      <w:r>
        <w:rPr>
          <w:rFonts w:ascii="Times New Roman"/>
          <w:b w:val="false"/>
          <w:i w:val="false"/>
          <w:color w:val="000000"/>
          <w:sz w:val="28"/>
        </w:rPr>
        <w:t>
      16. Увеличение доли возмещения возможно до 35 % за счет дополнительно выделяемых субсидий из местного бюджета по следующим паспортам проектов:</w:t>
      </w:r>
    </w:p>
    <w:bookmarkEnd w:id="78"/>
    <w:bookmarkStart w:name="z104" w:id="79"/>
    <w:p>
      <w:pPr>
        <w:spacing w:after="0"/>
        <w:ind w:left="0"/>
        <w:jc w:val="both"/>
      </w:pPr>
      <w:r>
        <w:rPr>
          <w:rFonts w:ascii="Times New Roman"/>
          <w:b w:val="false"/>
          <w:i w:val="false"/>
          <w:color w:val="000000"/>
          <w:sz w:val="28"/>
        </w:rPr>
        <w:t>
      № 1 "Приобретение сельскохозяйственной техники" - по приоритетным видам техники и оборудованию, предусмотренным в программах развития территорий областей с указанием обоснования;</w:t>
      </w:r>
    </w:p>
    <w:bookmarkEnd w:id="79"/>
    <w:bookmarkStart w:name="z105" w:id="80"/>
    <w:p>
      <w:pPr>
        <w:spacing w:after="0"/>
        <w:ind w:left="0"/>
        <w:jc w:val="both"/>
      </w:pPr>
      <w:r>
        <w:rPr>
          <w:rFonts w:ascii="Times New Roman"/>
          <w:b w:val="false"/>
          <w:i w:val="false"/>
          <w:color w:val="000000"/>
          <w:sz w:val="28"/>
        </w:rPr>
        <w:t>
      № 7 "Создание и расширение объектов для откорма крупного рогатого скота" - по инвестиционным проектам, применяющим новые технологии и/или элементы цифровизации;</w:t>
      </w:r>
    </w:p>
    <w:bookmarkEnd w:id="80"/>
    <w:bookmarkStart w:name="z106" w:id="81"/>
    <w:p>
      <w:pPr>
        <w:spacing w:after="0"/>
        <w:ind w:left="0"/>
        <w:jc w:val="both"/>
      </w:pPr>
      <w:r>
        <w:rPr>
          <w:rFonts w:ascii="Times New Roman"/>
          <w:b w:val="false"/>
          <w:i w:val="false"/>
          <w:color w:val="000000"/>
          <w:sz w:val="28"/>
        </w:rPr>
        <w:t>
      № 10 "Создание и расширение объектов для выращивания крупного рогатого скота молочного направления мощностью от 400 голов маточного поголовья" - по инвестиционным проектам, применяющим новые технологии и/или элементы цифровизации.</w:t>
      </w:r>
    </w:p>
    <w:bookmarkEnd w:id="81"/>
    <w:bookmarkStart w:name="z107" w:id="82"/>
    <w:p>
      <w:pPr>
        <w:spacing w:after="0"/>
        <w:ind w:left="0"/>
        <w:jc w:val="both"/>
      </w:pPr>
      <w:r>
        <w:rPr>
          <w:rFonts w:ascii="Times New Roman"/>
          <w:b w:val="false"/>
          <w:i w:val="false"/>
          <w:color w:val="000000"/>
          <w:sz w:val="28"/>
        </w:rPr>
        <w:t>
      17. Размер инвестиционной субсидии определяется по следующей формуле:</w:t>
      </w:r>
    </w:p>
    <w:bookmarkEnd w:id="82"/>
    <w:bookmarkStart w:name="z108" w:id="83"/>
    <w:p>
      <w:pPr>
        <w:spacing w:after="0"/>
        <w:ind w:left="0"/>
        <w:jc w:val="both"/>
      </w:pPr>
      <w:r>
        <w:rPr>
          <w:rFonts w:ascii="Times New Roman"/>
          <w:b w:val="false"/>
          <w:i w:val="false"/>
          <w:color w:val="000000"/>
          <w:sz w:val="28"/>
        </w:rPr>
        <w:t>
      А = Б х В, где:</w:t>
      </w:r>
    </w:p>
    <w:bookmarkEnd w:id="83"/>
    <w:bookmarkStart w:name="z109" w:id="84"/>
    <w:p>
      <w:pPr>
        <w:spacing w:after="0"/>
        <w:ind w:left="0"/>
        <w:jc w:val="both"/>
      </w:pPr>
      <w:r>
        <w:rPr>
          <w:rFonts w:ascii="Times New Roman"/>
          <w:b w:val="false"/>
          <w:i w:val="false"/>
          <w:color w:val="000000"/>
          <w:sz w:val="28"/>
        </w:rPr>
        <w:t>
      А – сумма инвестиционных субсидий;</w:t>
      </w:r>
    </w:p>
    <w:bookmarkEnd w:id="84"/>
    <w:bookmarkStart w:name="z110" w:id="85"/>
    <w:p>
      <w:pPr>
        <w:spacing w:after="0"/>
        <w:ind w:left="0"/>
        <w:jc w:val="both"/>
      </w:pPr>
      <w:r>
        <w:rPr>
          <w:rFonts w:ascii="Times New Roman"/>
          <w:b w:val="false"/>
          <w:i w:val="false"/>
          <w:color w:val="000000"/>
          <w:sz w:val="28"/>
        </w:rPr>
        <w:t>
      Б – сумма фактически вложенных инвестиций или максимально допустимая стоимость для расчета субсидий, указанная в паспортах проектов (если фактически вложенные инвестиции превышают максимальную допустимую стоимость для расчета субсидий);</w:t>
      </w:r>
    </w:p>
    <w:bookmarkEnd w:id="85"/>
    <w:bookmarkStart w:name="z111" w:id="86"/>
    <w:p>
      <w:pPr>
        <w:spacing w:after="0"/>
        <w:ind w:left="0"/>
        <w:jc w:val="both"/>
      </w:pPr>
      <w:r>
        <w:rPr>
          <w:rFonts w:ascii="Times New Roman"/>
          <w:b w:val="false"/>
          <w:i w:val="false"/>
          <w:color w:val="000000"/>
          <w:sz w:val="28"/>
        </w:rPr>
        <w:t xml:space="preserve">
      В – доля возмещения инвестиционных вложений в процентном выражении, указанная в паспортах проектов. </w:t>
      </w:r>
    </w:p>
    <w:bookmarkEnd w:id="86"/>
    <w:bookmarkStart w:name="z112" w:id="87"/>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87"/>
    <w:bookmarkStart w:name="z113" w:id="88"/>
    <w:p>
      <w:pPr>
        <w:spacing w:after="0"/>
        <w:ind w:left="0"/>
        <w:jc w:val="both"/>
      </w:pPr>
      <w:r>
        <w:rPr>
          <w:rFonts w:ascii="Times New Roman"/>
          <w:b w:val="false"/>
          <w:i w:val="false"/>
          <w:color w:val="000000"/>
          <w:sz w:val="28"/>
        </w:rPr>
        <w:t>
      А = (Б х В) х Г, где:</w:t>
      </w:r>
    </w:p>
    <w:bookmarkEnd w:id="88"/>
    <w:bookmarkStart w:name="z114" w:id="89"/>
    <w:p>
      <w:pPr>
        <w:spacing w:after="0"/>
        <w:ind w:left="0"/>
        <w:jc w:val="both"/>
      </w:pPr>
      <w:r>
        <w:rPr>
          <w:rFonts w:ascii="Times New Roman"/>
          <w:b w:val="false"/>
          <w:i w:val="false"/>
          <w:color w:val="000000"/>
          <w:sz w:val="28"/>
        </w:rPr>
        <w:t>
      А – сумма инвестиционных субсидий;</w:t>
      </w:r>
    </w:p>
    <w:bookmarkEnd w:id="89"/>
    <w:bookmarkStart w:name="z115" w:id="90"/>
    <w:p>
      <w:pPr>
        <w:spacing w:after="0"/>
        <w:ind w:left="0"/>
        <w:jc w:val="both"/>
      </w:pPr>
      <w:r>
        <w:rPr>
          <w:rFonts w:ascii="Times New Roman"/>
          <w:b w:val="false"/>
          <w:i w:val="false"/>
          <w:color w:val="000000"/>
          <w:sz w:val="28"/>
        </w:rPr>
        <w:t>
      Б – сумма фактически вложенных инвестиций или максимально допустимая стоимость для расчета субсидий, указанная в паспортах проектов (если фактически вложенные инвестиции превышают максимальную допустимую стоимость для расчета субсидий);</w:t>
      </w:r>
    </w:p>
    <w:bookmarkEnd w:id="90"/>
    <w:bookmarkStart w:name="z116" w:id="91"/>
    <w:p>
      <w:pPr>
        <w:spacing w:after="0"/>
        <w:ind w:left="0"/>
        <w:jc w:val="both"/>
      </w:pPr>
      <w:r>
        <w:rPr>
          <w:rFonts w:ascii="Times New Roman"/>
          <w:b w:val="false"/>
          <w:i w:val="false"/>
          <w:color w:val="000000"/>
          <w:sz w:val="28"/>
        </w:rPr>
        <w:t xml:space="preserve">
      В – доля возмещения инвестиционных вложений в процентном выражении, указанная в паспортах проектов; </w:t>
      </w:r>
    </w:p>
    <w:bookmarkEnd w:id="91"/>
    <w:bookmarkStart w:name="z117" w:id="92"/>
    <w:p>
      <w:pPr>
        <w:spacing w:after="0"/>
        <w:ind w:left="0"/>
        <w:jc w:val="both"/>
      </w:pPr>
      <w:r>
        <w:rPr>
          <w:rFonts w:ascii="Times New Roman"/>
          <w:b w:val="false"/>
          <w:i w:val="false"/>
          <w:color w:val="000000"/>
          <w:sz w:val="28"/>
        </w:rPr>
        <w:t>
      Г – единица измерения, указанная в паспортах проектов.</w:t>
      </w:r>
    </w:p>
    <w:bookmarkEnd w:id="92"/>
    <w:bookmarkStart w:name="z118" w:id="93"/>
    <w:p>
      <w:pPr>
        <w:spacing w:after="0"/>
        <w:ind w:left="0"/>
        <w:jc w:val="both"/>
      </w:pPr>
      <w:r>
        <w:rPr>
          <w:rFonts w:ascii="Times New Roman"/>
          <w:b w:val="false"/>
          <w:i w:val="false"/>
          <w:color w:val="000000"/>
          <w:sz w:val="28"/>
        </w:rPr>
        <w:t>
      18. По паспортам проектов № 11, № 12, № 25, № 32, № 33, № 34, № 35, № 36, № 37, № 38, № 39 инвестиционные субсидии выплачиваются двумя траншами:</w:t>
      </w:r>
    </w:p>
    <w:bookmarkEnd w:id="93"/>
    <w:bookmarkStart w:name="z119" w:id="94"/>
    <w:p>
      <w:pPr>
        <w:spacing w:after="0"/>
        <w:ind w:left="0"/>
        <w:jc w:val="both"/>
      </w:pPr>
      <w:r>
        <w:rPr>
          <w:rFonts w:ascii="Times New Roman"/>
          <w:b w:val="false"/>
          <w:i w:val="false"/>
          <w:color w:val="000000"/>
          <w:sz w:val="28"/>
        </w:rPr>
        <w:t>
      1) первый транш в размере 50 % от общей суммы инвестиционных субсидий после ввода объекта в эксплуатацию;</w:t>
      </w:r>
    </w:p>
    <w:bookmarkEnd w:id="94"/>
    <w:bookmarkStart w:name="z120" w:id="95"/>
    <w:p>
      <w:pPr>
        <w:spacing w:after="0"/>
        <w:ind w:left="0"/>
        <w:jc w:val="both"/>
      </w:pPr>
      <w:r>
        <w:rPr>
          <w:rFonts w:ascii="Times New Roman"/>
          <w:b w:val="false"/>
          <w:i w:val="false"/>
          <w:color w:val="000000"/>
          <w:sz w:val="28"/>
        </w:rPr>
        <w:t>
      2) второй транш в размере 50 % от общей суммы инвестиционных субсидий после достижения объемов производства продукции не менее 30 % в сроки, предусмотренные бизнес-планом.</w:t>
      </w:r>
    </w:p>
    <w:bookmarkEnd w:id="95"/>
    <w:bookmarkStart w:name="z121" w:id="96"/>
    <w:p>
      <w:pPr>
        <w:spacing w:after="0"/>
        <w:ind w:left="0"/>
        <w:jc w:val="left"/>
      </w:pPr>
      <w:r>
        <w:rPr>
          <w:rFonts w:ascii="Times New Roman"/>
          <w:b/>
          <w:i w:val="false"/>
          <w:color w:val="000000"/>
        </w:rPr>
        <w:t xml:space="preserve"> Глава 5. Порядок выплаты субсидий</w:t>
      </w:r>
    </w:p>
    <w:bookmarkEnd w:id="96"/>
    <w:bookmarkStart w:name="z122" w:id="97"/>
    <w:p>
      <w:pPr>
        <w:spacing w:after="0"/>
        <w:ind w:left="0"/>
        <w:jc w:val="both"/>
      </w:pPr>
      <w:r>
        <w:rPr>
          <w:rFonts w:ascii="Times New Roman"/>
          <w:b w:val="false"/>
          <w:i w:val="false"/>
          <w:color w:val="000000"/>
          <w:sz w:val="28"/>
        </w:rPr>
        <w:t>
      19. Прием заявок осуществляется по месту реализации инвестиционного проекта с 1 февраля по 1 декабря (включительно) соответствующего года, при наличии свободных от обязательств средств на инвестиционное субсидирование в соответствующем году (далее – Свободный бюджет).</w:t>
      </w:r>
    </w:p>
    <w:bookmarkEnd w:id="97"/>
    <w:bookmarkStart w:name="z123" w:id="98"/>
    <w:p>
      <w:pPr>
        <w:spacing w:after="0"/>
        <w:ind w:left="0"/>
        <w:jc w:val="both"/>
      </w:pPr>
      <w:r>
        <w:rPr>
          <w:rFonts w:ascii="Times New Roman"/>
          <w:b w:val="false"/>
          <w:i w:val="false"/>
          <w:color w:val="000000"/>
          <w:sz w:val="28"/>
        </w:rPr>
        <w:t>
      До 1 июля соответствующего года 60 (шестьдесят) % от Свободного бюджета используется на субсидирование паспортов проектов № 1, № 2, № 3, № 4, № 5, № 6, № 7, № 8, № 9, № 10, № 11, № 12, № 13, № 14, № 15, № 16, № 17, № 18, № 19, № 20, № 21, № 22.</w:t>
      </w:r>
    </w:p>
    <w:bookmarkEnd w:id="98"/>
    <w:bookmarkStart w:name="z124" w:id="99"/>
    <w:p>
      <w:pPr>
        <w:spacing w:after="0"/>
        <w:ind w:left="0"/>
        <w:jc w:val="both"/>
      </w:pPr>
      <w:r>
        <w:rPr>
          <w:rFonts w:ascii="Times New Roman"/>
          <w:b w:val="false"/>
          <w:i w:val="false"/>
          <w:color w:val="000000"/>
          <w:sz w:val="28"/>
        </w:rPr>
        <w:t>
      В случае если 1 июля соответствующего года зарезервированный лимит не освоен, то прием заявок продолжается без применения указанного лимита.</w:t>
      </w:r>
    </w:p>
    <w:bookmarkEnd w:id="99"/>
    <w:bookmarkStart w:name="z125" w:id="100"/>
    <w:p>
      <w:pPr>
        <w:spacing w:after="0"/>
        <w:ind w:left="0"/>
        <w:jc w:val="both"/>
      </w:pPr>
      <w:r>
        <w:rPr>
          <w:rFonts w:ascii="Times New Roman"/>
          <w:b w:val="false"/>
          <w:i w:val="false"/>
          <w:color w:val="000000"/>
          <w:sz w:val="28"/>
        </w:rPr>
        <w:t>
      20. По инвестиционным проектам, которые не введены в эксплуатацию, инвестор по своему усмотрению может подать заявку в два этапа. На первом этапе рабочий орган принимает решение о соответствии/несоответствии инвестора условиям настоящих Правил. На втором этапе рабочий орган принимает решение о выплате/отказе в выплате инвестиционных субсидий.</w:t>
      </w:r>
    </w:p>
    <w:bookmarkEnd w:id="100"/>
    <w:bookmarkStart w:name="z126" w:id="101"/>
    <w:p>
      <w:pPr>
        <w:spacing w:after="0"/>
        <w:ind w:left="0"/>
        <w:jc w:val="both"/>
      </w:pPr>
      <w:r>
        <w:rPr>
          <w:rFonts w:ascii="Times New Roman"/>
          <w:b w:val="false"/>
          <w:i w:val="false"/>
          <w:color w:val="000000"/>
          <w:sz w:val="28"/>
        </w:rPr>
        <w:t>
      21. Заявки по инвестиционным проектам, уже введенным в эксплуатацию, а также по фактически приобретенной технике и оборудованию, рассматриваются без применения двухэтапных процедур.</w:t>
      </w:r>
    </w:p>
    <w:bookmarkEnd w:id="101"/>
    <w:bookmarkStart w:name="z127" w:id="102"/>
    <w:p>
      <w:pPr>
        <w:spacing w:after="0"/>
        <w:ind w:left="0"/>
        <w:jc w:val="both"/>
      </w:pPr>
      <w:r>
        <w:rPr>
          <w:rFonts w:ascii="Times New Roman"/>
          <w:b w:val="false"/>
          <w:i w:val="false"/>
          <w:color w:val="000000"/>
          <w:sz w:val="28"/>
        </w:rPr>
        <w:t xml:space="preserve">
      22. Для получения решения рабочего органа по первому этапу инвестор подает электронную заявку посредством веб-портала "электронного правительства"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подписанную ЭЦП инвестора,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бумажного варианта).</w:t>
      </w:r>
    </w:p>
    <w:bookmarkEnd w:id="102"/>
    <w:bookmarkStart w:name="z128" w:id="103"/>
    <w:p>
      <w:pPr>
        <w:spacing w:after="0"/>
        <w:ind w:left="0"/>
        <w:jc w:val="both"/>
      </w:pPr>
      <w:r>
        <w:rPr>
          <w:rFonts w:ascii="Times New Roman"/>
          <w:b w:val="false"/>
          <w:i w:val="false"/>
          <w:color w:val="000000"/>
          <w:sz w:val="28"/>
        </w:rPr>
        <w:t>
      23. На втором этапе (после завершения работ) инвестор подает заявку по форме согласно приложению 4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бумажного варианта):</w:t>
      </w:r>
    </w:p>
    <w:bookmarkEnd w:id="103"/>
    <w:bookmarkStart w:name="z129" w:id="104"/>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14 Правил)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"Об утверждении формы акта приемки объекта в эксплуатацию" (далее - форма акта приемки объекта в эксплуатацию) (зарегистрирован в Реестре государственной регистрации нормативных правовых актов № 15141)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об архитектурной, градостроительной и строительной деятельности;</w:t>
      </w:r>
    </w:p>
    <w:bookmarkEnd w:id="104"/>
    <w:bookmarkStart w:name="z130" w:id="105"/>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105"/>
    <w:bookmarkStart w:name="z131" w:id="106"/>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106"/>
    <w:bookmarkStart w:name="z132" w:id="107"/>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107"/>
    <w:bookmarkStart w:name="z133" w:id="108"/>
    <w:p>
      <w:pPr>
        <w:spacing w:after="0"/>
        <w:ind w:left="0"/>
        <w:jc w:val="both"/>
      </w:pPr>
      <w:r>
        <w:rPr>
          <w:rFonts w:ascii="Times New Roman"/>
          <w:b w:val="false"/>
          <w:i w:val="false"/>
          <w:color w:val="000000"/>
          <w:sz w:val="28"/>
        </w:rPr>
        <w:t>
      5) копии актов приема-передачи сельскохозяйственной, специальной техники и технологического оборудования;</w:t>
      </w:r>
    </w:p>
    <w:bookmarkEnd w:id="108"/>
    <w:bookmarkStart w:name="z134" w:id="109"/>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109"/>
    <w:bookmarkStart w:name="z135" w:id="110"/>
    <w:p>
      <w:pPr>
        <w:spacing w:after="0"/>
        <w:ind w:left="0"/>
        <w:jc w:val="both"/>
      </w:pPr>
      <w:r>
        <w:rPr>
          <w:rFonts w:ascii="Times New Roman"/>
          <w:b w:val="false"/>
          <w:i w:val="false"/>
          <w:color w:val="000000"/>
          <w:sz w:val="28"/>
        </w:rPr>
        <w:t xml:space="preserve">
      7) в случае подачи заявки на получение второго транша в соответствии с пунктом 18 настоящих Правил инвестор прикрепляет в электронном формате "PDF (Portable Document Format)" (сканированная копия бумажного варианта)" подтверждающие документы (бизнес-план, электронные счета-фактуры по реализации готовой продукции). Для подтверждения заявленного в бизнес-плане объема произведенной продукции, группой специалистов/экспертной организацией составляется акт осмотра о достижении не менее 30% объема произведенной продукции, который готовится, на основании документов, указанных в настоящем подпункте, а также статистической формы общегосударственного статистического наблюдения "Отчет предприятия о производстве и отгрузке продукции (товаров, услуг)" (код 151103128, индекс 1-П, периодичность квартальная),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15 ноября 2017 года № 173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16060), инвестора за квартал, предшествующий моменту подачи заявки инвестора на втором этапе, за исключением индивидуальных предпринимателей.</w:t>
      </w:r>
    </w:p>
    <w:bookmarkEnd w:id="110"/>
    <w:bookmarkStart w:name="z136" w:id="111"/>
    <w:p>
      <w:pPr>
        <w:spacing w:after="0"/>
        <w:ind w:left="0"/>
        <w:jc w:val="both"/>
      </w:pPr>
      <w:r>
        <w:rPr>
          <w:rFonts w:ascii="Times New Roman"/>
          <w:b w:val="false"/>
          <w:i w:val="false"/>
          <w:color w:val="000000"/>
          <w:sz w:val="28"/>
        </w:rPr>
        <w:t>
      24. Рабочий орган в течение 1 (одного) рабочего дня с момента регистрации инвестором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w:t>
      </w:r>
    </w:p>
    <w:bookmarkEnd w:id="111"/>
    <w:bookmarkStart w:name="z137" w:id="112"/>
    <w:p>
      <w:pPr>
        <w:spacing w:after="0"/>
        <w:ind w:left="0"/>
        <w:jc w:val="both"/>
      </w:pPr>
      <w:r>
        <w:rPr>
          <w:rFonts w:ascii="Times New Roman"/>
          <w:b w:val="false"/>
          <w:i w:val="false"/>
          <w:color w:val="000000"/>
          <w:sz w:val="28"/>
        </w:rPr>
        <w:t>
      25. В случае подачи заявки на первом этапе рабочий орган принимает решение о соответствии/несоответствии инвестиционного проекта условиям настоящих Правил в течение 2 (двух) рабочих дней.</w:t>
      </w:r>
    </w:p>
    <w:bookmarkEnd w:id="112"/>
    <w:bookmarkStart w:name="z138" w:id="113"/>
    <w:p>
      <w:pPr>
        <w:spacing w:after="0"/>
        <w:ind w:left="0"/>
        <w:jc w:val="both"/>
      </w:pPr>
      <w:r>
        <w:rPr>
          <w:rFonts w:ascii="Times New Roman"/>
          <w:b w:val="false"/>
          <w:i w:val="false"/>
          <w:color w:val="000000"/>
          <w:sz w:val="28"/>
        </w:rPr>
        <w:t xml:space="preserve">
      26. Сроки, указанные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не распространяются по заявкам инвесторов, сумма инвестиционных субсидий по которым составляет 500 (пятьсот) миллионов тенге и более. В данном случае рабочий орган в течение 1 (одного) рабочего дня направляет запрос администратору для получения согласования с приложением электронной копии документов, представленных инвестором, согласно требованиям настоящих Правил.</w:t>
      </w:r>
    </w:p>
    <w:bookmarkEnd w:id="113"/>
    <w:bookmarkStart w:name="z139" w:id="114"/>
    <w:p>
      <w:pPr>
        <w:spacing w:after="0"/>
        <w:ind w:left="0"/>
        <w:jc w:val="both"/>
      </w:pPr>
      <w:r>
        <w:rPr>
          <w:rFonts w:ascii="Times New Roman"/>
          <w:b w:val="false"/>
          <w:i w:val="false"/>
          <w:color w:val="000000"/>
          <w:sz w:val="28"/>
        </w:rPr>
        <w:t>
      Администратор в течение 5 (пяти) рабочих дней с даты получения запроса, предоставляет ответ об отраслевой целесообразности или нецелесообразности реализации инвестиционного проекта. Ответ администратора предоставляется в информационной системе субсидирования в электронном формате "PDF (Portable Document Format)" (сканированная копия подписанного бумажного варианта). В случае положительного решения администратора о целесообразности реализации инвестиционного проекта, ответ поступает в личные кабинеты экспертной организации/группе специалистов.</w:t>
      </w:r>
    </w:p>
    <w:bookmarkEnd w:id="114"/>
    <w:bookmarkStart w:name="z140" w:id="115"/>
    <w:p>
      <w:pPr>
        <w:spacing w:after="0"/>
        <w:ind w:left="0"/>
        <w:jc w:val="both"/>
      </w:pPr>
      <w:r>
        <w:rPr>
          <w:rFonts w:ascii="Times New Roman"/>
          <w:b w:val="false"/>
          <w:i w:val="false"/>
          <w:color w:val="000000"/>
          <w:sz w:val="28"/>
        </w:rPr>
        <w:t>
      В случае принятия администратором решения о нецелесообразности реализации инвестиционного проекта ответ поступает в личный кабинет рабочего органа для формирования отказа.</w:t>
      </w:r>
    </w:p>
    <w:bookmarkEnd w:id="115"/>
    <w:bookmarkStart w:name="z141" w:id="116"/>
    <w:p>
      <w:pPr>
        <w:spacing w:after="0"/>
        <w:ind w:left="0"/>
        <w:jc w:val="both"/>
      </w:pPr>
      <w:r>
        <w:rPr>
          <w:rFonts w:ascii="Times New Roman"/>
          <w:b w:val="false"/>
          <w:i w:val="false"/>
          <w:color w:val="000000"/>
          <w:sz w:val="28"/>
        </w:rPr>
        <w:t>
      27. При подаче и регистрации заявки на втором этапе, заявка поступает в личные кабинеты экспертной организации или группе специалистов.</w:t>
      </w:r>
    </w:p>
    <w:bookmarkEnd w:id="116"/>
    <w:bookmarkStart w:name="z142" w:id="117"/>
    <w:p>
      <w:pPr>
        <w:spacing w:after="0"/>
        <w:ind w:left="0"/>
        <w:jc w:val="both"/>
      </w:pPr>
      <w:r>
        <w:rPr>
          <w:rFonts w:ascii="Times New Roman"/>
          <w:b w:val="false"/>
          <w:i w:val="false"/>
          <w:color w:val="000000"/>
          <w:sz w:val="28"/>
        </w:rPr>
        <w:t xml:space="preserve">
      Экспертная организация или группа специалистов при поступлении заявки от инвестора в течение 10 (десяти) рабочих дней проводит работы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4 настоящих Правил, и готовит свое электронное заключение о соответствии/несоответствии проекта к проектно-сметной документации (далее заключение), подписываемое своим ЭЦП.</w:t>
      </w:r>
    </w:p>
    <w:bookmarkEnd w:id="117"/>
    <w:bookmarkStart w:name="z143" w:id="118"/>
    <w:p>
      <w:pPr>
        <w:spacing w:after="0"/>
        <w:ind w:left="0"/>
        <w:jc w:val="both"/>
      </w:pPr>
      <w:r>
        <w:rPr>
          <w:rFonts w:ascii="Times New Roman"/>
          <w:b w:val="false"/>
          <w:i w:val="false"/>
          <w:color w:val="000000"/>
          <w:sz w:val="28"/>
        </w:rPr>
        <w:t xml:space="preserve">
      28. Отказ в выдаче субсидий осуществляется по основаниям, предусмотренным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от 15 апреля 2013 года "О государственных услугах".</w:t>
      </w:r>
    </w:p>
    <w:bookmarkEnd w:id="118"/>
    <w:bookmarkStart w:name="z144" w:id="119"/>
    <w:p>
      <w:pPr>
        <w:spacing w:after="0"/>
        <w:ind w:left="0"/>
        <w:jc w:val="both"/>
      </w:pPr>
      <w:r>
        <w:rPr>
          <w:rFonts w:ascii="Times New Roman"/>
          <w:b w:val="false"/>
          <w:i w:val="false"/>
          <w:color w:val="000000"/>
          <w:sz w:val="28"/>
        </w:rPr>
        <w:t xml:space="preserve">
      Решение об отказе в предоставлении инвестиционных субсидий принимается рабочим органом в информационной системе субсидирования на основании заключений экспертной организации или группы специалистов или письма администратора (в соответствии с условиям,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а также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 в течение 1 (одного) рабочего дня со дня получения заключения.</w:t>
      </w:r>
    </w:p>
    <w:bookmarkEnd w:id="119"/>
    <w:bookmarkStart w:name="z145" w:id="120"/>
    <w:p>
      <w:pPr>
        <w:spacing w:after="0"/>
        <w:ind w:left="0"/>
        <w:jc w:val="both"/>
      </w:pPr>
      <w:r>
        <w:rPr>
          <w:rFonts w:ascii="Times New Roman"/>
          <w:b w:val="false"/>
          <w:i w:val="false"/>
          <w:color w:val="000000"/>
          <w:sz w:val="28"/>
        </w:rPr>
        <w:t>
      29. Сведения о результатах рассмотрения заявки направляются в личный кабинет инвестора и отражаются на веб-портале.</w:t>
      </w:r>
    </w:p>
    <w:bookmarkEnd w:id="120"/>
    <w:bookmarkStart w:name="z146" w:id="121"/>
    <w:p>
      <w:pPr>
        <w:spacing w:after="0"/>
        <w:ind w:left="0"/>
        <w:jc w:val="both"/>
      </w:pPr>
      <w:r>
        <w:rPr>
          <w:rFonts w:ascii="Times New Roman"/>
          <w:b w:val="false"/>
          <w:i w:val="false"/>
          <w:color w:val="000000"/>
          <w:sz w:val="28"/>
        </w:rPr>
        <w:t>
      30. При наличии спорных вопросов, рабочий орган поручает экспертной организации привлечь соответствующих специалистов в области сельского хозяйства либо независимых экспертов. Данное условие выполняется в рамках средств, предусмотренных договором на оказание услуг экспертной организации.</w:t>
      </w:r>
    </w:p>
    <w:bookmarkEnd w:id="121"/>
    <w:bookmarkStart w:name="z147" w:id="122"/>
    <w:p>
      <w:pPr>
        <w:spacing w:after="0"/>
        <w:ind w:left="0"/>
        <w:jc w:val="both"/>
      </w:pPr>
      <w:r>
        <w:rPr>
          <w:rFonts w:ascii="Times New Roman"/>
          <w:b w:val="false"/>
          <w:i w:val="false"/>
          <w:color w:val="000000"/>
          <w:sz w:val="28"/>
        </w:rPr>
        <w:t xml:space="preserve">
      31. В течение 1 (одного) рабочего дня, со дня принятия положительного решения рабочим органом, между рабочим органом и инвестором подписываются договор инвестиционного субсидирования и соглашение о целевом использовании и не отчуждении приобретаемого оборудования, техники по формам согласно </w:t>
      </w:r>
      <w:r>
        <w:rPr>
          <w:rFonts w:ascii="Times New Roman"/>
          <w:b w:val="false"/>
          <w:i w:val="false"/>
          <w:color w:val="000000"/>
          <w:sz w:val="28"/>
        </w:rPr>
        <w:t>приложениям 9</w:t>
      </w:r>
      <w:r>
        <w:rPr>
          <w:rFonts w:ascii="Times New Roman"/>
          <w:b w:val="false"/>
          <w:i w:val="false"/>
          <w:color w:val="000000"/>
          <w:sz w:val="28"/>
        </w:rPr>
        <w:t>, 10 к настоящим Правилам, заключенные в информационной системе субсидирования в электронной форме, подписываемые ЭЦП.</w:t>
      </w:r>
    </w:p>
    <w:bookmarkEnd w:id="122"/>
    <w:bookmarkStart w:name="z148" w:id="123"/>
    <w:p>
      <w:pPr>
        <w:spacing w:after="0"/>
        <w:ind w:left="0"/>
        <w:jc w:val="both"/>
      </w:pPr>
      <w:r>
        <w:rPr>
          <w:rFonts w:ascii="Times New Roman"/>
          <w:b w:val="false"/>
          <w:i w:val="false"/>
          <w:color w:val="000000"/>
          <w:sz w:val="28"/>
        </w:rPr>
        <w:t xml:space="preserve">
      32. Договор инвестиционного субсидирования предусматривает порядок и условия перечисления средств инвестору, не отчуждения в течение 3 (трех) лет предмета субсидирования, условия мониторинга деятельности инвестора рабочим органом и иные условия предусмотренные договором инвестиционного субсидирования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23"/>
    <w:bookmarkStart w:name="z149" w:id="124"/>
    <w:p>
      <w:pPr>
        <w:spacing w:after="0"/>
        <w:ind w:left="0"/>
        <w:jc w:val="both"/>
      </w:pPr>
      <w:r>
        <w:rPr>
          <w:rFonts w:ascii="Times New Roman"/>
          <w:b w:val="false"/>
          <w:i w:val="false"/>
          <w:color w:val="000000"/>
          <w:sz w:val="28"/>
        </w:rPr>
        <w:t>
      33. Сумма инвестиционных субсидий перечисляется рабочим органом на расчетный счет инвестора или с согласия инвестора в финансовый институт в счет погашения основного долга инвестора.</w:t>
      </w:r>
    </w:p>
    <w:bookmarkEnd w:id="124"/>
    <w:bookmarkStart w:name="z150" w:id="125"/>
    <w:p>
      <w:pPr>
        <w:spacing w:after="0"/>
        <w:ind w:left="0"/>
        <w:jc w:val="left"/>
      </w:pPr>
      <w:r>
        <w:rPr>
          <w:rFonts w:ascii="Times New Roman"/>
          <w:b/>
          <w:i w:val="false"/>
          <w:color w:val="000000"/>
        </w:rPr>
        <w:t xml:space="preserve"> Глава 6. Отдельные условия инвестиционного субсидирования по инвестиционным вложениям за счет привлеченных средств</w:t>
      </w:r>
    </w:p>
    <w:bookmarkEnd w:id="125"/>
    <w:bookmarkStart w:name="z151" w:id="126"/>
    <w:p>
      <w:pPr>
        <w:spacing w:after="0"/>
        <w:ind w:left="0"/>
        <w:jc w:val="both"/>
      </w:pPr>
      <w:r>
        <w:rPr>
          <w:rFonts w:ascii="Times New Roman"/>
          <w:b w:val="false"/>
          <w:i w:val="false"/>
          <w:color w:val="000000"/>
          <w:sz w:val="28"/>
        </w:rPr>
        <w:t>
      34. В случае планируемого приобретения инвестором оборудования/техники в кредит/лизинг допускается перечисление инвестиционных субсидий авансовым платежом финансовому институту на специальный счет.</w:t>
      </w:r>
    </w:p>
    <w:bookmarkEnd w:id="126"/>
    <w:bookmarkStart w:name="z152" w:id="127"/>
    <w:p>
      <w:pPr>
        <w:spacing w:after="0"/>
        <w:ind w:left="0"/>
        <w:jc w:val="both"/>
      </w:pPr>
      <w:r>
        <w:rPr>
          <w:rFonts w:ascii="Times New Roman"/>
          <w:b w:val="false"/>
          <w:i w:val="false"/>
          <w:color w:val="000000"/>
          <w:sz w:val="28"/>
        </w:rPr>
        <w:t>
      Заявки для применения механизма перечисления субсидий на специальный счет финансового института авансовым платежом рассматриваются рабочим органом без применения двухэтапных процедур.</w:t>
      </w:r>
    </w:p>
    <w:bookmarkEnd w:id="127"/>
    <w:bookmarkStart w:name="z153" w:id="128"/>
    <w:p>
      <w:pPr>
        <w:spacing w:after="0"/>
        <w:ind w:left="0"/>
        <w:jc w:val="both"/>
      </w:pPr>
      <w:r>
        <w:rPr>
          <w:rFonts w:ascii="Times New Roman"/>
          <w:b w:val="false"/>
          <w:i w:val="false"/>
          <w:color w:val="000000"/>
          <w:sz w:val="28"/>
        </w:rPr>
        <w:t>
      При этом, по заявкам, рассматриваемым в рамках паспортов проектов № 1, № 2, № 3, № 4, № 6, № 9, № 13, № 14, № 18, № 19 целесообразность применения механизма перечисления инвестиционных субсидий авансовым платежом финансовому институту на специальный счет определяется инвестором, что отражается в заявке на инвестиционное субсидирование.</w:t>
      </w:r>
    </w:p>
    <w:bookmarkEnd w:id="128"/>
    <w:bookmarkStart w:name="z154" w:id="129"/>
    <w:p>
      <w:pPr>
        <w:spacing w:after="0"/>
        <w:ind w:left="0"/>
        <w:jc w:val="both"/>
      </w:pPr>
      <w:r>
        <w:rPr>
          <w:rFonts w:ascii="Times New Roman"/>
          <w:b w:val="false"/>
          <w:i w:val="false"/>
          <w:color w:val="000000"/>
          <w:sz w:val="28"/>
        </w:rPr>
        <w:t>
      По заявкам, рассматриваемым в рамках паспортов проектов № 5, № 7, № 8, № 10, № 11, № 12, № 15, № 16, № 17, № 20, № 21, № 22, № 23, № 24, № 25, № 26, № 27, № 28, № 29, № 30, № 31, №32, №33, № 34, № 35, № 36, № 37, № 38, № 39 целесообразность применения механизма перечисления инвестиционных субсидий авансовым платежом финансовому институту на специальный счет определяется рабочим органом.</w:t>
      </w:r>
    </w:p>
    <w:bookmarkEnd w:id="129"/>
    <w:bookmarkStart w:name="z155" w:id="130"/>
    <w:p>
      <w:pPr>
        <w:spacing w:after="0"/>
        <w:ind w:left="0"/>
        <w:jc w:val="both"/>
      </w:pPr>
      <w:r>
        <w:rPr>
          <w:rFonts w:ascii="Times New Roman"/>
          <w:b w:val="false"/>
          <w:i w:val="false"/>
          <w:color w:val="000000"/>
          <w:sz w:val="28"/>
        </w:rPr>
        <w:t>
      35. Для получения инвестиционных субсидий на специальный счет, инвестор подает заявку по форме согласно приложению 5 к настоящим Правилам и дополнительно прикрепляет заверенную финансовым институтом копию положительного решения кредитного комитета финансового института в электронном формате "PDF (Portable Document Format)" (сканированная копия подписанного и заверенного печатью (при наличии) финансового института бумажного варианта).</w:t>
      </w:r>
    </w:p>
    <w:bookmarkEnd w:id="130"/>
    <w:bookmarkStart w:name="z156" w:id="131"/>
    <w:p>
      <w:pPr>
        <w:spacing w:after="0"/>
        <w:ind w:left="0"/>
        <w:jc w:val="both"/>
      </w:pPr>
      <w:r>
        <w:rPr>
          <w:rFonts w:ascii="Times New Roman"/>
          <w:b w:val="false"/>
          <w:i w:val="false"/>
          <w:color w:val="000000"/>
          <w:sz w:val="28"/>
        </w:rPr>
        <w:t>
      В течение 3 (трех) рабочих дней с даты получения положительного решения рабочего органа, между рабочим органом, финансовым институтом и инвестором заключается трехсторонний договор и соглашение о неиспользовании финансовым институтом инвестиционных субсидий на специальном счете по форме согласно приложению 11 к настоящим Правилам, заключенные в информационной системе субсидирования в электронной форме, подписываемые ЭЦП. При этом финансовый институт не использует средства инвестиционных субсидий, полученных на специальный счет, до своевременного исполнения условий, указанных в пунктах 36, 37 настоящих Правил.</w:t>
      </w:r>
    </w:p>
    <w:bookmarkEnd w:id="131"/>
    <w:bookmarkStart w:name="z157" w:id="132"/>
    <w:p>
      <w:pPr>
        <w:spacing w:after="0"/>
        <w:ind w:left="0"/>
        <w:jc w:val="both"/>
      </w:pPr>
      <w:r>
        <w:rPr>
          <w:rFonts w:ascii="Times New Roman"/>
          <w:b w:val="false"/>
          <w:i w:val="false"/>
          <w:color w:val="000000"/>
          <w:sz w:val="28"/>
        </w:rPr>
        <w:t>
      36. В случае финансирования инвестора путем представления кредита финансовый институт в течение 10 (десяти) рабочих дней с даты получения положительного решения рабочего органа и инвестиционных субсидий на специальный счет осуществляет выдачу кредита инвестору, и загружает подтверждающие документы, копию кредитного договора в информационную систему в электронном формате "PDF (Portable Document Format)" (сканированная копия подписанного и заверенного печатью (при наличии) финансового института бумажного варианта) с ЭЦП.</w:t>
      </w:r>
    </w:p>
    <w:bookmarkEnd w:id="132"/>
    <w:bookmarkStart w:name="z158" w:id="133"/>
    <w:p>
      <w:pPr>
        <w:spacing w:after="0"/>
        <w:ind w:left="0"/>
        <w:jc w:val="both"/>
      </w:pPr>
      <w:r>
        <w:rPr>
          <w:rFonts w:ascii="Times New Roman"/>
          <w:b w:val="false"/>
          <w:i w:val="false"/>
          <w:color w:val="000000"/>
          <w:sz w:val="28"/>
        </w:rPr>
        <w:t>
      37. В случае финансирования инвестора путем лизинга, финансовый институт, в течение 10 (десяти) рабочих дней с даты получения положительного решения рабочего органа и инвестиционных субсидий на специальный счет, загружает в информационную систему субсидирования копию договора финансового лизинга в электронном формате "PDF (Portable Document Format)" (сканированная копия подписанного и заверенного печатью (при наличии) финансового института бумажного варианта) с ЭЦП.</w:t>
      </w:r>
    </w:p>
    <w:bookmarkEnd w:id="133"/>
    <w:bookmarkStart w:name="z159" w:id="134"/>
    <w:p>
      <w:pPr>
        <w:spacing w:after="0"/>
        <w:ind w:left="0"/>
        <w:jc w:val="both"/>
      </w:pPr>
      <w:r>
        <w:rPr>
          <w:rFonts w:ascii="Times New Roman"/>
          <w:b w:val="false"/>
          <w:i w:val="false"/>
          <w:color w:val="000000"/>
          <w:sz w:val="28"/>
        </w:rPr>
        <w:t>
      Финансовый институт в срок не более 180 (ста восьмидесяти) календарных дней со дня подписания трехстороннего договора и соглашения о неиспользовании финансовым институтом денег на специальном счете направляет в рабочий орган электронное уведомление в информационной системе субсидирования, подписанного с ЭЦП, о завершении поставки техники и оборудованию инвестору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 в электронном формате "PDF (Portable Document Format)" (сканированная копия подписанного и заверенного печатью (при наличии) финансового института бумажного варианта).</w:t>
      </w:r>
    </w:p>
    <w:bookmarkEnd w:id="134"/>
    <w:bookmarkStart w:name="z160" w:id="135"/>
    <w:p>
      <w:pPr>
        <w:spacing w:after="0"/>
        <w:ind w:left="0"/>
        <w:jc w:val="both"/>
      </w:pPr>
      <w:r>
        <w:rPr>
          <w:rFonts w:ascii="Times New Roman"/>
          <w:b w:val="false"/>
          <w:i w:val="false"/>
          <w:color w:val="000000"/>
          <w:sz w:val="28"/>
        </w:rPr>
        <w:t>
      Если фактическая стоимость предмета лизинга оказалась меньше ее первоначальной стоимости (на основании которой решением рабочего органа были перечислены инвестиционные субсидии авансовым платежом), то информационная система субсидирования осуществляет перерасчет субсидий, выявляет сумму разницы (излишне перечисленных средств на специальный счет) и направляет уведомления в финансовый институт и рабочий орган.</w:t>
      </w:r>
    </w:p>
    <w:bookmarkEnd w:id="135"/>
    <w:bookmarkStart w:name="z161" w:id="136"/>
    <w:p>
      <w:pPr>
        <w:spacing w:after="0"/>
        <w:ind w:left="0"/>
        <w:jc w:val="both"/>
      </w:pPr>
      <w:r>
        <w:rPr>
          <w:rFonts w:ascii="Times New Roman"/>
          <w:b w:val="false"/>
          <w:i w:val="false"/>
          <w:color w:val="000000"/>
          <w:sz w:val="28"/>
        </w:rPr>
        <w:t>
      Финансовый институт в срок не более 3 (трех) рабочих дней со дня получения уведомления восстанавливает средства на расчетный счет рабочего органа в размере, указанном в уведомлении.</w:t>
      </w:r>
    </w:p>
    <w:bookmarkEnd w:id="136"/>
    <w:bookmarkStart w:name="z162" w:id="137"/>
    <w:p>
      <w:pPr>
        <w:spacing w:after="0"/>
        <w:ind w:left="0"/>
        <w:jc w:val="both"/>
      </w:pPr>
      <w:r>
        <w:rPr>
          <w:rFonts w:ascii="Times New Roman"/>
          <w:b w:val="false"/>
          <w:i w:val="false"/>
          <w:color w:val="000000"/>
          <w:sz w:val="28"/>
        </w:rPr>
        <w:t>
      По заявкам инвесторов, по которым фактическая стоимость предмета лизинга превышает первоначальную стоимость, перерасчет субсидий не осуществляется.</w:t>
      </w:r>
    </w:p>
    <w:bookmarkEnd w:id="137"/>
    <w:bookmarkStart w:name="z163" w:id="138"/>
    <w:p>
      <w:pPr>
        <w:spacing w:after="0"/>
        <w:ind w:left="0"/>
        <w:jc w:val="both"/>
      </w:pPr>
      <w:r>
        <w:rPr>
          <w:rFonts w:ascii="Times New Roman"/>
          <w:b w:val="false"/>
          <w:i w:val="false"/>
          <w:color w:val="000000"/>
          <w:sz w:val="28"/>
        </w:rPr>
        <w:t>
      38. В случае, если финансовым институтом не выполняются условия, предусмотренные пунктом 36 (при финансировании инвестора путем представления кредита) или пунктом 37 (при финансировании инвестора путем представления техники и (или) оборудования в лизинг), то финансовый институт в течение 3 (трех) рабочих дней восстанавливает средства, перечисленные рабочим органом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38"/>
    <w:bookmarkStart w:name="z164" w:id="139"/>
    <w:p>
      <w:pPr>
        <w:spacing w:after="0"/>
        <w:ind w:left="0"/>
        <w:jc w:val="both"/>
      </w:pPr>
      <w:r>
        <w:rPr>
          <w:rFonts w:ascii="Times New Roman"/>
          <w:b w:val="false"/>
          <w:i w:val="false"/>
          <w:color w:val="000000"/>
          <w:sz w:val="28"/>
        </w:rPr>
        <w:t>
      39.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139"/>
    <w:bookmarkStart w:name="z165" w:id="140"/>
    <w:p>
      <w:pPr>
        <w:spacing w:after="0"/>
        <w:ind w:left="0"/>
        <w:jc w:val="left"/>
      </w:pPr>
      <w:r>
        <w:rPr>
          <w:rFonts w:ascii="Times New Roman"/>
          <w:b/>
          <w:i w:val="false"/>
          <w:color w:val="000000"/>
        </w:rPr>
        <w:t xml:space="preserve"> Глава 7. Субсидирование по лизингу готовых проектов</w:t>
      </w:r>
    </w:p>
    <w:bookmarkEnd w:id="140"/>
    <w:bookmarkStart w:name="z166" w:id="141"/>
    <w:p>
      <w:pPr>
        <w:spacing w:after="0"/>
        <w:ind w:left="0"/>
        <w:jc w:val="both"/>
      </w:pPr>
      <w:r>
        <w:rPr>
          <w:rFonts w:ascii="Times New Roman"/>
          <w:b w:val="false"/>
          <w:i w:val="false"/>
          <w:color w:val="000000"/>
          <w:sz w:val="28"/>
        </w:rPr>
        <w:t>
      40. При приобретении в лизинг вновь введенного в эксплуатацию производственного комплекса (лизинг готового объекта) инвестором в соответствии с настоящими Правилами может выступать лизингополучатель. Вновь введенным производственным комплексом является комплекс, который был введен в эксплуатацию не ранее 12 (двенадцати) месяцев до даты подачи заявки.</w:t>
      </w:r>
    </w:p>
    <w:bookmarkEnd w:id="141"/>
    <w:bookmarkStart w:name="z167" w:id="142"/>
    <w:p>
      <w:pPr>
        <w:spacing w:after="0"/>
        <w:ind w:left="0"/>
        <w:jc w:val="both"/>
      </w:pPr>
      <w:r>
        <w:rPr>
          <w:rFonts w:ascii="Times New Roman"/>
          <w:b w:val="false"/>
          <w:i w:val="false"/>
          <w:color w:val="000000"/>
          <w:sz w:val="28"/>
        </w:rPr>
        <w:t>
      41. Инвестор для получения инвестиционных субсидий по лизингу готовых объектов подает заявку по форме согласно приложению 6 к настоящим Правилам, с прикреплением к ней следующих подтверждающих документов в электронном формате "PDF (Portable Document Format)" (сканированная копия подписанного и заверенного печатью (при наличии) инвестора бумажного варианта:</w:t>
      </w:r>
    </w:p>
    <w:bookmarkEnd w:id="142"/>
    <w:bookmarkStart w:name="z168" w:id="143"/>
    <w:p>
      <w:pPr>
        <w:spacing w:after="0"/>
        <w:ind w:left="0"/>
        <w:jc w:val="both"/>
      </w:pPr>
      <w:r>
        <w:rPr>
          <w:rFonts w:ascii="Times New Roman"/>
          <w:b w:val="false"/>
          <w:i w:val="false"/>
          <w:color w:val="000000"/>
          <w:sz w:val="28"/>
        </w:rPr>
        <w:t>
      1) копия трехстороннего соглашения между инвестором, лизингодателем и продавцом объекта;</w:t>
      </w:r>
    </w:p>
    <w:bookmarkEnd w:id="143"/>
    <w:bookmarkStart w:name="z169" w:id="144"/>
    <w:p>
      <w:pPr>
        <w:spacing w:after="0"/>
        <w:ind w:left="0"/>
        <w:jc w:val="both"/>
      </w:pPr>
      <w:r>
        <w:rPr>
          <w:rFonts w:ascii="Times New Roman"/>
          <w:b w:val="false"/>
          <w:i w:val="false"/>
          <w:color w:val="000000"/>
          <w:sz w:val="28"/>
        </w:rPr>
        <w:t>
      2) копия договора купли-продажи объекта, заключенный между продавцом и лизингодателем;</w:t>
      </w:r>
    </w:p>
    <w:bookmarkEnd w:id="144"/>
    <w:bookmarkStart w:name="z170" w:id="145"/>
    <w:p>
      <w:pPr>
        <w:spacing w:after="0"/>
        <w:ind w:left="0"/>
        <w:jc w:val="both"/>
      </w:pPr>
      <w:r>
        <w:rPr>
          <w:rFonts w:ascii="Times New Roman"/>
          <w:b w:val="false"/>
          <w:i w:val="false"/>
          <w:color w:val="000000"/>
          <w:sz w:val="28"/>
        </w:rPr>
        <w:t>
      3) заверенный финансовым институтом договор лизинга объекта;</w:t>
      </w:r>
    </w:p>
    <w:bookmarkEnd w:id="145"/>
    <w:bookmarkStart w:name="z171" w:id="146"/>
    <w:p>
      <w:pPr>
        <w:spacing w:after="0"/>
        <w:ind w:left="0"/>
        <w:jc w:val="both"/>
      </w:pPr>
      <w:r>
        <w:rPr>
          <w:rFonts w:ascii="Times New Roman"/>
          <w:b w:val="false"/>
          <w:i w:val="false"/>
          <w:color w:val="000000"/>
          <w:sz w:val="28"/>
        </w:rPr>
        <w:t xml:space="preserve">
      4) копия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14 Правил) по форме акта приемки объекта в эксплуатацию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об архитектурной, градостроительной и строительной деятельности;</w:t>
      </w:r>
    </w:p>
    <w:bookmarkEnd w:id="146"/>
    <w:bookmarkStart w:name="z172" w:id="147"/>
    <w:p>
      <w:pPr>
        <w:spacing w:after="0"/>
        <w:ind w:left="0"/>
        <w:jc w:val="both"/>
      </w:pPr>
      <w:r>
        <w:rPr>
          <w:rFonts w:ascii="Times New Roman"/>
          <w:b w:val="false"/>
          <w:i w:val="false"/>
          <w:color w:val="000000"/>
          <w:sz w:val="28"/>
        </w:rPr>
        <w:t xml:space="preserve">
      5) копия акта ввода оборудования и/или инвестиционного объекта в эксплуатацию; </w:t>
      </w:r>
    </w:p>
    <w:bookmarkEnd w:id="147"/>
    <w:bookmarkStart w:name="z173" w:id="148"/>
    <w:p>
      <w:pPr>
        <w:spacing w:after="0"/>
        <w:ind w:left="0"/>
        <w:jc w:val="both"/>
      </w:pPr>
      <w:r>
        <w:rPr>
          <w:rFonts w:ascii="Times New Roman"/>
          <w:b w:val="false"/>
          <w:i w:val="false"/>
          <w:color w:val="000000"/>
          <w:sz w:val="28"/>
        </w:rPr>
        <w:t>
      6) копии договоров купли-продажи, счетов-фактур, подтверждающих инвестиционные вложения продавца при реализации инвестиционного проекта;</w:t>
      </w:r>
    </w:p>
    <w:bookmarkEnd w:id="148"/>
    <w:bookmarkStart w:name="z174" w:id="149"/>
    <w:p>
      <w:pPr>
        <w:spacing w:after="0"/>
        <w:ind w:left="0"/>
        <w:jc w:val="both"/>
      </w:pPr>
      <w:r>
        <w:rPr>
          <w:rFonts w:ascii="Times New Roman"/>
          <w:b w:val="false"/>
          <w:i w:val="false"/>
          <w:color w:val="000000"/>
          <w:sz w:val="28"/>
        </w:rPr>
        <w:t xml:space="preserve">
      7) копии актов приема-передачи оборудования; </w:t>
      </w:r>
    </w:p>
    <w:bookmarkEnd w:id="149"/>
    <w:bookmarkStart w:name="z175" w:id="150"/>
    <w:p>
      <w:pPr>
        <w:spacing w:after="0"/>
        <w:ind w:left="0"/>
        <w:jc w:val="both"/>
      </w:pPr>
      <w:r>
        <w:rPr>
          <w:rFonts w:ascii="Times New Roman"/>
          <w:b w:val="false"/>
          <w:i w:val="false"/>
          <w:color w:val="000000"/>
          <w:sz w:val="28"/>
        </w:rPr>
        <w:t>
      8) копия бизнес-плана к проекту;</w:t>
      </w:r>
    </w:p>
    <w:bookmarkEnd w:id="150"/>
    <w:bookmarkStart w:name="z176" w:id="151"/>
    <w:p>
      <w:pPr>
        <w:spacing w:after="0"/>
        <w:ind w:left="0"/>
        <w:jc w:val="both"/>
      </w:pPr>
      <w:r>
        <w:rPr>
          <w:rFonts w:ascii="Times New Roman"/>
          <w:b w:val="false"/>
          <w:i w:val="false"/>
          <w:color w:val="000000"/>
          <w:sz w:val="28"/>
        </w:rPr>
        <w:t xml:space="preserve">
      9) копия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151"/>
    <w:bookmarkStart w:name="z177" w:id="152"/>
    <w:p>
      <w:pPr>
        <w:spacing w:after="0"/>
        <w:ind w:left="0"/>
        <w:jc w:val="both"/>
      </w:pPr>
      <w:r>
        <w:rPr>
          <w:rFonts w:ascii="Times New Roman"/>
          <w:b w:val="false"/>
          <w:i w:val="false"/>
          <w:color w:val="000000"/>
          <w:sz w:val="28"/>
        </w:rPr>
        <w:t>
      В рамках субсидирования лизинга готовых объектов субсидирование приобретения техники не осуществляется.</w:t>
      </w:r>
    </w:p>
    <w:bookmarkEnd w:id="152"/>
    <w:bookmarkStart w:name="z178" w:id="153"/>
    <w:p>
      <w:pPr>
        <w:spacing w:after="0"/>
        <w:ind w:left="0"/>
        <w:jc w:val="left"/>
      </w:pPr>
      <w:r>
        <w:rPr>
          <w:rFonts w:ascii="Times New Roman"/>
          <w:b/>
          <w:i w:val="false"/>
          <w:color w:val="000000"/>
        </w:rPr>
        <w:t xml:space="preserve"> Глава 8. Заключительные положения</w:t>
      </w:r>
    </w:p>
    <w:bookmarkEnd w:id="153"/>
    <w:bookmarkStart w:name="z179" w:id="154"/>
    <w:p>
      <w:pPr>
        <w:spacing w:after="0"/>
        <w:ind w:left="0"/>
        <w:jc w:val="both"/>
      </w:pPr>
      <w:r>
        <w:rPr>
          <w:rFonts w:ascii="Times New Roman"/>
          <w:b w:val="false"/>
          <w:i w:val="false"/>
          <w:color w:val="000000"/>
          <w:sz w:val="28"/>
        </w:rPr>
        <w:t>
      42. Мониторинг инвестиционного субсидирования осуществляется рабочим органом, в информационной системе субсидирования по следующим критериям и в следующие сроки:</w:t>
      </w:r>
    </w:p>
    <w:bookmarkEnd w:id="154"/>
    <w:bookmarkStart w:name="z180" w:id="155"/>
    <w:p>
      <w:pPr>
        <w:spacing w:after="0"/>
        <w:ind w:left="0"/>
        <w:jc w:val="both"/>
      </w:pPr>
      <w:r>
        <w:rPr>
          <w:rFonts w:ascii="Times New Roman"/>
          <w:b w:val="false"/>
          <w:i w:val="false"/>
          <w:color w:val="000000"/>
          <w:sz w:val="28"/>
        </w:rPr>
        <w:t>
      1) не отчуждения и целевого использования инвестором приобретенной техники и оборудования в течение 3 (трех) лет с момента субсидирования;</w:t>
      </w:r>
    </w:p>
    <w:bookmarkEnd w:id="155"/>
    <w:bookmarkStart w:name="z181" w:id="156"/>
    <w:p>
      <w:pPr>
        <w:spacing w:after="0"/>
        <w:ind w:left="0"/>
        <w:jc w:val="both"/>
      </w:pPr>
      <w:r>
        <w:rPr>
          <w:rFonts w:ascii="Times New Roman"/>
          <w:b w:val="false"/>
          <w:i w:val="false"/>
          <w:color w:val="000000"/>
          <w:sz w:val="28"/>
        </w:rPr>
        <w:t>
      2) по паспортам проектов № 11, № 12, № 25, № 32, № 33, № 34, №.35, № 36, № 37, № 38, № 39 Перечня паспортов проектов на предмет: действия/бездействия объекта инвестиционного субсидирования в течение одного календарного года с момента ввода в эксплуатацию, достижения/недостижения выхода объекта инвестиционного субсидирования на проектную мощность в размере не менее 30 % в сроки, предусмотренные бизнес-планом;</w:t>
      </w:r>
    </w:p>
    <w:bookmarkEnd w:id="156"/>
    <w:bookmarkStart w:name="z182" w:id="157"/>
    <w:p>
      <w:pPr>
        <w:spacing w:after="0"/>
        <w:ind w:left="0"/>
        <w:jc w:val="both"/>
      </w:pPr>
      <w:r>
        <w:rPr>
          <w:rFonts w:ascii="Times New Roman"/>
          <w:b w:val="false"/>
          <w:i w:val="false"/>
          <w:color w:val="000000"/>
          <w:sz w:val="28"/>
        </w:rPr>
        <w:t>
      3)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4 пункта 4 настоящих Правил;</w:t>
      </w:r>
    </w:p>
    <w:bookmarkEnd w:id="157"/>
    <w:bookmarkStart w:name="z183" w:id="158"/>
    <w:p>
      <w:pPr>
        <w:spacing w:after="0"/>
        <w:ind w:left="0"/>
        <w:jc w:val="both"/>
      </w:pPr>
      <w:r>
        <w:rPr>
          <w:rFonts w:ascii="Times New Roman"/>
          <w:b w:val="false"/>
          <w:i w:val="false"/>
          <w:color w:val="000000"/>
          <w:sz w:val="28"/>
        </w:rPr>
        <w:t>
      4)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58"/>
    <w:bookmarkStart w:name="z184" w:id="159"/>
    <w:p>
      <w:pPr>
        <w:spacing w:after="0"/>
        <w:ind w:left="0"/>
        <w:jc w:val="both"/>
      </w:pPr>
      <w:r>
        <w:rPr>
          <w:rFonts w:ascii="Times New Roman"/>
          <w:b w:val="false"/>
          <w:i w:val="false"/>
          <w:color w:val="000000"/>
          <w:sz w:val="28"/>
        </w:rPr>
        <w:t>
      43. Для осуществления функций мониторинга рабочий орган запрашивает у инвестора необходимую информацию для исполнения условий мониторинга, указанных в пункте 42 настоящих Правил.</w:t>
      </w:r>
    </w:p>
    <w:bookmarkEnd w:id="159"/>
    <w:bookmarkStart w:name="z185" w:id="160"/>
    <w:p>
      <w:pPr>
        <w:spacing w:after="0"/>
        <w:ind w:left="0"/>
        <w:jc w:val="both"/>
      </w:pPr>
      <w:r>
        <w:rPr>
          <w:rFonts w:ascii="Times New Roman"/>
          <w:b w:val="false"/>
          <w:i w:val="false"/>
          <w:color w:val="000000"/>
          <w:sz w:val="28"/>
        </w:rPr>
        <w:t>
      Инвестор в течение 10 (десяти) рабочих дней представляет запрашиваемую информацию рабочему органу, в информационной системе субсидирования, с прикреплением подтверждающих документов в электронном формате "PDF (Portable Document Format)" (сканированная копия подписанного и заверенного печатью (при наличии) бумажного варианта).</w:t>
      </w:r>
    </w:p>
    <w:bookmarkEnd w:id="160"/>
    <w:bookmarkStart w:name="z186" w:id="161"/>
    <w:p>
      <w:pPr>
        <w:spacing w:after="0"/>
        <w:ind w:left="0"/>
        <w:jc w:val="both"/>
      </w:pPr>
      <w:r>
        <w:rPr>
          <w:rFonts w:ascii="Times New Roman"/>
          <w:b w:val="false"/>
          <w:i w:val="false"/>
          <w:color w:val="000000"/>
          <w:sz w:val="28"/>
        </w:rPr>
        <w:t xml:space="preserve">
      44. Анализ на основании данных мониторинга, сформированный информационной системой субсидирования проверяется и согласуется рабочим органом. </w:t>
      </w:r>
    </w:p>
    <w:bookmarkEnd w:id="161"/>
    <w:bookmarkStart w:name="z187" w:id="162"/>
    <w:p>
      <w:pPr>
        <w:spacing w:after="0"/>
        <w:ind w:left="0"/>
        <w:jc w:val="both"/>
      </w:pPr>
      <w:r>
        <w:rPr>
          <w:rFonts w:ascii="Times New Roman"/>
          <w:b w:val="false"/>
          <w:i w:val="false"/>
          <w:color w:val="000000"/>
          <w:sz w:val="28"/>
        </w:rPr>
        <w:t>
      В случае недостижения инвестором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форс-мажорных обстоятельств (обстоятельств непреодолимой силы, которые инвестор не в силах предвидеть и предотвратить).</w:t>
      </w:r>
    </w:p>
    <w:bookmarkEnd w:id="162"/>
    <w:bookmarkStart w:name="z188" w:id="163"/>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приобретенной техники и/или оборудования,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 в сроки, предусмотренные бизнес-планом, а также установления факта процедуры ликвидации, реабилитации или банкротства в отношении инвестора, приостановления деятельности инвестора в соответствии с законодательством Республики Казахстан, рабочий орган в течение 30 (тридцати) календарных дней, с момента принятия решения о возврате инвестиционных субсидий, инициирует судебное разбирательство и возврат денежных средств. </w:t>
      </w:r>
    </w:p>
    <w:bookmarkEnd w:id="163"/>
    <w:bookmarkStart w:name="z189" w:id="164"/>
    <w:p>
      <w:pPr>
        <w:spacing w:after="0"/>
        <w:ind w:left="0"/>
        <w:jc w:val="both"/>
      </w:pPr>
      <w:r>
        <w:rPr>
          <w:rFonts w:ascii="Times New Roman"/>
          <w:b w:val="false"/>
          <w:i w:val="false"/>
          <w:color w:val="000000"/>
          <w:sz w:val="28"/>
        </w:rPr>
        <w:t>
      Рабочий орган в течение 5 (пяти) рабочих дней с момента принятия решения о прекращении инвестиционного субсидирования уведомляет письмом инвестора с указанием причины принятого решения.</w:t>
      </w:r>
    </w:p>
    <w:bookmarkEnd w:id="164"/>
    <w:bookmarkStart w:name="z190" w:id="165"/>
    <w:p>
      <w:pPr>
        <w:spacing w:after="0"/>
        <w:ind w:left="0"/>
        <w:jc w:val="both"/>
      </w:pPr>
      <w:r>
        <w:rPr>
          <w:rFonts w:ascii="Times New Roman"/>
          <w:b w:val="false"/>
          <w:i w:val="false"/>
          <w:color w:val="000000"/>
          <w:sz w:val="28"/>
        </w:rPr>
        <w:t>
      При этом рабочим органом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65"/>
    <w:bookmarkStart w:name="z191" w:id="166"/>
    <w:p>
      <w:pPr>
        <w:spacing w:after="0"/>
        <w:ind w:left="0"/>
        <w:jc w:val="both"/>
      </w:pPr>
      <w:r>
        <w:rPr>
          <w:rFonts w:ascii="Times New Roman"/>
          <w:b w:val="false"/>
          <w:i w:val="false"/>
          <w:color w:val="000000"/>
          <w:sz w:val="28"/>
        </w:rPr>
        <w:t>
      45. Рабочий орган ежемесячно, не позднее 5 числа месяца, следующего за отчетным, представляет администратору отчет об освоении субсидий на возмещение части расходов, понесенных субъектом АПК, при инвестиционных вложениях по форме, согласно приложению 12 к настоящим Правилам.</w:t>
      </w:r>
    </w:p>
    <w:bookmarkEnd w:id="166"/>
    <w:bookmarkStart w:name="z192" w:id="167"/>
    <w:p>
      <w:pPr>
        <w:spacing w:after="0"/>
        <w:ind w:left="0"/>
        <w:jc w:val="both"/>
      </w:pPr>
      <w:r>
        <w:rPr>
          <w:rFonts w:ascii="Times New Roman"/>
          <w:b w:val="false"/>
          <w:i w:val="false"/>
          <w:color w:val="000000"/>
          <w:sz w:val="28"/>
        </w:rPr>
        <w:t>
      Годовой отчет рабочего органа об освоении субсидий на возмещение части расходов, понесенных субъектом АПК, при инвестиционных вложениях, предоставляется администратору не позднее 10 числа месяца, следующего за отчетным периодом, по форме согласно приложению 12 к настоящим Правилам. Также рабочим органом предоставляется отчет о мониторинге условий указанных в пункте 42 настоящих Правил.</w:t>
      </w:r>
    </w:p>
    <w:bookmarkEnd w:id="167"/>
    <w:bookmarkStart w:name="z193" w:id="168"/>
    <w:p>
      <w:pPr>
        <w:spacing w:after="0"/>
        <w:ind w:left="0"/>
        <w:jc w:val="both"/>
      </w:pPr>
      <w:r>
        <w:rPr>
          <w:rFonts w:ascii="Times New Roman"/>
          <w:b w:val="false"/>
          <w:i w:val="false"/>
          <w:color w:val="000000"/>
          <w:sz w:val="28"/>
        </w:rPr>
        <w:t>
      46. Рабочий орган ежеквартально, не позднее 5 числа, следующего за отчетным, размещает на своем официальном интернет-ресурсе перечень инвесторов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при инвестиционных вложениях </w:t>
            </w:r>
          </w:p>
        </w:tc>
      </w:tr>
    </w:tbl>
    <w:bookmarkStart w:name="z196" w:id="169"/>
    <w:p>
      <w:pPr>
        <w:spacing w:after="0"/>
        <w:ind w:left="0"/>
        <w:jc w:val="left"/>
      </w:pPr>
      <w:r>
        <w:rPr>
          <w:rFonts w:ascii="Times New Roman"/>
          <w:b/>
          <w:i w:val="false"/>
          <w:color w:val="000000"/>
        </w:rPr>
        <w:t xml:space="preserve"> Перечень паспортов проектов</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0786"/>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искусственного водоема (прудокопани) для сбора талых вод</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выращивания сельскохозяйственных животных мясного направления (мясное скотоводство, коневодство, овцеводство, верблюдоводство)</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крупного рогатого скота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мелкого рогатого скота от 20 000 голов единовременного содержания, создание сервисно-заготовительных площадок от 1000 голов мелкого рогатого скота единовременного содержания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молочно-товарной фермы от 50 маточного поголовья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производственной мощностью от 50 тонн в сутки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молокоприемных пунктов емкостью от 1 тонны молока в сутки на базе молокоперерабатывающих предприятий и заготовительных организаций</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транспортного средства для перевозки молока молокоперерабатывающими предприятиями и заготовительными организациями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 и капельного орошения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20 тысяч тонн в год</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индейки мощностью от 20 000 тонн в год</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мощностью от 1200 голов основных свиноматок</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50000 голов</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куриного помета от 150 тонн в сутки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племенного репродуктора в птицеводстве</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рыбопитомниками мощностью от 1 миллиона штук сеголеток</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 для масличных культур от 5 000 тонн</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действующего предприятия по переработке фруктов/овощей мощностью от 1 тонны сырья в час</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предприятия по производству масложировой продукции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расширения предприятия по производству продуктов глубокой переработки зерновых культур мощностью переработки от 170 тонн сырья в сутки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действующего предприятия по производству крупы мощностью от 2 тонн сырья в час</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действующего предприятия по производству макаронных изделий мощностью от 1 тонны сырья в час</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сахара мощностью от 1600 тонн сырья в сутки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расширения предприятия по производству кондитерских изделий мощностью от 2 тысяч тонн продукции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99" w:id="170"/>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8"/>
        <w:gridCol w:w="24"/>
        <w:gridCol w:w="6309"/>
        <w:gridCol w:w="935"/>
        <w:gridCol w:w="517"/>
        <w:gridCol w:w="1080"/>
        <w:gridCol w:w="13"/>
        <w:gridCol w:w="6"/>
        <w:gridCol w:w="19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(колесный/гусеничный):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90 - 130 лошадиных сил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131 - 210 лошадиных сил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211 - 350 лошадиных сил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351 лошадиных сил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 200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201 - 230 лошадиных сил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231 - 279 лошадиных сил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280 - 370 лошадиных сил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371 лошадиных сил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самоходный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рядный прицепной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самоходный комбайн для сбора ягодных культур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(посевной комплекс):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10 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10,1-15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тонн в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10,1-20 тонн в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тонн в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10 тонн в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10,1-20 тонн в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20,1-49 тонн в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50 тонн в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протравитель семян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(3-х и более корпусные)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3,1-6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6,1-20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 цепная: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(лазерный планировщик)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6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6,1-7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7,1-8 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 производства Республики Казахстан, стран СНГ, КНР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8,1 - 10 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10,1 метра: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 для глубокой обработки почвы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сеновоз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(вилы/ковш/стогомет/отвал/ грейферный захват)*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одели производства Азии, Европы, Америки (в том числе произведенные на территории Республики Казахстан, стран СНГ,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1 трактор - не более 1 единицы комбинированной универсальной навески.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 (модели производства Европы)**: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 (модели производства Европы)**: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35 754 200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ручная сеялка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 (модели производства Европы):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6 989 820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кг производительностью до 50 килограммов/час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бензиновым двигателем на одноосном прицепе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счетчик семян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измельчитель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10 798 040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1"/>
          <w:p>
            <w:pPr>
              <w:spacing w:after="20"/>
              <w:ind w:left="20"/>
              <w:jc w:val="both"/>
            </w:pPr>
            <w:r>
              <w:rPr>
                <w:rFonts w:ascii="Times New Roman"/>
                <w:b w:val="false"/>
                <w:i w:val="false"/>
                <w:color w:val="000000"/>
                <w:sz w:val="20"/>
              </w:rPr>
              <w:t xml:space="preserve">
* Субсидируется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w:t>
            </w:r>
            <w:r>
              <w:br/>
            </w:r>
            <w:r>
              <w:rPr>
                <w:rFonts w:ascii="Times New Roman"/>
                <w:b w:val="false"/>
                <w:i w:val="false"/>
                <w:color w:val="000000"/>
                <w:sz w:val="20"/>
              </w:rPr>
              <w:t>
</w:t>
            </w:r>
            <w:r>
              <w:rPr>
                <w:rFonts w:ascii="Times New Roman"/>
                <w:b w:val="false"/>
                <w:i w:val="false"/>
                <w:color w:val="000000"/>
                <w:sz w:val="20"/>
              </w:rPr>
              <w:t xml:space="preserve">**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w:t>
            </w:r>
            <w:r>
              <w:br/>
            </w:r>
            <w:r>
              <w:rPr>
                <w:rFonts w:ascii="Times New Roman"/>
                <w:b w:val="false"/>
                <w:i w:val="false"/>
                <w:color w:val="000000"/>
                <w:sz w:val="20"/>
              </w:rPr>
              <w:t xml:space="preserve">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процентов от установленного норматива. </w:t>
            </w:r>
          </w:p>
          <w:bookmarkEnd w:id="17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2"/>
          <w:p>
            <w:pPr>
              <w:spacing w:after="20"/>
              <w:ind w:left="20"/>
              <w:jc w:val="both"/>
            </w:pPr>
            <w:r>
              <w:rPr>
                <w:rFonts w:ascii="Times New Roman"/>
                <w:b w:val="false"/>
                <w:i w:val="false"/>
                <w:color w:val="000000"/>
                <w:sz w:val="20"/>
              </w:rPr>
              <w:t xml:space="preserve">
Семяочистительно-сортировальное оборудование производительностью при семенной очистке до 5 тонн в час, включая шеф-монтаж и пуско-наладочные работы (модели производства Европы). </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 и другое.</w:t>
            </w:r>
          </w:p>
          <w:bookmarkEnd w:id="172"/>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182 800 000</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3"/>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 в час, включая шеф-монтаж и пуско-наладочные работы (модели производства Европы).</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 и другое.</w:t>
            </w:r>
          </w:p>
          <w:bookmarkEnd w:id="173"/>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251 000 000</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4"/>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 до 15 тонн в час, включая шеф-монтаж и пуско-наладочные работы (модели производства Европы).</w:t>
            </w:r>
            <w:r>
              <w:br/>
            </w:r>
            <w:r>
              <w:rPr>
                <w:rFonts w:ascii="Times New Roman"/>
                <w:b w:val="false"/>
                <w:i w:val="false"/>
                <w:color w:val="000000"/>
                <w:sz w:val="20"/>
              </w:rPr>
              <w:t>
Линия включает оборудование для приемки, первичной очистки и сортировки (первичный сепаратор, решетный стан, вторичный сепаратор,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 и другое.</w:t>
            </w:r>
          </w:p>
          <w:bookmarkEnd w:id="174"/>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254 571 080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5"/>
          <w:p>
            <w:pPr>
              <w:spacing w:after="20"/>
              <w:ind w:left="20"/>
              <w:jc w:val="both"/>
            </w:pPr>
            <w:r>
              <w:rPr>
                <w:rFonts w:ascii="Times New Roman"/>
                <w:b w:val="false"/>
                <w:i w:val="false"/>
                <w:color w:val="000000"/>
                <w:sz w:val="20"/>
              </w:rPr>
              <w:t xml:space="preserve">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w:t>
            </w:r>
            <w:r>
              <w:br/>
            </w:r>
            <w:r>
              <w:rPr>
                <w:rFonts w:ascii="Times New Roman"/>
                <w:b w:val="false"/>
                <w:i w:val="false"/>
                <w:color w:val="000000"/>
                <w:sz w:val="20"/>
              </w:rPr>
              <w:t>
** приобретение оборудования при необходимости.</w:t>
            </w:r>
          </w:p>
          <w:bookmarkEnd w:id="17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(вне зависимости от глубины колодца предельная глубина для субсидирования составляет не более 50 метров, для аридных зон – не более 100 метров)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Ветряной насос (механический подъем воды)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(бензиновый или дизельный генератор)</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подъема воды</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Солнечные панели с аккумуляторной батареей, инвертором, контроллером мощностью от 2 киловатт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для хранения воды (емкостью не менее 10 кубических метров)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персонала (чабана), один из ниже следующих: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(на одного заявителя)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 на шасси прицепа для чабана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Юрта (деревянный, пластиковый или железный каркас с войлочным покрытием) для чабана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Опреснительная установка*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6"/>
          <w:p>
            <w:pPr>
              <w:spacing w:after="20"/>
              <w:ind w:left="20"/>
              <w:jc w:val="both"/>
            </w:pPr>
            <w:r>
              <w:rPr>
                <w:rFonts w:ascii="Times New Roman"/>
                <w:b w:val="false"/>
                <w:i w:val="false"/>
                <w:color w:val="000000"/>
                <w:sz w:val="20"/>
              </w:rPr>
              <w:t>
* Опреснительная установка субсидируется только для колодцев, построенных в аридных зонах за счет дополнительно выделяемых средств из местного бюджета при подтверждении уровня засоленности выше 7 грамм на литр воды.</w:t>
            </w:r>
            <w:r>
              <w:br/>
            </w:r>
            <w:r>
              <w:rPr>
                <w:rFonts w:ascii="Times New Roman"/>
                <w:b w:val="false"/>
                <w:i w:val="false"/>
                <w:color w:val="000000"/>
                <w:sz w:val="20"/>
              </w:rPr>
              <w:t>
</w:t>
            </w:r>
            <w:r>
              <w:rPr>
                <w:rFonts w:ascii="Times New Roman"/>
                <w:b w:val="false"/>
                <w:i w:val="false"/>
                <w:color w:val="000000"/>
                <w:sz w:val="20"/>
              </w:rPr>
              <w:t>Площадь обводнения одного колодца составляет до 2000 гектаров пастбищ.</w:t>
            </w:r>
            <w:r>
              <w:br/>
            </w:r>
            <w:r>
              <w:rPr>
                <w:rFonts w:ascii="Times New Roman"/>
                <w:b w:val="false"/>
                <w:i w:val="false"/>
                <w:color w:val="000000"/>
                <w:sz w:val="20"/>
              </w:rPr>
              <w:t>
Обязательным пунктом в договоре является гарантия подрядчика по обеспечению в течение года обеспечить соответствующий дебет воды.</w:t>
            </w:r>
          </w:p>
          <w:bookmarkEnd w:id="17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искусственного водоема (прудокопани) для сбора талых вод"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искусственного водоема (прудокопани) для сбора талых вод с полезным объемом при разовом наполнении не менее 4000 кубических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 полезного объема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определяется согласно проектно-сметной документации. Объем сбора воды искусственного водоема (прудокопани) должен быть равен к объему полугодового потребления воды для водопоя сельскохозяйственных животных в летний период с учетом нормы испарения. Допускается субсидирование несколько водоемов для обеспечения общей потребности воды одного хозяйства.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5699"/>
        <w:gridCol w:w="48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"Приобретение техники и оборудования для выращивания сельскохозяйственных животных мясного направления (мясное скотоводство, коневодство, овцеводство, верблюдоводство)"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 и животных</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одну единицу техники/оборудования,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Колесный трактор мощностью до 89 лошадиных сил</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 лопата)</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(одна из нижеследующих):</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рулонный</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тюковой</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трехбрусная</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Роторная/ротационная</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Кормораздатчик/кормораздатчик-измельчитель (емкостью не менее 5 кубических метров)</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3551"/>
        <w:gridCol w:w="7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прочие активы:</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для грубых кормов</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крупного рогатого скота соответствующее породному происхождению</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7"/>
          <w:p>
            <w:pPr>
              <w:spacing w:after="20"/>
              <w:ind w:left="20"/>
              <w:jc w:val="both"/>
            </w:pPr>
            <w:r>
              <w:rPr>
                <w:rFonts w:ascii="Times New Roman"/>
                <w:b w:val="false"/>
                <w:i w:val="false"/>
                <w:color w:val="000000"/>
                <w:sz w:val="20"/>
              </w:rPr>
              <w:t xml:space="preserve">
Примечание: одна единица техники и оборудования субсидируется для хозяйств: </w:t>
            </w:r>
            <w:r>
              <w:br/>
            </w:r>
            <w:r>
              <w:rPr>
                <w:rFonts w:ascii="Times New Roman"/>
                <w:b w:val="false"/>
                <w:i w:val="false"/>
                <w:color w:val="000000"/>
                <w:sz w:val="20"/>
              </w:rPr>
              <w:t>
</w:t>
            </w:r>
            <w:r>
              <w:rPr>
                <w:rFonts w:ascii="Times New Roman"/>
                <w:b w:val="false"/>
                <w:i w:val="false"/>
                <w:color w:val="000000"/>
                <w:sz w:val="20"/>
              </w:rPr>
              <w:t>в мясном скотоводстве - хозяйства от 50 голов маточного поголовья;</w:t>
            </w:r>
            <w:r>
              <w:br/>
            </w:r>
            <w:r>
              <w:rPr>
                <w:rFonts w:ascii="Times New Roman"/>
                <w:b w:val="false"/>
                <w:i w:val="false"/>
                <w:color w:val="000000"/>
                <w:sz w:val="20"/>
              </w:rPr>
              <w:t>
</w:t>
            </w:r>
            <w:r>
              <w:rPr>
                <w:rFonts w:ascii="Times New Roman"/>
                <w:b w:val="false"/>
                <w:i w:val="false"/>
                <w:color w:val="000000"/>
                <w:sz w:val="20"/>
              </w:rPr>
              <w:t>в овцеводстве и козоводстве - хозяйства от 300 голов маточного поголовья;</w:t>
            </w:r>
            <w:r>
              <w:br/>
            </w:r>
            <w:r>
              <w:rPr>
                <w:rFonts w:ascii="Times New Roman"/>
                <w:b w:val="false"/>
                <w:i w:val="false"/>
                <w:color w:val="000000"/>
                <w:sz w:val="20"/>
              </w:rPr>
              <w:t>
</w:t>
            </w:r>
            <w:r>
              <w:rPr>
                <w:rFonts w:ascii="Times New Roman"/>
                <w:b w:val="false"/>
                <w:i w:val="false"/>
                <w:color w:val="000000"/>
                <w:sz w:val="20"/>
              </w:rPr>
              <w:t xml:space="preserve">в коневодстве и верблюдоводстве – хозяйства от 100 голов маточного поголовья. </w:t>
            </w:r>
            <w:r>
              <w:br/>
            </w:r>
            <w:r>
              <w:rPr>
                <w:rFonts w:ascii="Times New Roman"/>
                <w:b w:val="false"/>
                <w:i w:val="false"/>
                <w:color w:val="000000"/>
                <w:sz w:val="20"/>
              </w:rPr>
              <w:t>
</w:t>
            </w:r>
            <w:r>
              <w:rPr>
                <w:rFonts w:ascii="Times New Roman"/>
                <w:b w:val="false"/>
                <w:i w:val="false"/>
                <w:color w:val="000000"/>
                <w:sz w:val="20"/>
              </w:rPr>
              <w:t>Субсидирование маточного поголовья крупного рогатого скота допускается возрастом до 27 месяцев при наличии экспортного сертификата или бонитировочной ведомости, выданного страной-экспортерем.</w:t>
            </w:r>
            <w:r>
              <w:br/>
            </w:r>
            <w:r>
              <w:rPr>
                <w:rFonts w:ascii="Times New Roman"/>
                <w:b w:val="false"/>
                <w:i w:val="false"/>
                <w:color w:val="000000"/>
                <w:sz w:val="20"/>
              </w:rPr>
              <w:t>
Субсидирование следующей единицы техники одного вида допускается при превышении общего числа животных в 250 условных голов. Численность маточного поголовья сельскохозяйственных животных определяется оператором посредством базы данных по идентификации сельскохозяйственных животных на момент подачи заявки на субсидирование. Заверенная оператором выписка из базы данных по идентификации сельскохозяйственных животных прикладывается оператором к заявке инвестора.</w:t>
            </w:r>
          </w:p>
          <w:bookmarkEnd w:id="17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8534"/>
        <w:gridCol w:w="623"/>
        <w:gridCol w:w="26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откорма крупного рогатого скота"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скота, кормушками с бетонными площадками шириной не менее 3 метров (из расчета на 1 голову от 50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откорма скота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помещений для хранения от 5 000 тонн концентрированных кормов, с необходимой техникой и оборудованием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78"/>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новом строительстве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один на тысячу голов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Тягач для скотовоза, один на тысячу голов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субсидированию подлежат проекты по строительству откормочных площадок мощностью от 3000 скотомест в течение 2018 года и от 5000 скотомест в последующие годы. Проекты по расширению действующих мощностей подлежат субсидированию в случае расширения от минимальной мощности от 3000 скотомест дополнительно на не менее чем 2000 скотомест.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6"/>
        <w:gridCol w:w="1058"/>
        <w:gridCol w:w="12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объектов для откорма мелкого рогатого скота от 20 000 голов единовременного содержания, создание сервисно-заготовительных площадок от 1 000 голов мелкого рогатого скота единовременного содержания"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Площадка с загонами для содержания мелкого рогатого скота, кормушками, твердыми площадками (из расчета на 1 голову – не менее 10 сантиметров кормового стола)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помещениями для хранения от 1 000 тонн концентрированных кормов, с необходимой техникой и оборудованием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79"/>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новом строительстве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86"/>
        <w:gridCol w:w="1501"/>
        <w:gridCol w:w="1488"/>
        <w:gridCol w:w="350"/>
        <w:gridCol w:w="542"/>
        <w:gridCol w:w="542"/>
        <w:gridCol w:w="13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"Создание и расширение молочно-товарной фермы от 50 голов маточного поголовья"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одну единицу техники/ оборудования,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более 89 лошадиных сил)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 лопата)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(одна из нижеследующих):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рулонный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тюковой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трехбрусная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роторная/ротационная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кормораздатчик/кормораздатчик-измельчитель (емкостью не менее 5 кубических метров)</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Доильное оборудование роботизированное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охладитель молока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для грубых кормов</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Субсидирование следующей единицы техники одного вида допускается при превышении общего числа животных в 250 условных голов. Численность маточного поголовья сельскохозяйственных животных определяется оператором посредством базы данных по идентификации сельскохозяйственных животных на момент подачи заявки на субсидирование. Заверенная оператором выписка из базы данных по идентификации сельскохозяйственных животных прикладывается оператором к заявке инвестора.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0"/>
          <w:p>
            <w:pPr>
              <w:spacing w:after="20"/>
              <w:ind w:left="20"/>
              <w:jc w:val="both"/>
            </w:pPr>
            <w:r>
              <w:rPr>
                <w:rFonts w:ascii="Times New Roman"/>
                <w:b w:val="false"/>
                <w:i w:val="false"/>
                <w:color w:val="000000"/>
                <w:sz w:val="20"/>
              </w:rPr>
              <w:t xml:space="preserve">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w:t>
            </w:r>
            <w:r>
              <w:br/>
            </w:r>
            <w:r>
              <w:rPr>
                <w:rFonts w:ascii="Times New Roman"/>
                <w:b w:val="false"/>
                <w:i w:val="false"/>
                <w:color w:val="000000"/>
                <w:sz w:val="20"/>
              </w:rPr>
              <w:t>
</w:t>
            </w:r>
            <w:r>
              <w:rPr>
                <w:rFonts w:ascii="Times New Roman"/>
                <w:b w:val="false"/>
                <w:i w:val="false"/>
                <w:color w:val="000000"/>
                <w:sz w:val="20"/>
              </w:rPr>
              <w:t xml:space="preserve">Здание коровника, оснащенного оборудованием: боксы для коров, кормовые столы с фиксацией, ограждения внутренних проходов, приспособления для чесания коров, оборудования вентиляции, водоснабжения, система для сепарации жидкого навоза, лечебно-санитарным пунктом; доильный зал, оснащенный автоматизированной доильной установкой (карусель, параллель, елочка, тандем, роботизированная доильная установка), молокопроводом, танкером охладителем молока, системой контроля физического состояния коров; телятник, оснащенный клетками для содержания телят; силосные траншеи. </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80"/>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новом строительстве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
        <w:gridCol w:w="102"/>
        <w:gridCol w:w="6460"/>
        <w:gridCol w:w="63"/>
        <w:gridCol w:w="4"/>
        <w:gridCol w:w="3"/>
        <w:gridCol w:w="365"/>
        <w:gridCol w:w="320"/>
        <w:gridCol w:w="647"/>
        <w:gridCol w:w="4"/>
        <w:gridCol w:w="687"/>
        <w:gridCol w:w="224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"Создание и расширение объектов для убоя скота и переработки мяса"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1"/>
          <w:p>
            <w:pPr>
              <w:spacing w:after="20"/>
              <w:ind w:left="20"/>
              <w:jc w:val="both"/>
            </w:pPr>
            <w:r>
              <w:rPr>
                <w:rFonts w:ascii="Times New Roman"/>
                <w:b w:val="false"/>
                <w:i w:val="false"/>
                <w:color w:val="000000"/>
                <w:sz w:val="20"/>
              </w:rPr>
              <w:t>
Мясоперерабатывающий комбинат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81"/>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строительство </w:t>
            </w: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2"/>
          <w:p>
            <w:pPr>
              <w:spacing w:after="20"/>
              <w:ind w:left="20"/>
              <w:jc w:val="both"/>
            </w:pPr>
            <w:r>
              <w:rPr>
                <w:rFonts w:ascii="Times New Roman"/>
                <w:b w:val="false"/>
                <w:i w:val="false"/>
                <w:color w:val="000000"/>
                <w:sz w:val="20"/>
              </w:rPr>
              <w:t>
Мясоперерабатывающий комбинат (цех) по производству колбасных изделий и (или) полуфабрикатов и (или) консервов от 5 тонн в смену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82"/>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3"/>
          <w:p>
            <w:pPr>
              <w:spacing w:after="20"/>
              <w:ind w:left="20"/>
              <w:jc w:val="both"/>
            </w:pPr>
            <w:r>
              <w:rPr>
                <w:rFonts w:ascii="Times New Roman"/>
                <w:b w:val="false"/>
                <w:i w:val="false"/>
                <w:color w:val="000000"/>
                <w:sz w:val="20"/>
              </w:rPr>
              <w:t>
*- на 1 мясокомбинат не более 2-х единиц;</w:t>
            </w:r>
            <w:r>
              <w:br/>
            </w:r>
            <w:r>
              <w:rPr>
                <w:rFonts w:ascii="Times New Roman"/>
                <w:b w:val="false"/>
                <w:i w:val="false"/>
                <w:color w:val="000000"/>
                <w:sz w:val="20"/>
              </w:rPr>
              <w:t>
</w:t>
            </w:r>
            <w:r>
              <w:rPr>
                <w:rFonts w:ascii="Times New Roman"/>
                <w:b w:val="false"/>
                <w:i w:val="false"/>
                <w:color w:val="000000"/>
                <w:sz w:val="20"/>
              </w:rPr>
              <w:t>** - на 1 мясокомбинат не более 2-х рефрижераторов на базе автомашины</w:t>
            </w:r>
            <w:r>
              <w:br/>
            </w:r>
            <w:r>
              <w:rPr>
                <w:rFonts w:ascii="Times New Roman"/>
                <w:b w:val="false"/>
                <w:i w:val="false"/>
                <w:color w:val="000000"/>
                <w:sz w:val="20"/>
              </w:rPr>
              <w:t>
*** - не более одного скотовоза/тягача на 1 мясокомбинат</w:t>
            </w:r>
          </w:p>
          <w:bookmarkEnd w:id="183"/>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"Создание и расширение молокоперерабатывающего объекта производственной мощностью от 50 тонн в сутки"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4"/>
          <w:p>
            <w:pPr>
              <w:spacing w:after="20"/>
              <w:ind w:left="20"/>
              <w:jc w:val="both"/>
            </w:pPr>
            <w:r>
              <w:rPr>
                <w:rFonts w:ascii="Times New Roman"/>
                <w:b w:val="false"/>
                <w:i w:val="false"/>
                <w:color w:val="000000"/>
                <w:sz w:val="20"/>
              </w:rPr>
              <w:t>
Молокоперерабатывающий завод с технологическим оборудованием для переработки молока, фасовки и хранения молочных продуктов</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"Создание молокоприемных пунктов емкостью от 1 тонны молока в сутки на базе молокоперерабатывающих предприятий и заготовительных организаций"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Охладитель молока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"Приобретение транспортного средства для перевозки молока молокоперерабатывающими предприятиями и заготовительными организациями"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"Приобретение оборудования для пункта заготовки шерсти"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(40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Передвижной стригальный пункт (10 комплектов электрических машинок, кузов, купочная установка для овец, сортировочная сетка, пресс)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и расширение оросительных систем и капельного орошения"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5"/>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18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6"/>
          <w:p>
            <w:pPr>
              <w:spacing w:after="20"/>
              <w:ind w:left="20"/>
              <w:jc w:val="both"/>
            </w:pPr>
            <w:r>
              <w:rPr>
                <w:rFonts w:ascii="Times New Roman"/>
                <w:b w:val="false"/>
                <w:i w:val="false"/>
                <w:color w:val="000000"/>
                <w:sz w:val="20"/>
              </w:rPr>
              <w:t>
Инфраструктура для забора и подачи воды до оросительной системы</w:t>
            </w:r>
            <w:r>
              <w:br/>
            </w:r>
            <w:r>
              <w:rPr>
                <w:rFonts w:ascii="Times New Roman"/>
                <w:b w:val="false"/>
                <w:i w:val="false"/>
                <w:color w:val="000000"/>
                <w:sz w:val="20"/>
              </w:rPr>
              <w:t>
Стоимость проекта определяется согласно проектно-сметной документации</w:t>
            </w:r>
          </w:p>
          <w:bookmarkEnd w:id="186"/>
        </w:tc>
        <w:tc>
          <w:tcPr>
            <w:tcW w:w="6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фронтального действия</w:t>
            </w: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кругового действия</w:t>
            </w: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барабанного типа</w:t>
            </w: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"Строительство и расширение тепличного комплекса"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7"/>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зашторивания, технологию беспочвенного выращивания на искусственном субстрате, автоматические системы малообъемного выращивания культур (капельное орошение, узлы подготовки питательных растворов, водоподготовка).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8"/>
          <w:p>
            <w:pPr>
              <w:spacing w:after="20"/>
              <w:ind w:left="20"/>
              <w:jc w:val="both"/>
            </w:pPr>
            <w:r>
              <w:rPr>
                <w:rFonts w:ascii="Times New Roman"/>
                <w:b w:val="false"/>
                <w:i w:val="false"/>
                <w:color w:val="000000"/>
                <w:sz w:val="20"/>
              </w:rPr>
              <w:t>
1. Покрытие из пленки/поликарбоната:</w:t>
            </w:r>
            <w:r>
              <w:br/>
            </w:r>
            <w:r>
              <w:rPr>
                <w:rFonts w:ascii="Times New Roman"/>
                <w:b w:val="false"/>
                <w:i w:val="false"/>
                <w:color w:val="000000"/>
                <w:sz w:val="20"/>
              </w:rPr>
              <w:t>
1.1. Строительство.</w:t>
            </w:r>
          </w:p>
          <w:bookmarkEnd w:id="188"/>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266 500 000 (при строительстве)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Расширение.</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133 250 000 (при расширении)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2.1.строительство</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433 800 000 (при строительстве)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216 900 000 (при расширении)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"Закладка интенсивного яблоневого сада от 5 гектаров"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9"/>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w:t>
            </w:r>
            <w:r>
              <w:br/>
            </w:r>
            <w:r>
              <w:rPr>
                <w:rFonts w:ascii="Times New Roman"/>
                <w:b w:val="false"/>
                <w:i w:val="false"/>
                <w:color w:val="000000"/>
                <w:sz w:val="20"/>
              </w:rPr>
              <w:t>
</w:t>
            </w:r>
            <w:r>
              <w:rPr>
                <w:rFonts w:ascii="Times New Roman"/>
                <w:b w:val="false"/>
                <w:i w:val="false"/>
                <w:color w:val="000000"/>
                <w:sz w:val="20"/>
              </w:rPr>
              <w:t>-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w:t>
            </w:r>
            <w:r>
              <w:br/>
            </w:r>
            <w:r>
              <w:rPr>
                <w:rFonts w:ascii="Times New Roman"/>
                <w:b w:val="false"/>
                <w:i w:val="false"/>
                <w:color w:val="000000"/>
                <w:sz w:val="20"/>
              </w:rPr>
              <w:t>
</w:t>
            </w:r>
            <w:r>
              <w:rPr>
                <w:rFonts w:ascii="Times New Roman"/>
                <w:b w:val="false"/>
                <w:i w:val="false"/>
                <w:color w:val="000000"/>
                <w:sz w:val="20"/>
              </w:rPr>
              <w:t>- с количеством саженцев от 2000 до 5714 штук на 1 гектар****;</w:t>
            </w:r>
            <w:r>
              <w:br/>
            </w:r>
            <w:r>
              <w:rPr>
                <w:rFonts w:ascii="Times New Roman"/>
                <w:b w:val="false"/>
                <w:i w:val="false"/>
                <w:color w:val="000000"/>
                <w:sz w:val="20"/>
              </w:rPr>
              <w:t>
</w:t>
            </w:r>
            <w:r>
              <w:rPr>
                <w:rFonts w:ascii="Times New Roman"/>
                <w:b w:val="false"/>
                <w:i w:val="false"/>
                <w:color w:val="000000"/>
                <w:sz w:val="20"/>
              </w:rPr>
              <w:t>-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r>
              <w:br/>
            </w:r>
            <w:r>
              <w:rPr>
                <w:rFonts w:ascii="Times New Roman"/>
                <w:b w:val="false"/>
                <w:i w:val="false"/>
                <w:color w:val="000000"/>
                <w:sz w:val="20"/>
              </w:rPr>
              <w:t>
</w:t>
            </w:r>
            <w:r>
              <w:rPr>
                <w:rFonts w:ascii="Times New Roman"/>
                <w:b w:val="false"/>
                <w:i w:val="false"/>
                <w:color w:val="000000"/>
                <w:sz w:val="20"/>
              </w:rPr>
              <w:t>- с применением системы капельного орошения;</w:t>
            </w:r>
            <w:r>
              <w:br/>
            </w:r>
            <w:r>
              <w:rPr>
                <w:rFonts w:ascii="Times New Roman"/>
                <w:b w:val="false"/>
                <w:i w:val="false"/>
                <w:color w:val="000000"/>
                <w:sz w:val="20"/>
              </w:rPr>
              <w:t>
- с использованием защитной сетки (противоградовая, солнцезащитная) из материала, не содержащего токсичных элементов *</w:t>
            </w:r>
          </w:p>
          <w:bookmarkEnd w:id="18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13 113 927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bl>
    <w:bookmarkStart w:name="z231" w:id="190"/>
    <w:p>
      <w:pPr>
        <w:spacing w:after="0"/>
        <w:ind w:left="0"/>
        <w:jc w:val="both"/>
      </w:pPr>
      <w:r>
        <w:rPr>
          <w:rFonts w:ascii="Times New Roman"/>
          <w:b w:val="false"/>
          <w:i w:val="false"/>
          <w:color w:val="000000"/>
          <w:sz w:val="28"/>
        </w:rPr>
        <w:t>
      * субсидирование защитной сетки (противоградовая, солнцезащитная) осуществляется по факту установки в течении четырех лет закладки сада, по данному условию не требуется установка защитной сетки в начале закладки сада;</w:t>
      </w:r>
    </w:p>
    <w:bookmarkEnd w:id="190"/>
    <w:bookmarkStart w:name="z232" w:id="191"/>
    <w:p>
      <w:pPr>
        <w:spacing w:after="0"/>
        <w:ind w:left="0"/>
        <w:jc w:val="both"/>
      </w:pPr>
      <w:r>
        <w:rPr>
          <w:rFonts w:ascii="Times New Roman"/>
          <w:b w:val="false"/>
          <w:i w:val="false"/>
          <w:color w:val="000000"/>
          <w:sz w:val="28"/>
        </w:rPr>
        <w:t>
      ** приобретение сельскохозяйственной техники и оборудования (при необходимости).</w:t>
      </w:r>
    </w:p>
    <w:bookmarkEnd w:id="191"/>
    <w:bookmarkStart w:name="z233" w:id="192"/>
    <w:p>
      <w:pPr>
        <w:spacing w:after="0"/>
        <w:ind w:left="0"/>
        <w:jc w:val="both"/>
      </w:pPr>
      <w:r>
        <w:rPr>
          <w:rFonts w:ascii="Times New Roman"/>
          <w:b w:val="false"/>
          <w:i w:val="false"/>
          <w:color w:val="000000"/>
          <w:sz w:val="28"/>
        </w:rPr>
        <w:t>
      *** минимальный норматив земель под интенсивный яблоневый сад,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площадей земель под интенсивный яблоневый сад,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p>
    <w:bookmarkEnd w:id="192"/>
    <w:bookmarkStart w:name="z234" w:id="193"/>
    <w:p>
      <w:pPr>
        <w:spacing w:after="0"/>
        <w:ind w:left="0"/>
        <w:jc w:val="both"/>
      </w:pPr>
      <w:r>
        <w:rPr>
          <w:rFonts w:ascii="Times New Roman"/>
          <w:b w:val="false"/>
          <w:i w:val="false"/>
          <w:color w:val="000000"/>
          <w:sz w:val="28"/>
        </w:rPr>
        <w:t>
      Допускается субсидирование закладки яблоневого сада менее 5 гектар при расширении насаждений, если площадь ранее заложенного инвестором яблоневого сада составляет не менее 5 гектар.</w:t>
      </w:r>
    </w:p>
    <w:bookmarkEnd w:id="193"/>
    <w:bookmarkStart w:name="z235" w:id="194"/>
    <w:p>
      <w:pPr>
        <w:spacing w:after="0"/>
        <w:ind w:left="0"/>
        <w:jc w:val="both"/>
      </w:pPr>
      <w:r>
        <w:rPr>
          <w:rFonts w:ascii="Times New Roman"/>
          <w:b w:val="false"/>
          <w:i w:val="false"/>
          <w:color w:val="000000"/>
          <w:sz w:val="28"/>
        </w:rPr>
        <w:t xml:space="preserve">
      Саженцы, просубсидированные в рамках настоящих Правил, не могут быть просубсидированы в рамках </w:t>
      </w:r>
      <w:r>
        <w:rPr>
          <w:rFonts w:ascii="Times New Roman"/>
          <w:b w:val="false"/>
          <w:i w:val="false"/>
          <w:color w:val="000000"/>
          <w:sz w:val="28"/>
        </w:rPr>
        <w:t>Правил</w:t>
      </w:r>
      <w:r>
        <w:rPr>
          <w:rFonts w:ascii="Times New Roman"/>
          <w:b w:val="false"/>
          <w:i w:val="false"/>
          <w:color w:val="000000"/>
          <w:sz w:val="28"/>
        </w:rPr>
        <w:t xml:space="preserve"> субсидирования развития семеноводства (далее – Правила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равно как саженцы, просубсидированные в рамках Правил субсидирования развития семеноводства не могут быть просубсидированы в рамках настоящих Правил.</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6"/>
        <w:gridCol w:w="374"/>
        <w:gridCol w:w="21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"Закладка плодово-ягодных культур и винограда от 5 гектаров"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5"/>
          <w:p>
            <w:pPr>
              <w:spacing w:after="20"/>
              <w:ind w:left="20"/>
              <w:jc w:val="both"/>
            </w:pPr>
            <w:r>
              <w:rPr>
                <w:rFonts w:ascii="Times New Roman"/>
                <w:b w:val="false"/>
                <w:i w:val="false"/>
                <w:color w:val="000000"/>
                <w:sz w:val="20"/>
              </w:rPr>
              <w:t>
Закладка плодово-ягодных культур и винограда осуществляется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(за исключением плодово-ягодных культур), с применением системы капельного орошения (за исключением яблони сорта Апорт) с количеством саженцев на 1 гектар****:</w:t>
            </w:r>
            <w:r>
              <w:br/>
            </w:r>
            <w:r>
              <w:rPr>
                <w:rFonts w:ascii="Times New Roman"/>
                <w:b w:val="false"/>
                <w:i w:val="false"/>
                <w:color w:val="000000"/>
                <w:sz w:val="20"/>
              </w:rPr>
              <w:t>
</w:t>
            </w:r>
            <w:r>
              <w:rPr>
                <w:rFonts w:ascii="Times New Roman"/>
                <w:b w:val="false"/>
                <w:i w:val="false"/>
                <w:color w:val="000000"/>
                <w:sz w:val="20"/>
              </w:rPr>
              <w:t>плодовых семечковых культур – от 500 до 2000 штук;</w:t>
            </w:r>
            <w:r>
              <w:br/>
            </w:r>
            <w:r>
              <w:rPr>
                <w:rFonts w:ascii="Times New Roman"/>
                <w:b w:val="false"/>
                <w:i w:val="false"/>
                <w:color w:val="000000"/>
                <w:sz w:val="20"/>
              </w:rPr>
              <w:t>
</w:t>
            </w:r>
            <w:r>
              <w:rPr>
                <w:rFonts w:ascii="Times New Roman"/>
                <w:b w:val="false"/>
                <w:i w:val="false"/>
                <w:color w:val="000000"/>
                <w:sz w:val="20"/>
              </w:rPr>
              <w:t>плодовых косточковых культур – от 500 до 2000 штук;</w:t>
            </w:r>
            <w:r>
              <w:br/>
            </w:r>
            <w:r>
              <w:rPr>
                <w:rFonts w:ascii="Times New Roman"/>
                <w:b w:val="false"/>
                <w:i w:val="false"/>
                <w:color w:val="000000"/>
                <w:sz w:val="20"/>
              </w:rPr>
              <w:t>
</w:t>
            </w:r>
            <w:r>
              <w:rPr>
                <w:rFonts w:ascii="Times New Roman"/>
                <w:b w:val="false"/>
                <w:i w:val="false"/>
                <w:color w:val="000000"/>
                <w:sz w:val="20"/>
              </w:rPr>
              <w:t>орехоплодных культур от 100 до 500 штук;</w:t>
            </w:r>
            <w:r>
              <w:br/>
            </w:r>
            <w:r>
              <w:rPr>
                <w:rFonts w:ascii="Times New Roman"/>
                <w:b w:val="false"/>
                <w:i w:val="false"/>
                <w:color w:val="000000"/>
                <w:sz w:val="20"/>
              </w:rPr>
              <w:t>
</w:t>
            </w:r>
            <w:r>
              <w:rPr>
                <w:rFonts w:ascii="Times New Roman"/>
                <w:b w:val="false"/>
                <w:i w:val="false"/>
                <w:color w:val="000000"/>
                <w:sz w:val="20"/>
              </w:rPr>
              <w:t>виноград – от 1667 до 2667 штук;</w:t>
            </w:r>
            <w:r>
              <w:br/>
            </w:r>
            <w:r>
              <w:rPr>
                <w:rFonts w:ascii="Times New Roman"/>
                <w:b w:val="false"/>
                <w:i w:val="false"/>
                <w:color w:val="000000"/>
                <w:sz w:val="20"/>
              </w:rPr>
              <w:t>
ягодных культур – до 40 000 штук на 1 гектар.</w:t>
            </w:r>
          </w:p>
          <w:bookmarkEnd w:id="19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4 407 000</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применением отечественных саженцев:</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- 1 535 000 (плодовых семечковых культур);</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- 1 767 000 (плодовых косточковых культур);</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- 1 847 000 (винограда);</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- 4 500 000 (ягодных культур).</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использованием импортных саженцев</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6"/>
          <w:p>
            <w:pPr>
              <w:spacing w:after="20"/>
              <w:ind w:left="20"/>
              <w:jc w:val="both"/>
            </w:pPr>
            <w:r>
              <w:rPr>
                <w:rFonts w:ascii="Times New Roman"/>
                <w:b w:val="false"/>
                <w:i w:val="false"/>
                <w:color w:val="000000"/>
                <w:sz w:val="20"/>
              </w:rPr>
              <w:t>
- 4 887 000 (плодовых семечковых культур);</w:t>
            </w:r>
            <w:r>
              <w:br/>
            </w:r>
            <w:r>
              <w:rPr>
                <w:rFonts w:ascii="Times New Roman"/>
                <w:b w:val="false"/>
                <w:i w:val="false"/>
                <w:color w:val="000000"/>
                <w:sz w:val="20"/>
              </w:rPr>
              <w:t>
</w:t>
            </w:r>
            <w:r>
              <w:rPr>
                <w:rFonts w:ascii="Times New Roman"/>
                <w:b w:val="false"/>
                <w:i w:val="false"/>
                <w:color w:val="000000"/>
                <w:sz w:val="20"/>
              </w:rPr>
              <w:t>- 4 803 000 (плодовых косточковых культур);</w:t>
            </w:r>
            <w:r>
              <w:br/>
            </w:r>
            <w:r>
              <w:rPr>
                <w:rFonts w:ascii="Times New Roman"/>
                <w:b w:val="false"/>
                <w:i w:val="false"/>
                <w:color w:val="000000"/>
                <w:sz w:val="20"/>
              </w:rPr>
              <w:t>
</w:t>
            </w:r>
            <w:r>
              <w:rPr>
                <w:rFonts w:ascii="Times New Roman"/>
                <w:b w:val="false"/>
                <w:i w:val="false"/>
                <w:color w:val="000000"/>
                <w:sz w:val="20"/>
              </w:rPr>
              <w:t>- 1 841 000 (орехоплодных культур);</w:t>
            </w:r>
            <w:r>
              <w:br/>
            </w:r>
            <w:r>
              <w:rPr>
                <w:rFonts w:ascii="Times New Roman"/>
                <w:b w:val="false"/>
                <w:i w:val="false"/>
                <w:color w:val="000000"/>
                <w:sz w:val="20"/>
              </w:rPr>
              <w:t>
</w:t>
            </w:r>
            <w:r>
              <w:rPr>
                <w:rFonts w:ascii="Times New Roman"/>
                <w:b w:val="false"/>
                <w:i w:val="false"/>
                <w:color w:val="000000"/>
                <w:sz w:val="20"/>
              </w:rPr>
              <w:t>- 3 945 000 (виноград);</w:t>
            </w:r>
            <w:r>
              <w:br/>
            </w:r>
            <w:r>
              <w:rPr>
                <w:rFonts w:ascii="Times New Roman"/>
                <w:b w:val="false"/>
                <w:i w:val="false"/>
                <w:color w:val="000000"/>
                <w:sz w:val="20"/>
              </w:rPr>
              <w:t>
- 4 622 000 (ягодных культур);</w:t>
            </w:r>
          </w:p>
          <w:bookmarkEnd w:id="196"/>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1 282 000</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1 317 000</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2 137 000</w:t>
            </w:r>
          </w:p>
        </w:tc>
      </w:tr>
      <w:tr>
        <w:trPr>
          <w:trHeight w:val="30"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bl>
    <w:bookmarkStart w:name="z245" w:id="197"/>
    <w:p>
      <w:pPr>
        <w:spacing w:after="0"/>
        <w:ind w:left="0"/>
        <w:jc w:val="both"/>
      </w:pPr>
      <w:r>
        <w:rPr>
          <w:rFonts w:ascii="Times New Roman"/>
          <w:b w:val="false"/>
          <w:i w:val="false"/>
          <w:color w:val="000000"/>
          <w:sz w:val="28"/>
        </w:rPr>
        <w:t>
      * субсидирование защитной сетки (противоградовая, солнцезащитная) осуществляется по факту установки в течении четырех лет закладки сада, по данному условию не требуется установка защитной сетки в начале закладки сада;</w:t>
      </w:r>
    </w:p>
    <w:bookmarkEnd w:id="197"/>
    <w:bookmarkStart w:name="z246" w:id="198"/>
    <w:p>
      <w:pPr>
        <w:spacing w:after="0"/>
        <w:ind w:left="0"/>
        <w:jc w:val="both"/>
      </w:pPr>
      <w:r>
        <w:rPr>
          <w:rFonts w:ascii="Times New Roman"/>
          <w:b w:val="false"/>
          <w:i w:val="false"/>
          <w:color w:val="000000"/>
          <w:sz w:val="28"/>
        </w:rPr>
        <w:t>
      **приобретение сельскохозяйственной техники и оборудования (при необходимости).</w:t>
      </w:r>
    </w:p>
    <w:bookmarkEnd w:id="198"/>
    <w:bookmarkStart w:name="z247" w:id="199"/>
    <w:p>
      <w:pPr>
        <w:spacing w:after="0"/>
        <w:ind w:left="0"/>
        <w:jc w:val="both"/>
      </w:pPr>
      <w:r>
        <w:rPr>
          <w:rFonts w:ascii="Times New Roman"/>
          <w:b w:val="false"/>
          <w:i w:val="false"/>
          <w:color w:val="000000"/>
          <w:sz w:val="28"/>
        </w:rPr>
        <w:t>
      *** Минимальный норматив земель под интенсивный яблоневый сад,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земель под интенсивный яблоневый сад,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p>
    <w:bookmarkEnd w:id="199"/>
    <w:bookmarkStart w:name="z248" w:id="200"/>
    <w:p>
      <w:pPr>
        <w:spacing w:after="0"/>
        <w:ind w:left="0"/>
        <w:jc w:val="both"/>
      </w:pPr>
      <w:r>
        <w:rPr>
          <w:rFonts w:ascii="Times New Roman"/>
          <w:b w:val="false"/>
          <w:i w:val="false"/>
          <w:color w:val="000000"/>
          <w:sz w:val="28"/>
        </w:rPr>
        <w:t>
      Допускается субсидирование закладки плодово-ягодных культур и винограда менее 5 гектар при расширении насаждений, если площадь ранее заложенного инвестором под плодово-ягодных культуры и виноград составляет не менее 5 гектар.</w:t>
      </w:r>
    </w:p>
    <w:bookmarkEnd w:id="200"/>
    <w:bookmarkStart w:name="z249" w:id="201"/>
    <w:p>
      <w:pPr>
        <w:spacing w:after="0"/>
        <w:ind w:left="0"/>
        <w:jc w:val="both"/>
      </w:pPr>
      <w:r>
        <w:rPr>
          <w:rFonts w:ascii="Times New Roman"/>
          <w:b w:val="false"/>
          <w:i w:val="false"/>
          <w:color w:val="000000"/>
          <w:sz w:val="28"/>
        </w:rPr>
        <w:t xml:space="preserve">
      Саженцы, просубсидированные в рамках настоящих Правил, не могут быть просубсидированы в рамках </w:t>
      </w:r>
      <w:r>
        <w:rPr>
          <w:rFonts w:ascii="Times New Roman"/>
          <w:b w:val="false"/>
          <w:i w:val="false"/>
          <w:color w:val="000000"/>
          <w:sz w:val="28"/>
        </w:rPr>
        <w:t>Правил</w:t>
      </w:r>
      <w:r>
        <w:rPr>
          <w:rFonts w:ascii="Times New Roman"/>
          <w:b w:val="false"/>
          <w:i w:val="false"/>
          <w:color w:val="000000"/>
          <w:sz w:val="28"/>
        </w:rPr>
        <w:t xml:space="preserve"> субсидирования развития семеноводства (далее – Правила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равно как саженцы, просубсидированные в рамках Правил субсидирования развития семеноводства не могут быть просубсидированы в рамках настоящих Правил.</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1289"/>
        <w:gridCol w:w="21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объектов для производства мяса птицы мощностью от 20 тысяч тонн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2"/>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2"/>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w:t>
            </w: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допускается субсидирование проектов на создание и расширение объектов для производства мяса птицы при этапной реализации с первоначальным этапом мощности от 5 000 тонн в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8"/>
        <w:gridCol w:w="1321"/>
        <w:gridCol w:w="22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"Создание и расширение объектов для производства мяса индейки мощностью от 20 000 тонн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3"/>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водоснабжения, вентиляции и отопления, убойный цех, ветеринарный блок, инкубатор, кормоцех, цех глубокой переработки, холодильное оборудование, система переработки отходов, наличие необходимой техники и оборудования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3"/>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индейки в год</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w:t>
            </w:r>
          </w:p>
        </w:tc>
        <w:tc>
          <w:tcPr>
            <w:tcW w:w="0" w:type="auto"/>
            <w:vMerge/>
            <w:tcBorders>
              <w:top w:val="nil"/>
              <w:left w:val="single" w:color="cfcfcf" w:sz="5"/>
              <w:bottom w:val="single" w:color="cfcfcf" w:sz="5"/>
              <w:right w:val="single" w:color="cfcfcf" w:sz="5"/>
            </w:tcBorders>
          </w:tcP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0" w:type="auto"/>
            <w:vMerge/>
            <w:tcBorders>
              <w:top w:val="nil"/>
              <w:left w:val="single" w:color="cfcfcf" w:sz="5"/>
              <w:bottom w:val="single" w:color="cfcfcf" w:sz="5"/>
              <w:right w:val="single" w:color="cfcfcf" w:sz="5"/>
            </w:tcBorders>
          </w:tcP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допускается субсидирование проектов на создание и расширение объектов для производства мяса птицы при этапной реализации с первоначальным этапом мощности от 10 тысяч тонн в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4"/>
        <w:gridCol w:w="814"/>
        <w:gridCol w:w="31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4"/>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6"/>
        <w:gridCol w:w="834"/>
        <w:gridCol w:w="31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"Создание и расширение объектов для выращивания свиней мощностью от 50 000 голов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5"/>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5"/>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w:t>
            </w: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8129"/>
        <w:gridCol w:w="792"/>
        <w:gridCol w:w="2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комбикормового завода"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6"/>
          <w:p>
            <w:pPr>
              <w:spacing w:after="20"/>
              <w:ind w:left="20"/>
              <w:jc w:val="both"/>
            </w:pPr>
            <w:r>
              <w:rPr>
                <w:rFonts w:ascii="Times New Roman"/>
                <w:b w:val="false"/>
                <w:i w:val="false"/>
                <w:color w:val="000000"/>
                <w:sz w:val="20"/>
              </w:rPr>
              <w:t>
Комбикормовый завод (цех) мощностью от 5 тонн комбикормов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 ж/д транспорт, технологическое оборудование для комбикормового завода, складов и силосов, необходимая техника и транспорт.</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6"/>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w:t>
            </w: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заводов мощностью от 15 тонн в час, включающая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2574"/>
        <w:gridCol w:w="71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"Приобретение техники и оборудования для переработки куриного помета, мощностью 150 тонн/сутки"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вложений- 25%</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vMerge/>
            <w:tcBorders>
              <w:top w:val="nil"/>
              <w:left w:val="single" w:color="cfcfcf" w:sz="5"/>
              <w:bottom w:val="single" w:color="cfcfcf" w:sz="5"/>
              <w:right w:val="single" w:color="cfcfcf" w:sz="5"/>
            </w:tcBorders>
          </w:tcP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5451"/>
        <w:gridCol w:w="1208"/>
        <w:gridCol w:w="42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племенного репродуктора в птицеводстве"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родительского стада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vMerge/>
            <w:tcBorders>
              <w:top w:val="nil"/>
              <w:left w:val="single" w:color="cfcfcf" w:sz="5"/>
              <w:bottom w:val="single" w:color="cfcfcf" w:sz="5"/>
              <w:right w:val="single" w:color="cfcfcf" w:sz="5"/>
            </w:tcBorders>
          </w:tcPr>
          <w:p/>
        </w:tc>
        <w:tc>
          <w:tcPr>
            <w:tcW w:w="4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Зооветеринарный блок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родительского стада (система яйцесбора,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родительского стада (система яйцесбора,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 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986"/>
        <w:gridCol w:w="1285"/>
        <w:gridCol w:w="5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"Приобретение оборудования и техники рыбопитомниками мощностью от 1 миллиона штук сеголеток"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из алюминиево-магниевого сплава</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воды от химических элементов</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подачи воды в пруды</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Рыбоводные бассейны общей емкостью от 40 кубических метров</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Инкубационный аппарат (1 комплект на каждый миллион штук икринок)</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по водоподаче в инкубационный цех</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7"/>
          <w:p>
            <w:pPr>
              <w:spacing w:after="20"/>
              <w:ind w:left="20"/>
              <w:jc w:val="both"/>
            </w:pPr>
            <w:r>
              <w:rPr>
                <w:rFonts w:ascii="Times New Roman"/>
                <w:b w:val="false"/>
                <w:i w:val="false"/>
                <w:color w:val="000000"/>
                <w:sz w:val="20"/>
              </w:rPr>
              <w:t>
Примечание: Одна единица техники и оборудования субсидируется из расчета на каждый миллион штук сеголеток, за исключением инкубационного аппарата, где 1 единица оборудования субсидируется из расчета на каждый миллион штук икринок.</w:t>
            </w:r>
            <w:r>
              <w:br/>
            </w:r>
            <w:r>
              <w:rPr>
                <w:rFonts w:ascii="Times New Roman"/>
                <w:b w:val="false"/>
                <w:i w:val="false"/>
                <w:color w:val="000000"/>
                <w:sz w:val="20"/>
              </w:rPr>
              <w:t>
Субсидирование второй и последующей единицы техники и оборудования одного вида допускается при превышении мощности рыбопитомника на 50 процентов.</w:t>
            </w:r>
          </w:p>
          <w:bookmarkEnd w:id="20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289"/>
        <w:gridCol w:w="1305"/>
        <w:gridCol w:w="5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из алюминиево-магниевого сплава</w:t>
            </w: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лодочный</w:t>
            </w: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w:t>
            </w: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 **</w:t>
            </w: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8"/>
          <w:p>
            <w:pPr>
              <w:spacing w:after="20"/>
              <w:ind w:left="20"/>
              <w:jc w:val="both"/>
            </w:pPr>
            <w:r>
              <w:rPr>
                <w:rFonts w:ascii="Times New Roman"/>
                <w:b w:val="false"/>
                <w:i w:val="false"/>
                <w:color w:val="000000"/>
                <w:sz w:val="20"/>
              </w:rPr>
              <w:t>
Примечание: Одна единица техники и оборудования субсидируется из расчета на каждые на каждые 50 гектаров.</w:t>
            </w:r>
            <w:r>
              <w:br/>
            </w:r>
            <w:r>
              <w:rPr>
                <w:rFonts w:ascii="Times New Roman"/>
                <w:b w:val="false"/>
                <w:i w:val="false"/>
                <w:color w:val="000000"/>
                <w:sz w:val="20"/>
              </w:rPr>
              <w:t>
Субсидирование второй и последующей единицы техники и оборудования одного вида допускается при превышении площади озерно-товарного рыбоводного хозяйства на 50 процентов.</w:t>
            </w:r>
            <w:r>
              <w:br/>
            </w:r>
            <w:r>
              <w:rPr>
                <w:rFonts w:ascii="Times New Roman"/>
                <w:b w:val="false"/>
                <w:i w:val="false"/>
                <w:color w:val="000000"/>
                <w:sz w:val="20"/>
              </w:rPr>
              <w:t>
** Допускается субсидирование либо живорыбного контейнера, либо автомашины для перевозки живой рыбы на выбор.</w:t>
            </w:r>
          </w:p>
          <w:bookmarkEnd w:id="20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5"/>
        <w:gridCol w:w="1260"/>
        <w:gridCol w:w="34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"Строительство и расширение зернохранилищ для масличных культур от 5 000 тонн"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9"/>
          <w:p>
            <w:pPr>
              <w:spacing w:after="20"/>
              <w:ind w:left="20"/>
              <w:jc w:val="both"/>
            </w:pPr>
            <w:r>
              <w:rPr>
                <w:rFonts w:ascii="Times New Roman"/>
                <w:b w:val="false"/>
                <w:i w:val="false"/>
                <w:color w:val="000000"/>
                <w:sz w:val="20"/>
              </w:rPr>
              <w:t>
Зернохранилище с оборудованием, обеспечивающим следующие операции с зерном: приемка, подработка, очистка, обработка, сушка, хранение, внутреннее перемещение и отгрузка.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9"/>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4"/>
        <w:gridCol w:w="1493"/>
        <w:gridCol w:w="40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"Строительство, расширение картофеле-овощехранилищ от 1 000 тонн"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0"/>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10"/>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1198"/>
        <w:gridCol w:w="5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"Строительство и расширение фруктохранилищ от 1 000 тонн"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1"/>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 сортировочно-упаковочное оборудование.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11"/>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vMerge/>
            <w:tcBorders>
              <w:top w:val="nil"/>
              <w:left w:val="single" w:color="cfcfcf" w:sz="5"/>
              <w:bottom w:val="single" w:color="cfcfcf" w:sz="5"/>
              <w:right w:val="single" w:color="cfcfcf" w:sz="5"/>
            </w:tcBorders>
          </w:tcP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2"/>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 сортировочно-упаковочное оборудование.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12"/>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vMerge/>
            <w:tcBorders>
              <w:top w:val="nil"/>
              <w:left w:val="single" w:color="cfcfcf" w:sz="5"/>
              <w:bottom w:val="single" w:color="cfcfcf" w:sz="5"/>
              <w:right w:val="single" w:color="cfcfcf" w:sz="5"/>
            </w:tcBorders>
          </w:tcP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vMerge/>
            <w:tcBorders>
              <w:top w:val="nil"/>
              <w:left w:val="single" w:color="cfcfcf" w:sz="5"/>
              <w:bottom w:val="single" w:color="cfcfcf" w:sz="5"/>
              <w:right w:val="single" w:color="cfcfcf" w:sz="5"/>
            </w:tcBorders>
          </w:tcP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vMerge/>
            <w:tcBorders>
              <w:top w:val="nil"/>
              <w:left w:val="single" w:color="cfcfcf" w:sz="5"/>
              <w:bottom w:val="single" w:color="cfcfcf" w:sz="5"/>
              <w:right w:val="single" w:color="cfcfcf" w:sz="5"/>
            </w:tcBorders>
          </w:tcP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vMerge/>
            <w:tcBorders>
              <w:top w:val="nil"/>
              <w:left w:val="single" w:color="cfcfcf" w:sz="5"/>
              <w:bottom w:val="single" w:color="cfcfcf" w:sz="5"/>
              <w:right w:val="single" w:color="cfcfcf" w:sz="5"/>
            </w:tcBorders>
          </w:tcP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субсидируется не более 6 рефрижераторов на 1000 тонн хранения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1"/>
        <w:gridCol w:w="1420"/>
        <w:gridCol w:w="46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"Создание и (или) расширение действующего предприятия по переработке фруктов/овощей мощностью от 1 тонны сырья в час"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3"/>
          <w:p>
            <w:pPr>
              <w:spacing w:after="20"/>
              <w:ind w:left="20"/>
              <w:jc w:val="both"/>
            </w:pPr>
            <w:r>
              <w:rPr>
                <w:rFonts w:ascii="Times New Roman"/>
                <w:b w:val="false"/>
                <w:i w:val="false"/>
                <w:color w:val="000000"/>
                <w:sz w:val="20"/>
              </w:rPr>
              <w:t>
Предприятие по переработке свежих плодов и овощей с необходимым оборудованием для производства одного и (или) более видов соковой и (или) плодоовощной продукции.</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13"/>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8"/>
        <w:gridCol w:w="843"/>
        <w:gridCol w:w="48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33 "Строительство предприятия по переработке картофеля"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4"/>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 строительство от 140 000 тонн в год по сырью</w:t>
            </w:r>
          </w:p>
          <w:bookmarkEnd w:id="214"/>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7"/>
        <w:gridCol w:w="7"/>
        <w:gridCol w:w="1869"/>
        <w:gridCol w:w="2"/>
        <w:gridCol w:w="55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34 "Создание и (или) расширение предприятия по производству масложировой продукции"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5"/>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15"/>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 1000 тонн в сутки по сырью</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6"/>
          <w:p>
            <w:pPr>
              <w:spacing w:after="20"/>
              <w:ind w:left="20"/>
              <w:jc w:val="both"/>
            </w:pPr>
            <w:r>
              <w:rPr>
                <w:rFonts w:ascii="Times New Roman"/>
                <w:b w:val="false"/>
                <w:i w:val="false"/>
                <w:color w:val="000000"/>
                <w:sz w:val="20"/>
              </w:rPr>
              <w:t>
расширение от 100 тонн в сутки:</w:t>
            </w:r>
            <w:r>
              <w:br/>
            </w:r>
            <w:r>
              <w:rPr>
                <w:rFonts w:ascii="Times New Roman"/>
                <w:b w:val="false"/>
                <w:i w:val="false"/>
                <w:color w:val="000000"/>
                <w:sz w:val="20"/>
              </w:rPr>
              <w:t>
</w:t>
            </w:r>
            <w:r>
              <w:rPr>
                <w:rFonts w:ascii="Times New Roman"/>
                <w:b w:val="false"/>
                <w:i w:val="false"/>
                <w:color w:val="000000"/>
                <w:sz w:val="20"/>
              </w:rPr>
              <w:t>- по переработке масличных культур для</w:t>
            </w:r>
            <w:r>
              <w:br/>
            </w:r>
            <w:r>
              <w:rPr>
                <w:rFonts w:ascii="Times New Roman"/>
                <w:b w:val="false"/>
                <w:i w:val="false"/>
                <w:color w:val="000000"/>
                <w:sz w:val="20"/>
              </w:rPr>
              <w:t>
производства масла растительного;</w:t>
            </w:r>
          </w:p>
          <w:bookmarkEnd w:id="21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производству пищевых масложировых продуктов, за исключением масла растительного</w:t>
            </w:r>
          </w:p>
        </w:tc>
        <w:tc>
          <w:tcPr>
            <w:tcW w:w="0" w:type="auto"/>
            <w:gridSpan w:val="3"/>
            <w:vMerge/>
            <w:tcBorders>
              <w:top w:val="nil"/>
              <w:left w:val="single" w:color="cfcfcf" w:sz="5"/>
              <w:bottom w:val="single" w:color="cfcfcf" w:sz="5"/>
              <w:right w:val="single" w:color="cfcfcf" w:sz="5"/>
            </w:tcBorders>
          </w:tcP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2878"/>
        <w:gridCol w:w="72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35 "Приобретение оборудования для расширения предприятия по производству продуктов глубокой переработки зерновых культур мощностью переработки от 170 тонн сырья в сутки"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производству продуктов глубокой переработки зерновых культур</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отделению пшеничной клейковины</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очистке крахмала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восстановлению крахмала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пшеничной клейковины</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крахмала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кормов</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и системы управления</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сточных вод переработки зерна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увеличения производительности цеха сырого крахмала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для производства фруктозного сиропа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1608"/>
        <w:gridCol w:w="52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36 "Создание и (или) расширение действующего предприятия по производству крупы мощностью от 2 тонн сырья в час"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7"/>
          <w:p>
            <w:pPr>
              <w:spacing w:after="20"/>
              <w:ind w:left="20"/>
              <w:jc w:val="both"/>
            </w:pPr>
            <w:r>
              <w:rPr>
                <w:rFonts w:ascii="Times New Roman"/>
                <w:b w:val="false"/>
                <w:i w:val="false"/>
                <w:color w:val="000000"/>
                <w:sz w:val="20"/>
              </w:rPr>
              <w:t>
Предприятие по переработке зерна для производства крупы с необходимым оборудованием для производства одного и (или) более видов продукции.</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17"/>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2"/>
        <w:gridCol w:w="1734"/>
        <w:gridCol w:w="56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37 "Создание и (или) расширение действующего предприятия по производству макаронных изделий мощностью от 1 тонны сырья в час"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8"/>
          <w:p>
            <w:pPr>
              <w:spacing w:after="20"/>
              <w:ind w:left="20"/>
              <w:jc w:val="both"/>
            </w:pPr>
            <w:r>
              <w:rPr>
                <w:rFonts w:ascii="Times New Roman"/>
                <w:b w:val="false"/>
                <w:i w:val="false"/>
                <w:color w:val="000000"/>
                <w:sz w:val="20"/>
              </w:rPr>
              <w:t>
Предприятие по переработке муки для производства макаронных изделий с необходимым оборудованием для производства одного и более видов продукции</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18"/>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403"/>
        <w:gridCol w:w="53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38 "Расширение предприятия по производству сахара мощностью от 1600 тонн сырья в сутки"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9"/>
          <w:p>
            <w:pPr>
              <w:spacing w:after="20"/>
              <w:ind w:left="20"/>
              <w:jc w:val="both"/>
            </w:pPr>
            <w:r>
              <w:rPr>
                <w:rFonts w:ascii="Times New Roman"/>
                <w:b w:val="false"/>
                <w:i w:val="false"/>
                <w:color w:val="000000"/>
                <w:sz w:val="20"/>
              </w:rPr>
              <w:t>
Предприятие по производству сахара с необходимым оборудованием для приемки и переработки сырья</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 расширение</w:t>
            </w:r>
          </w:p>
          <w:bookmarkEnd w:id="219"/>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851"/>
        <w:gridCol w:w="8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39 "Приобретение оборудования для расширения предприятия по производству кондитерских изделий мощностью от 2 000 тонн продукции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мучных кондитерских изделий</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710 000 000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сахаристых кондитерских изделий</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 w:id="220"/>
    <w:p>
      <w:pPr>
        <w:spacing w:after="0"/>
        <w:ind w:left="0"/>
        <w:jc w:val="left"/>
      </w:pPr>
      <w:r>
        <w:rPr>
          <w:rFonts w:ascii="Times New Roman"/>
          <w:b/>
          <w:i w:val="false"/>
          <w:color w:val="000000"/>
        </w:rPr>
        <w:t xml:space="preserve">                                Заявка первого этапа</w:t>
      </w:r>
      <w:r>
        <w:br/>
      </w:r>
      <w:r>
        <w:rPr>
          <w:rFonts w:ascii="Times New Roman"/>
          <w:b/>
          <w:i w:val="false"/>
          <w:color w:val="000000"/>
        </w:rPr>
        <w:t xml:space="preserve">                         на инвестиционное субсидирование</w:t>
      </w:r>
    </w:p>
    <w:bookmarkEnd w:id="220"/>
    <w:bookmarkStart w:name="z276" w:id="221"/>
    <w:p>
      <w:pPr>
        <w:spacing w:after="0"/>
        <w:ind w:left="0"/>
        <w:jc w:val="both"/>
      </w:pPr>
      <w:r>
        <w:rPr>
          <w:rFonts w:ascii="Times New Roman"/>
          <w:b w:val="false"/>
          <w:i w:val="false"/>
          <w:color w:val="000000"/>
          <w:sz w:val="28"/>
        </w:rPr>
        <w:t>
      В 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 города</w:t>
      </w:r>
      <w:r>
        <w:br/>
      </w:r>
      <w:r>
        <w:rPr>
          <w:rFonts w:ascii="Times New Roman"/>
          <w:b w:val="false"/>
          <w:i w:val="false"/>
          <w:color w:val="000000"/>
          <w:sz w:val="28"/>
        </w:rPr>
        <w:t xml:space="preserve">                   республиканского значения, столицы)</w:t>
      </w:r>
      <w:r>
        <w:br/>
      </w:r>
      <w:r>
        <w:rPr>
          <w:rFonts w:ascii="Times New Roman"/>
          <w:b w:val="false"/>
          <w:i w:val="false"/>
          <w:color w:val="000000"/>
          <w:sz w:val="28"/>
        </w:rPr>
        <w:t xml:space="preserve">       от 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w:t>
      </w:r>
      <w:r>
        <w:br/>
      </w:r>
      <w:r>
        <w:rPr>
          <w:rFonts w:ascii="Times New Roman"/>
          <w:b w:val="false"/>
          <w:i w:val="false"/>
          <w:color w:val="000000"/>
          <w:sz w:val="28"/>
        </w:rPr>
        <w:t xml:space="preserve">                         наличии) физического лица)</w:t>
      </w:r>
      <w:r>
        <w:br/>
      </w:r>
      <w:r>
        <w:rPr>
          <w:rFonts w:ascii="Times New Roman"/>
          <w:b w:val="false"/>
          <w:i w:val="false"/>
          <w:color w:val="000000"/>
          <w:sz w:val="28"/>
        </w:rPr>
        <w:t xml:space="preserve">       Прошу рассмотреть инвестиционный проект по паспорту проекта № 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(полное наименование паспорта проекта)</w:t>
      </w:r>
      <w:r>
        <w:br/>
      </w:r>
      <w:r>
        <w:rPr>
          <w:rFonts w:ascii="Times New Roman"/>
          <w:b w:val="false"/>
          <w:i w:val="false"/>
          <w:color w:val="000000"/>
          <w:sz w:val="28"/>
        </w:rPr>
        <w:t>на предмет соответствия/несоответствия условиям Правил субсидирования по</w:t>
      </w:r>
      <w:r>
        <w:br/>
      </w:r>
      <w:r>
        <w:rPr>
          <w:rFonts w:ascii="Times New Roman"/>
          <w:b w:val="false"/>
          <w:i w:val="false"/>
          <w:color w:val="000000"/>
          <w:sz w:val="28"/>
        </w:rPr>
        <w:t>возмещению части расходов, понесенных субъектом агропромышленного</w:t>
      </w:r>
      <w:r>
        <w:br/>
      </w:r>
      <w:r>
        <w:rPr>
          <w:rFonts w:ascii="Times New Roman"/>
          <w:b w:val="false"/>
          <w:i w:val="false"/>
          <w:color w:val="000000"/>
          <w:sz w:val="28"/>
        </w:rPr>
        <w:t>комплекса, при инвестиционных вложениях, утвержденных приказом</w:t>
      </w:r>
      <w:r>
        <w:br/>
      </w:r>
      <w:r>
        <w:rPr>
          <w:rFonts w:ascii="Times New Roman"/>
          <w:b w:val="false"/>
          <w:i w:val="false"/>
          <w:color w:val="000000"/>
          <w:sz w:val="28"/>
        </w:rPr>
        <w:t>исполняющего обязанности Министра сельского хозяйства Республики</w:t>
      </w:r>
      <w:r>
        <w:br/>
      </w:r>
      <w:r>
        <w:rPr>
          <w:rFonts w:ascii="Times New Roman"/>
          <w:b w:val="false"/>
          <w:i w:val="false"/>
          <w:color w:val="000000"/>
          <w:sz w:val="28"/>
        </w:rPr>
        <w:t>Казахстан от 23 июля 2018 года № 317.</w:t>
      </w:r>
      <w:r>
        <w:br/>
      </w:r>
      <w:r>
        <w:rPr>
          <w:rFonts w:ascii="Times New Roman"/>
          <w:b w:val="false"/>
          <w:i w:val="false"/>
          <w:color w:val="000000"/>
          <w:sz w:val="28"/>
        </w:rPr>
        <w:t xml:space="preserve">       1. Сведения об инвесторе.</w:t>
      </w:r>
      <w:r>
        <w:br/>
      </w:r>
      <w:r>
        <w:rPr>
          <w:rFonts w:ascii="Times New Roman"/>
          <w:b w:val="false"/>
          <w:i w:val="false"/>
          <w:color w:val="000000"/>
          <w:sz w:val="28"/>
        </w:rPr>
        <w:t xml:space="preserve">       Для юридического лица/филиала, представительства:</w:t>
      </w:r>
      <w:r>
        <w:br/>
      </w:r>
      <w:r>
        <w:rPr>
          <w:rFonts w:ascii="Times New Roman"/>
          <w:b w:val="false"/>
          <w:i w:val="false"/>
          <w:color w:val="000000"/>
          <w:sz w:val="28"/>
        </w:rPr>
        <w:t xml:space="preserve">       наименование___________________________________________________</w:t>
      </w:r>
      <w:r>
        <w:rPr>
          <w:rFonts w:ascii="Times New Roman"/>
          <w:b w:val="false"/>
          <w:i w:val="false"/>
          <w:color w:val="000000"/>
          <w:sz w:val="28"/>
        </w:rPr>
        <w:t>___</w:t>
      </w:r>
      <w:r>
        <w:br/>
      </w:r>
      <w:r>
        <w:rPr>
          <w:rFonts w:ascii="Times New Roman"/>
          <w:b w:val="false"/>
          <w:i w:val="false"/>
          <w:color w:val="000000"/>
          <w:sz w:val="28"/>
        </w:rPr>
        <w:t xml:space="preserve">       БИН___________________________________________________________</w:t>
      </w:r>
      <w:r>
        <w:rPr>
          <w:rFonts w:ascii="Times New Roman"/>
          <w:b w:val="false"/>
          <w:i w:val="false"/>
          <w:color w:val="000000"/>
          <w:sz w:val="28"/>
        </w:rPr>
        <w:t>___</w:t>
      </w:r>
      <w:r>
        <w:br/>
      </w:r>
      <w:r>
        <w:rPr>
          <w:rFonts w:ascii="Times New Roman"/>
          <w:b w:val="false"/>
          <w:i w:val="false"/>
          <w:color w:val="000000"/>
          <w:sz w:val="28"/>
        </w:rPr>
        <w:t xml:space="preserve">       фамилия, имя, отчество (при его наличии) руководителя__________________</w:t>
      </w:r>
      <w:r>
        <w:br/>
      </w:r>
      <w:r>
        <w:rPr>
          <w:rFonts w:ascii="Times New Roman"/>
          <w:b w:val="false"/>
          <w:i w:val="false"/>
          <w:color w:val="000000"/>
          <w:sz w:val="28"/>
        </w:rPr>
        <w:t xml:space="preserve">       адрес _____________________________________________________________</w:t>
      </w:r>
      <w:r>
        <w:br/>
      </w:r>
      <w:r>
        <w:rPr>
          <w:rFonts w:ascii="Times New Roman"/>
          <w:b w:val="false"/>
          <w:i w:val="false"/>
          <w:color w:val="000000"/>
          <w:sz w:val="28"/>
        </w:rPr>
        <w:t xml:space="preserve">       номер телефона (факса) ________________________________________</w:t>
      </w:r>
      <w:r>
        <w:rPr>
          <w:rFonts w:ascii="Times New Roman"/>
          <w:b w:val="false"/>
          <w:i w:val="false"/>
          <w:color w:val="000000"/>
          <w:sz w:val="28"/>
        </w:rPr>
        <w:t>_____</w:t>
      </w:r>
      <w:r>
        <w:br/>
      </w:r>
      <w:r>
        <w:rPr>
          <w:rFonts w:ascii="Times New Roman"/>
          <w:b w:val="false"/>
          <w:i w:val="false"/>
          <w:color w:val="000000"/>
          <w:sz w:val="28"/>
        </w:rPr>
        <w:t xml:space="preserve">       Для физического лица:</w:t>
      </w:r>
      <w:r>
        <w:br/>
      </w:r>
      <w:r>
        <w:rPr>
          <w:rFonts w:ascii="Times New Roman"/>
          <w:b w:val="false"/>
          <w:i w:val="false"/>
          <w:color w:val="000000"/>
          <w:sz w:val="28"/>
        </w:rPr>
        <w:t xml:space="preserve">       фамилия, имя, отчество (при его наличии) ___________________________</w:t>
      </w:r>
      <w:r>
        <w:rPr>
          <w:rFonts w:ascii="Times New Roman"/>
          <w:b w:val="false"/>
          <w:i w:val="false"/>
          <w:color w:val="000000"/>
          <w:sz w:val="28"/>
        </w:rPr>
        <w:t>___</w:t>
      </w:r>
      <w:r>
        <w:br/>
      </w:r>
      <w:r>
        <w:rPr>
          <w:rFonts w:ascii="Times New Roman"/>
          <w:b w:val="false"/>
          <w:i w:val="false"/>
          <w:color w:val="000000"/>
          <w:sz w:val="28"/>
        </w:rPr>
        <w:t xml:space="preserve">       ИИН___________________________________________________________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номер 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 xml:space="preserve">       кем выдано_____________________________________________________</w:t>
      </w:r>
      <w:r>
        <w:rPr>
          <w:rFonts w:ascii="Times New Roman"/>
          <w:b w:val="false"/>
          <w:i w:val="false"/>
          <w:color w:val="000000"/>
          <w:sz w:val="28"/>
        </w:rPr>
        <w:t>_</w:t>
      </w:r>
      <w:r>
        <w:br/>
      </w:r>
      <w:r>
        <w:rPr>
          <w:rFonts w:ascii="Times New Roman"/>
          <w:b w:val="false"/>
          <w:i w:val="false"/>
          <w:color w:val="000000"/>
          <w:sz w:val="28"/>
        </w:rPr>
        <w:t xml:space="preserve">       дата выдачи____________________________________________________</w:t>
      </w:r>
      <w:r>
        <w:rPr>
          <w:rFonts w:ascii="Times New Roman"/>
          <w:b w:val="false"/>
          <w:i w:val="false"/>
          <w:color w:val="000000"/>
          <w:sz w:val="28"/>
        </w:rPr>
        <w:t>_</w:t>
      </w:r>
      <w:r>
        <w:br/>
      </w:r>
      <w:r>
        <w:rPr>
          <w:rFonts w:ascii="Times New Roman"/>
          <w:b w:val="false"/>
          <w:i w:val="false"/>
          <w:color w:val="000000"/>
          <w:sz w:val="28"/>
        </w:rPr>
        <w:t xml:space="preserve">       адрес _______________________________________________________</w:t>
      </w:r>
      <w:r>
        <w:rPr>
          <w:rFonts w:ascii="Times New Roman"/>
          <w:b w:val="false"/>
          <w:i w:val="false"/>
          <w:color w:val="000000"/>
          <w:sz w:val="28"/>
        </w:rPr>
        <w:t>___</w:t>
      </w:r>
      <w:r>
        <w:br/>
      </w:r>
      <w:r>
        <w:rPr>
          <w:rFonts w:ascii="Times New Roman"/>
          <w:b w:val="false"/>
          <w:i w:val="false"/>
          <w:color w:val="000000"/>
          <w:sz w:val="28"/>
        </w:rPr>
        <w:t xml:space="preserve">       номер телефона (факса) __________________________________________.</w:t>
      </w:r>
      <w:r>
        <w:br/>
      </w:r>
      <w:r>
        <w:rPr>
          <w:rFonts w:ascii="Times New Roman"/>
          <w:b w:val="false"/>
          <w:i w:val="false"/>
          <w:color w:val="000000"/>
          <w:sz w:val="28"/>
        </w:rPr>
        <w:t xml:space="preserve">       2. Уведомление о начале деятельности в качестве индивидуального</w:t>
      </w:r>
      <w:r>
        <w:br/>
      </w:r>
      <w:r>
        <w:rPr>
          <w:rFonts w:ascii="Times New Roman"/>
          <w:b w:val="false"/>
          <w:i w:val="false"/>
          <w:color w:val="000000"/>
          <w:sz w:val="28"/>
        </w:rPr>
        <w:t>предпринимателя – для физического лица:</w:t>
      </w:r>
      <w:r>
        <w:br/>
      </w:r>
      <w:r>
        <w:rPr>
          <w:rFonts w:ascii="Times New Roman"/>
          <w:b w:val="false"/>
          <w:i w:val="false"/>
          <w:color w:val="000000"/>
          <w:sz w:val="28"/>
        </w:rPr>
        <w:t xml:space="preserve">       местонахождение________________________________________________</w:t>
      </w:r>
      <w:r>
        <w:br/>
      </w:r>
      <w:r>
        <w:rPr>
          <w:rFonts w:ascii="Times New Roman"/>
          <w:b w:val="false"/>
          <w:i w:val="false"/>
          <w:color w:val="000000"/>
          <w:sz w:val="28"/>
        </w:rPr>
        <w:t xml:space="preserve">       дата уведомления________________________________________________.</w:t>
      </w:r>
    </w:p>
    <w:bookmarkEnd w:id="221"/>
    <w:bookmarkStart w:name="z296" w:id="222"/>
    <w:p>
      <w:pPr>
        <w:spacing w:after="0"/>
        <w:ind w:left="0"/>
        <w:jc w:val="both"/>
      </w:pPr>
      <w:r>
        <w:rPr>
          <w:rFonts w:ascii="Times New Roman"/>
          <w:b w:val="false"/>
          <w:i w:val="false"/>
          <w:color w:val="000000"/>
          <w:sz w:val="28"/>
        </w:rPr>
        <w:t>
      3. Сведения о членах сельскохозяйственного кооператива (в случае если инвестор является сельскохозяйственным кооперативом):</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23"/>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224"/>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225"/>
    <w:p>
      <w:pPr>
        <w:spacing w:after="0"/>
        <w:ind w:left="0"/>
        <w:jc w:val="both"/>
      </w:pPr>
      <w:r>
        <w:rPr>
          <w:rFonts w:ascii="Times New Roman"/>
          <w:b w:val="false"/>
          <w:i w:val="false"/>
          <w:color w:val="000000"/>
          <w:sz w:val="28"/>
        </w:rPr>
        <w:t>
      6. Сведения об инвестиционном проекте:</w:t>
      </w:r>
      <w:r>
        <w:br/>
      </w:r>
      <w:r>
        <w:rPr>
          <w:rFonts w:ascii="Times New Roman"/>
          <w:b w:val="false"/>
          <w:i w:val="false"/>
          <w:color w:val="000000"/>
          <w:sz w:val="28"/>
        </w:rPr>
        <w:t xml:space="preserve">       описание ______________________________________________________</w:t>
      </w:r>
      <w:r>
        <w:br/>
      </w:r>
      <w:r>
        <w:rPr>
          <w:rFonts w:ascii="Times New Roman"/>
          <w:b w:val="false"/>
          <w:i w:val="false"/>
          <w:color w:val="000000"/>
          <w:sz w:val="28"/>
        </w:rPr>
        <w:t xml:space="preserve">       сумма инвестиций ______________________________________________</w:t>
      </w:r>
      <w:r>
        <w:br/>
      </w:r>
      <w:r>
        <w:rPr>
          <w:rFonts w:ascii="Times New Roman"/>
          <w:b w:val="false"/>
          <w:i w:val="false"/>
          <w:color w:val="000000"/>
          <w:sz w:val="28"/>
        </w:rPr>
        <w:t xml:space="preserve">       источник финансовых средств, за счет которых он будет реализовываться</w:t>
      </w:r>
      <w:r>
        <w:br/>
      </w:r>
      <w:r>
        <w:rPr>
          <w:rFonts w:ascii="Times New Roman"/>
          <w:b w:val="false"/>
          <w:i w:val="false"/>
          <w:color w:val="000000"/>
          <w:sz w:val="28"/>
        </w:rPr>
        <w:t>проект</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расчетная сумма субсидий _______________________________________</w:t>
      </w:r>
      <w:r>
        <w:br/>
      </w:r>
      <w:r>
        <w:rPr>
          <w:rFonts w:ascii="Times New Roman"/>
          <w:b w:val="false"/>
          <w:i w:val="false"/>
          <w:color w:val="000000"/>
          <w:sz w:val="28"/>
        </w:rPr>
        <w:t xml:space="preserve">       адрес реализации инвестиционного проекта _________________________.</w:t>
      </w:r>
      <w:r>
        <w:br/>
      </w:r>
      <w:r>
        <w:rPr>
          <w:rFonts w:ascii="Times New Roman"/>
          <w:b w:val="false"/>
          <w:i w:val="false"/>
          <w:color w:val="000000"/>
          <w:sz w:val="28"/>
        </w:rPr>
        <w:t xml:space="preserve">       7. Предварительный расчет причитающихся субсидий ________________.</w:t>
      </w:r>
      <w:r>
        <w:br/>
      </w:r>
      <w:r>
        <w:rPr>
          <w:rFonts w:ascii="Times New Roman"/>
          <w:b w:val="false"/>
          <w:i w:val="false"/>
          <w:color w:val="000000"/>
          <w:sz w:val="28"/>
        </w:rPr>
        <w:t xml:space="preserve">       8. Информация об инвестиционных вложениях на создание новых или</w:t>
      </w:r>
      <w:r>
        <w:br/>
      </w:r>
      <w:r>
        <w:rPr>
          <w:rFonts w:ascii="Times New Roman"/>
          <w:b w:val="false"/>
          <w:i w:val="false"/>
          <w:color w:val="000000"/>
          <w:sz w:val="28"/>
        </w:rPr>
        <w:t>расширение действующих производственных мощностей и сроках их</w:t>
      </w:r>
      <w:r>
        <w:br/>
      </w:r>
      <w:r>
        <w:rPr>
          <w:rFonts w:ascii="Times New Roman"/>
          <w:b w:val="false"/>
          <w:i w:val="false"/>
          <w:color w:val="000000"/>
          <w:sz w:val="28"/>
        </w:rPr>
        <w:t>реализации, бизнес-план (требуется только при реализации проектов по</w:t>
      </w:r>
      <w:r>
        <w:br/>
      </w:r>
      <w:r>
        <w:rPr>
          <w:rFonts w:ascii="Times New Roman"/>
          <w:b w:val="false"/>
          <w:i w:val="false"/>
          <w:color w:val="000000"/>
          <w:sz w:val="28"/>
        </w:rPr>
        <w:t>направлениям развития перерабатывающей промышленности), договоров или</w:t>
      </w:r>
      <w:r>
        <w:br/>
      </w:r>
      <w:r>
        <w:rPr>
          <w:rFonts w:ascii="Times New Roman"/>
          <w:b w:val="false"/>
          <w:i w:val="false"/>
          <w:color w:val="000000"/>
          <w:sz w:val="28"/>
        </w:rPr>
        <w:t>коммерческих предложений ___________________________________________.</w:t>
      </w:r>
      <w:r>
        <w:br/>
      </w:r>
      <w:r>
        <w:rPr>
          <w:rFonts w:ascii="Times New Roman"/>
          <w:b w:val="false"/>
          <w:i w:val="false"/>
          <w:color w:val="000000"/>
          <w:sz w:val="28"/>
        </w:rPr>
        <w:t xml:space="preserve">       9. Уведомление финансового института о намерении инвестора в</w:t>
      </w:r>
      <w:r>
        <w:br/>
      </w:r>
      <w:r>
        <w:rPr>
          <w:rFonts w:ascii="Times New Roman"/>
          <w:b w:val="false"/>
          <w:i w:val="false"/>
          <w:color w:val="000000"/>
          <w:sz w:val="28"/>
        </w:rPr>
        <w:t>получении субсидий (при реализации проекта за счет привлеченных средств</w:t>
      </w:r>
      <w:r>
        <w:br/>
      </w:r>
      <w:r>
        <w:rPr>
          <w:rFonts w:ascii="Times New Roman"/>
          <w:b w:val="false"/>
          <w:i w:val="false"/>
          <w:color w:val="000000"/>
          <w:sz w:val="28"/>
        </w:rPr>
        <w:t>(кредита/лизинга)) ______________________________________________.</w:t>
      </w:r>
      <w:r>
        <w:br/>
      </w:r>
      <w:r>
        <w:rPr>
          <w:rFonts w:ascii="Times New Roman"/>
          <w:b w:val="false"/>
          <w:i w:val="false"/>
          <w:color w:val="000000"/>
          <w:sz w:val="28"/>
        </w:rPr>
        <w:t xml:space="preserve">       10. Заполненный паспорт проекта прилагается.</w:t>
      </w:r>
      <w:r>
        <w:br/>
      </w:r>
      <w:r>
        <w:rPr>
          <w:rFonts w:ascii="Times New Roman"/>
          <w:b w:val="false"/>
          <w:i w:val="false"/>
          <w:color w:val="000000"/>
          <w:sz w:val="28"/>
        </w:rPr>
        <w:t xml:space="preserve">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w:t>
      </w:r>
      <w:r>
        <w:br/>
      </w:r>
      <w:r>
        <w:rPr>
          <w:rFonts w:ascii="Times New Roman"/>
          <w:b w:val="false"/>
          <w:i w:val="false"/>
          <w:color w:val="000000"/>
          <w:sz w:val="28"/>
        </w:rPr>
        <w:t>законодательством Республики Казахстан и даю согласие на использование</w:t>
      </w:r>
      <w:r>
        <w:br/>
      </w:r>
      <w:r>
        <w:rPr>
          <w:rFonts w:ascii="Times New Roman"/>
          <w:b w:val="false"/>
          <w:i w:val="false"/>
          <w:color w:val="000000"/>
          <w:sz w:val="28"/>
        </w:rPr>
        <w:t>сведений, составляющих охраняемую законом тайну, а также на сбор,</w:t>
      </w:r>
      <w:r>
        <w:br/>
      </w:r>
      <w:r>
        <w:rPr>
          <w:rFonts w:ascii="Times New Roman"/>
          <w:b w:val="false"/>
          <w:i w:val="false"/>
          <w:color w:val="000000"/>
          <w:sz w:val="28"/>
        </w:rPr>
        <w:t>обработку, хранение, выгрузку и использование персональных данных и иной</w:t>
      </w:r>
      <w:r>
        <w:br/>
      </w:r>
      <w:r>
        <w:rPr>
          <w:rFonts w:ascii="Times New Roman"/>
          <w:b w:val="false"/>
          <w:i w:val="false"/>
          <w:color w:val="000000"/>
          <w:sz w:val="28"/>
        </w:rPr>
        <w:t>информации.</w:t>
      </w:r>
      <w:r>
        <w:br/>
      </w:r>
      <w:r>
        <w:rPr>
          <w:rFonts w:ascii="Times New Roman"/>
          <w:b w:val="false"/>
          <w:i w:val="false"/>
          <w:color w:val="000000"/>
          <w:sz w:val="28"/>
        </w:rPr>
        <w:t xml:space="preserve">       Подтверждаю, что в отношении меня/нас не начаты процедуры</w:t>
      </w:r>
      <w:r>
        <w:br/>
      </w:r>
      <w:r>
        <w:rPr>
          <w:rFonts w:ascii="Times New Roman"/>
          <w:b w:val="false"/>
          <w:i w:val="false"/>
          <w:color w:val="000000"/>
          <w:sz w:val="28"/>
        </w:rPr>
        <w:t>ликвидации, реабилитации или банкротства, а также то, что моя/наша</w:t>
      </w:r>
      <w:r>
        <w:br/>
      </w:r>
      <w:r>
        <w:rPr>
          <w:rFonts w:ascii="Times New Roman"/>
          <w:b w:val="false"/>
          <w:i w:val="false"/>
          <w:color w:val="000000"/>
          <w:sz w:val="28"/>
        </w:rPr>
        <w:t>деятельность не приостановлена в соответствии с законодательством</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В случае выявления при проверке несоответствия представленных</w:t>
      </w:r>
      <w:r>
        <w:br/>
      </w:r>
      <w:r>
        <w:rPr>
          <w:rFonts w:ascii="Times New Roman"/>
          <w:b w:val="false"/>
          <w:i w:val="false"/>
          <w:color w:val="000000"/>
          <w:sz w:val="28"/>
        </w:rPr>
        <w:t>сведений, обязуюсь в течение десяти рабочих дней произвести возврат</w:t>
      </w:r>
      <w:r>
        <w:br/>
      </w:r>
      <w:r>
        <w:rPr>
          <w:rFonts w:ascii="Times New Roman"/>
          <w:b w:val="false"/>
          <w:i w:val="false"/>
          <w:color w:val="000000"/>
          <w:sz w:val="28"/>
        </w:rPr>
        <w:t>незаконно полученных денежных средств.</w:t>
      </w:r>
      <w:r>
        <w:br/>
      </w:r>
      <w:r>
        <w:rPr>
          <w:rFonts w:ascii="Times New Roman"/>
          <w:b w:val="false"/>
          <w:i w:val="false"/>
          <w:color w:val="000000"/>
          <w:sz w:val="28"/>
        </w:rPr>
        <w:t xml:space="preserve">       Подписано и отправлено инвестором в 00:00 часов "__" 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Уведомление о принятии заявки:</w:t>
      </w:r>
      <w:r>
        <w:br/>
      </w:r>
      <w:r>
        <w:rPr>
          <w:rFonts w:ascii="Times New Roman"/>
          <w:b w:val="false"/>
          <w:i w:val="false"/>
          <w:color w:val="000000"/>
          <w:sz w:val="28"/>
        </w:rPr>
        <w:t xml:space="preserve">       Принято рабочим органом в 00:00 часов "__" ______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226"/>
    <w:p>
      <w:pPr>
        <w:spacing w:after="0"/>
        <w:ind w:left="0"/>
        <w:jc w:val="left"/>
      </w:pPr>
      <w:r>
        <w:rPr>
          <w:rFonts w:ascii="Times New Roman"/>
          <w:b/>
          <w:i w:val="false"/>
          <w:color w:val="000000"/>
        </w:rPr>
        <w:t xml:space="preserve">                                Заявка второго этапа</w:t>
      </w:r>
      <w:r>
        <w:br/>
      </w:r>
      <w:r>
        <w:rPr>
          <w:rFonts w:ascii="Times New Roman"/>
          <w:b/>
          <w:i w:val="false"/>
          <w:color w:val="000000"/>
        </w:rPr>
        <w:t xml:space="preserve">                         на инвестиционное субсидирование</w:t>
      </w:r>
    </w:p>
    <w:bookmarkEnd w:id="226"/>
    <w:bookmarkStart w:name="z319" w:id="227"/>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 города</w:t>
      </w:r>
      <w:r>
        <w:br/>
      </w:r>
      <w:r>
        <w:rPr>
          <w:rFonts w:ascii="Times New Roman"/>
          <w:b w:val="false"/>
          <w:i w:val="false"/>
          <w:color w:val="000000"/>
          <w:sz w:val="28"/>
        </w:rPr>
        <w:t xml:space="preserve">                   республиканского значения, столицы)</w:t>
      </w:r>
      <w:r>
        <w:br/>
      </w:r>
      <w:r>
        <w:rPr>
          <w:rFonts w:ascii="Times New Roman"/>
          <w:b w:val="false"/>
          <w:i w:val="false"/>
          <w:color w:val="000000"/>
          <w:sz w:val="28"/>
        </w:rPr>
        <w:t xml:space="preserve">       от 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w:t>
      </w:r>
      <w:r>
        <w:br/>
      </w:r>
      <w:r>
        <w:rPr>
          <w:rFonts w:ascii="Times New Roman"/>
          <w:b w:val="false"/>
          <w:i w:val="false"/>
          <w:color w:val="000000"/>
          <w:sz w:val="28"/>
        </w:rPr>
        <w:t xml:space="preserve">                         наличии) физического лица)</w:t>
      </w:r>
      <w:r>
        <w:br/>
      </w:r>
      <w:r>
        <w:rPr>
          <w:rFonts w:ascii="Times New Roman"/>
          <w:b w:val="false"/>
          <w:i w:val="false"/>
          <w:color w:val="000000"/>
          <w:sz w:val="28"/>
        </w:rPr>
        <w:t xml:space="preserve">       Прошу выплатить мне сумму инвестиционного субсидирования в размере</w:t>
      </w:r>
      <w:r>
        <w:br/>
      </w:r>
      <w:r>
        <w:rPr>
          <w:rFonts w:ascii="Times New Roman"/>
          <w:b w:val="false"/>
          <w:i w:val="false"/>
          <w:color w:val="000000"/>
          <w:sz w:val="28"/>
        </w:rPr>
        <w:t>___________________________________ тенге по паспорту проекта № 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(полное наименование паспорта проекта)</w:t>
      </w:r>
      <w:r>
        <w:br/>
      </w:r>
      <w:r>
        <w:rPr>
          <w:rFonts w:ascii="Times New Roman"/>
          <w:b w:val="false"/>
          <w:i w:val="false"/>
          <w:color w:val="000000"/>
          <w:sz w:val="28"/>
        </w:rPr>
        <w:t>в соответствии с Правилами субсидирования по возмещению части расходов,</w:t>
      </w:r>
      <w:r>
        <w:br/>
      </w:r>
      <w:r>
        <w:rPr>
          <w:rFonts w:ascii="Times New Roman"/>
          <w:b w:val="false"/>
          <w:i w:val="false"/>
          <w:color w:val="000000"/>
          <w:sz w:val="28"/>
        </w:rPr>
        <w:t>понесенных субъектом агропромышленного комплекса, при инвестиционных</w:t>
      </w:r>
      <w:r>
        <w:br/>
      </w:r>
      <w:r>
        <w:rPr>
          <w:rFonts w:ascii="Times New Roman"/>
          <w:b w:val="false"/>
          <w:i w:val="false"/>
          <w:color w:val="000000"/>
          <w:sz w:val="28"/>
        </w:rPr>
        <w:t>вложениях, утвержденных приказом исполняющего обязанности Министра</w:t>
      </w:r>
      <w:r>
        <w:br/>
      </w:r>
      <w:r>
        <w:rPr>
          <w:rFonts w:ascii="Times New Roman"/>
          <w:b w:val="false"/>
          <w:i w:val="false"/>
          <w:color w:val="000000"/>
          <w:sz w:val="28"/>
        </w:rPr>
        <w:t>сельского хозяйства Республики Казахстан от 23 июля 2018 года № 317.</w:t>
      </w:r>
      <w:r>
        <w:br/>
      </w:r>
      <w:r>
        <w:rPr>
          <w:rFonts w:ascii="Times New Roman"/>
          <w:b w:val="false"/>
          <w:i w:val="false"/>
          <w:color w:val="000000"/>
          <w:sz w:val="28"/>
        </w:rPr>
        <w:t xml:space="preserve">       1. Сведения об инвесторе.</w:t>
      </w:r>
      <w:r>
        <w:br/>
      </w:r>
      <w:r>
        <w:rPr>
          <w:rFonts w:ascii="Times New Roman"/>
          <w:b w:val="false"/>
          <w:i w:val="false"/>
          <w:color w:val="000000"/>
          <w:sz w:val="28"/>
        </w:rPr>
        <w:t xml:space="preserve">       Для юридического лица/ филиала, представительства:</w:t>
      </w:r>
      <w:r>
        <w:br/>
      </w:r>
      <w:r>
        <w:rPr>
          <w:rFonts w:ascii="Times New Roman"/>
          <w:b w:val="false"/>
          <w:i w:val="false"/>
          <w:color w:val="000000"/>
          <w:sz w:val="28"/>
        </w:rPr>
        <w:t xml:space="preserve">       наименование___________________________________________________</w:t>
      </w:r>
      <w:r>
        <w:br/>
      </w:r>
      <w:r>
        <w:rPr>
          <w:rFonts w:ascii="Times New Roman"/>
          <w:b w:val="false"/>
          <w:i w:val="false"/>
          <w:color w:val="000000"/>
          <w:sz w:val="28"/>
        </w:rPr>
        <w:t xml:space="preserve">       БИН___________________________________________________________</w:t>
      </w:r>
      <w:r>
        <w:br/>
      </w:r>
      <w:r>
        <w:rPr>
          <w:rFonts w:ascii="Times New Roman"/>
          <w:b w:val="false"/>
          <w:i w:val="false"/>
          <w:color w:val="000000"/>
          <w:sz w:val="28"/>
        </w:rPr>
        <w:t xml:space="preserve">       фамилия, имя, отчество (при егоналичии) руководителя_______________</w:t>
      </w:r>
      <w:r>
        <w:br/>
      </w:r>
      <w:r>
        <w:rPr>
          <w:rFonts w:ascii="Times New Roman"/>
          <w:b w:val="false"/>
          <w:i w:val="false"/>
          <w:color w:val="000000"/>
          <w:sz w:val="28"/>
        </w:rPr>
        <w:t xml:space="preserve">       адрес _______________________________________________________</w:t>
      </w:r>
      <w:r>
        <w:br/>
      </w:r>
      <w:r>
        <w:rPr>
          <w:rFonts w:ascii="Times New Roman"/>
          <w:b w:val="false"/>
          <w:i w:val="false"/>
          <w:color w:val="000000"/>
          <w:sz w:val="28"/>
        </w:rPr>
        <w:t xml:space="preserve">       номер телефона (факса) ________________________________________</w:t>
      </w:r>
      <w:r>
        <w:br/>
      </w:r>
      <w:r>
        <w:rPr>
          <w:rFonts w:ascii="Times New Roman"/>
          <w:b w:val="false"/>
          <w:i w:val="false"/>
          <w:color w:val="000000"/>
          <w:sz w:val="28"/>
        </w:rPr>
        <w:t xml:space="preserve">       Для физического лица:</w:t>
      </w:r>
      <w:r>
        <w:br/>
      </w:r>
      <w:r>
        <w:rPr>
          <w:rFonts w:ascii="Times New Roman"/>
          <w:b w:val="false"/>
          <w:i w:val="false"/>
          <w:color w:val="000000"/>
          <w:sz w:val="28"/>
        </w:rPr>
        <w:t xml:space="preserve">       фамилия, имя, отчество (при его наличии) ___________________________</w:t>
      </w:r>
      <w:r>
        <w:br/>
      </w:r>
      <w:r>
        <w:rPr>
          <w:rFonts w:ascii="Times New Roman"/>
          <w:b w:val="false"/>
          <w:i w:val="false"/>
          <w:color w:val="000000"/>
          <w:sz w:val="28"/>
        </w:rPr>
        <w:t xml:space="preserve">       ИИН___________________________________________________________</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номер _________________________________________________________</w:t>
      </w:r>
      <w:r>
        <w:br/>
      </w:r>
      <w:r>
        <w:rPr>
          <w:rFonts w:ascii="Times New Roman"/>
          <w:b w:val="false"/>
          <w:i w:val="false"/>
          <w:color w:val="000000"/>
          <w:sz w:val="28"/>
        </w:rPr>
        <w:t xml:space="preserve">       кем выдано_____________________________________________________</w:t>
      </w:r>
      <w:r>
        <w:br/>
      </w:r>
      <w:r>
        <w:rPr>
          <w:rFonts w:ascii="Times New Roman"/>
          <w:b w:val="false"/>
          <w:i w:val="false"/>
          <w:color w:val="000000"/>
          <w:sz w:val="28"/>
        </w:rPr>
        <w:t xml:space="preserve">       дата выдачи_____________________________________________________</w:t>
      </w:r>
      <w:r>
        <w:br/>
      </w:r>
      <w:r>
        <w:rPr>
          <w:rFonts w:ascii="Times New Roman"/>
          <w:b w:val="false"/>
          <w:i w:val="false"/>
          <w:color w:val="000000"/>
          <w:sz w:val="28"/>
        </w:rPr>
        <w:t xml:space="preserve">       адрес _______________________________________________________</w:t>
      </w:r>
      <w:r>
        <w:br/>
      </w:r>
      <w:r>
        <w:rPr>
          <w:rFonts w:ascii="Times New Roman"/>
          <w:b w:val="false"/>
          <w:i w:val="false"/>
          <w:color w:val="000000"/>
          <w:sz w:val="28"/>
        </w:rPr>
        <w:t xml:space="preserve">       номер телефона (факса) ________________________________________.</w:t>
      </w:r>
      <w:r>
        <w:br/>
      </w:r>
      <w:r>
        <w:rPr>
          <w:rFonts w:ascii="Times New Roman"/>
          <w:b w:val="false"/>
          <w:i w:val="false"/>
          <w:color w:val="000000"/>
          <w:sz w:val="28"/>
        </w:rPr>
        <w:t xml:space="preserve">       2. Уведомление о начале деятельности в качестве индивидуального</w:t>
      </w:r>
      <w:r>
        <w:br/>
      </w:r>
      <w:r>
        <w:rPr>
          <w:rFonts w:ascii="Times New Roman"/>
          <w:b w:val="false"/>
          <w:i w:val="false"/>
          <w:color w:val="000000"/>
          <w:sz w:val="28"/>
        </w:rPr>
        <w:t>предпринимателя – для физического лица:</w:t>
      </w:r>
      <w:r>
        <w:br/>
      </w:r>
      <w:r>
        <w:rPr>
          <w:rFonts w:ascii="Times New Roman"/>
          <w:b w:val="false"/>
          <w:i w:val="false"/>
          <w:color w:val="000000"/>
          <w:sz w:val="28"/>
        </w:rPr>
        <w:t xml:space="preserve">       местонахождение________________________________________________</w:t>
      </w:r>
      <w:r>
        <w:br/>
      </w:r>
      <w:r>
        <w:rPr>
          <w:rFonts w:ascii="Times New Roman"/>
          <w:b w:val="false"/>
          <w:i w:val="false"/>
          <w:color w:val="000000"/>
          <w:sz w:val="28"/>
        </w:rPr>
        <w:t xml:space="preserve">       дата уведомления________________________________________________.</w:t>
      </w:r>
    </w:p>
    <w:bookmarkEnd w:id="227"/>
    <w:bookmarkStart w:name="z339" w:id="228"/>
    <w:p>
      <w:pPr>
        <w:spacing w:after="0"/>
        <w:ind w:left="0"/>
        <w:jc w:val="both"/>
      </w:pPr>
      <w:r>
        <w:rPr>
          <w:rFonts w:ascii="Times New Roman"/>
          <w:b w:val="false"/>
          <w:i w:val="false"/>
          <w:color w:val="000000"/>
          <w:sz w:val="28"/>
        </w:rPr>
        <w:t>
      3. Сведения о членах сельскохозяйственного кооператива (в случае если инвестор является сельскохозяйственным кооперативом):</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229"/>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230"/>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231"/>
    <w:p>
      <w:pPr>
        <w:spacing w:after="0"/>
        <w:ind w:left="0"/>
        <w:jc w:val="both"/>
      </w:pPr>
      <w:r>
        <w:rPr>
          <w:rFonts w:ascii="Times New Roman"/>
          <w:b w:val="false"/>
          <w:i w:val="false"/>
          <w:color w:val="000000"/>
          <w:sz w:val="28"/>
        </w:rPr>
        <w:t>
      6. Сведения об инвестиционном проекте:</w:t>
      </w:r>
      <w:r>
        <w:br/>
      </w:r>
      <w:r>
        <w:rPr>
          <w:rFonts w:ascii="Times New Roman"/>
          <w:b w:val="false"/>
          <w:i w:val="false"/>
          <w:color w:val="000000"/>
          <w:sz w:val="28"/>
        </w:rPr>
        <w:t xml:space="preserve">       описание ______________________________________________________</w:t>
      </w:r>
      <w:r>
        <w:br/>
      </w:r>
      <w:r>
        <w:rPr>
          <w:rFonts w:ascii="Times New Roman"/>
          <w:b w:val="false"/>
          <w:i w:val="false"/>
          <w:color w:val="000000"/>
          <w:sz w:val="28"/>
        </w:rPr>
        <w:t xml:space="preserve">       сумма инвестиций ______________________________________________</w:t>
      </w:r>
      <w:r>
        <w:br/>
      </w:r>
      <w:r>
        <w:rPr>
          <w:rFonts w:ascii="Times New Roman"/>
          <w:b w:val="false"/>
          <w:i w:val="false"/>
          <w:color w:val="000000"/>
          <w:sz w:val="28"/>
        </w:rPr>
        <w:t xml:space="preserve">       источник финансовых средств, за счет которых он будет реализовываться</w:t>
      </w:r>
      <w:r>
        <w:br/>
      </w:r>
      <w:r>
        <w:rPr>
          <w:rFonts w:ascii="Times New Roman"/>
          <w:b w:val="false"/>
          <w:i w:val="false"/>
          <w:color w:val="000000"/>
          <w:sz w:val="28"/>
        </w:rPr>
        <w:t>проект ________________________________________________________</w:t>
      </w:r>
      <w:r>
        <w:br/>
      </w:r>
      <w:r>
        <w:rPr>
          <w:rFonts w:ascii="Times New Roman"/>
          <w:b w:val="false"/>
          <w:i w:val="false"/>
          <w:color w:val="000000"/>
          <w:sz w:val="28"/>
        </w:rPr>
        <w:t xml:space="preserve">       расчетная сумма субсидий _______________________________________</w:t>
      </w:r>
      <w:r>
        <w:br/>
      </w:r>
      <w:r>
        <w:rPr>
          <w:rFonts w:ascii="Times New Roman"/>
          <w:b w:val="false"/>
          <w:i w:val="false"/>
          <w:color w:val="000000"/>
          <w:sz w:val="28"/>
        </w:rPr>
        <w:t xml:space="preserve">       адрес реализации инвестиционного проекта _________________________.</w:t>
      </w:r>
      <w:r>
        <w:br/>
      </w:r>
      <w:r>
        <w:rPr>
          <w:rFonts w:ascii="Times New Roman"/>
          <w:b w:val="false"/>
          <w:i w:val="false"/>
          <w:color w:val="000000"/>
          <w:sz w:val="28"/>
        </w:rPr>
        <w:t xml:space="preserve">       7. Предварительный расчет причитающихся субсидий _______________.</w:t>
      </w:r>
      <w:r>
        <w:br/>
      </w:r>
      <w:r>
        <w:rPr>
          <w:rFonts w:ascii="Times New Roman"/>
          <w:b w:val="false"/>
          <w:i w:val="false"/>
          <w:color w:val="000000"/>
          <w:sz w:val="28"/>
        </w:rPr>
        <w:t xml:space="preserve">       8. Решение рабочего органа о соответствии инвестиционного проекта</w:t>
      </w:r>
      <w:r>
        <w:br/>
      </w:r>
      <w:r>
        <w:rPr>
          <w:rFonts w:ascii="Times New Roman"/>
          <w:b w:val="false"/>
          <w:i w:val="false"/>
          <w:color w:val="000000"/>
          <w:sz w:val="28"/>
        </w:rPr>
        <w:t>условиям настоящих Правил (в случае, если инвестором ранее подавалась заявка</w:t>
      </w:r>
      <w:r>
        <w:br/>
      </w:r>
      <w:r>
        <w:rPr>
          <w:rFonts w:ascii="Times New Roman"/>
          <w:b w:val="false"/>
          <w:i w:val="false"/>
          <w:color w:val="000000"/>
          <w:sz w:val="28"/>
        </w:rPr>
        <w:t>на первом этапе) ____________________________________________________.</w:t>
      </w:r>
      <w:r>
        <w:br/>
      </w:r>
      <w:r>
        <w:rPr>
          <w:rFonts w:ascii="Times New Roman"/>
          <w:b w:val="false"/>
          <w:i w:val="false"/>
          <w:color w:val="000000"/>
          <w:sz w:val="28"/>
        </w:rPr>
        <w:t xml:space="preserve">       9. Акт приемки объекта инвестиционного проекта в эксплуатацию (при</w:t>
      </w:r>
      <w:r>
        <w:br/>
      </w:r>
      <w:r>
        <w:rPr>
          <w:rFonts w:ascii="Times New Roman"/>
          <w:b w:val="false"/>
          <w:i w:val="false"/>
          <w:color w:val="000000"/>
          <w:sz w:val="28"/>
        </w:rPr>
        <w:t>создании новых производственных мощностей или расширение действующих) в</w:t>
      </w:r>
      <w:r>
        <w:br/>
      </w:r>
      <w:r>
        <w:rPr>
          <w:rFonts w:ascii="Times New Roman"/>
          <w:b w:val="false"/>
          <w:i w:val="false"/>
          <w:color w:val="000000"/>
          <w:sz w:val="28"/>
        </w:rPr>
        <w:t>соответствии с законодательством Республики Казахстан __________________.</w:t>
      </w:r>
      <w:r>
        <w:br/>
      </w:r>
      <w:r>
        <w:rPr>
          <w:rFonts w:ascii="Times New Roman"/>
          <w:b w:val="false"/>
          <w:i w:val="false"/>
          <w:color w:val="000000"/>
          <w:sz w:val="28"/>
        </w:rPr>
        <w:t xml:space="preserve">       10. Акт ввода оборудования в эксплуатацию между покупателем и</w:t>
      </w:r>
      <w:r>
        <w:br/>
      </w:r>
      <w:r>
        <w:rPr>
          <w:rFonts w:ascii="Times New Roman"/>
          <w:b w:val="false"/>
          <w:i w:val="false"/>
          <w:color w:val="000000"/>
          <w:sz w:val="28"/>
        </w:rPr>
        <w:t>поставщиком (при приобретении оборудования) __________________________.</w:t>
      </w:r>
      <w:r>
        <w:br/>
      </w:r>
      <w:r>
        <w:rPr>
          <w:rFonts w:ascii="Times New Roman"/>
          <w:b w:val="false"/>
          <w:i w:val="false"/>
          <w:color w:val="000000"/>
          <w:sz w:val="28"/>
        </w:rPr>
        <w:t xml:space="preserve">       11. Договора купли-продажи, счета-фактуры по приобретенным товарам,</w:t>
      </w:r>
      <w:r>
        <w:br/>
      </w:r>
      <w:r>
        <w:rPr>
          <w:rFonts w:ascii="Times New Roman"/>
          <w:b w:val="false"/>
          <w:i w:val="false"/>
          <w:color w:val="000000"/>
          <w:sz w:val="28"/>
        </w:rPr>
        <w:t>работам, услугам, подтверждающие инвестиционные вложения на создание</w:t>
      </w:r>
      <w:r>
        <w:br/>
      </w:r>
      <w:r>
        <w:rPr>
          <w:rFonts w:ascii="Times New Roman"/>
          <w:b w:val="false"/>
          <w:i w:val="false"/>
          <w:color w:val="000000"/>
          <w:sz w:val="28"/>
        </w:rPr>
        <w:t>новых либо расширение действующих производственных мощностей,</w:t>
      </w:r>
      <w:r>
        <w:br/>
      </w:r>
      <w:r>
        <w:rPr>
          <w:rFonts w:ascii="Times New Roman"/>
          <w:b w:val="false"/>
          <w:i w:val="false"/>
          <w:color w:val="000000"/>
          <w:sz w:val="28"/>
        </w:rPr>
        <w:t>документов, подтверждающих оплату __________________________________.</w:t>
      </w:r>
      <w:r>
        <w:br/>
      </w:r>
      <w:r>
        <w:rPr>
          <w:rFonts w:ascii="Times New Roman"/>
          <w:b w:val="false"/>
          <w:i w:val="false"/>
          <w:color w:val="000000"/>
          <w:sz w:val="28"/>
        </w:rPr>
        <w:t xml:space="preserve">       12. Проектно-сметная документация, имеющая положительное</w:t>
      </w:r>
      <w:r>
        <w:br/>
      </w:r>
      <w:r>
        <w:rPr>
          <w:rFonts w:ascii="Times New Roman"/>
          <w:b w:val="false"/>
          <w:i w:val="false"/>
          <w:color w:val="000000"/>
          <w:sz w:val="28"/>
        </w:rPr>
        <w:t>заключение экспертизы проектов в соответствии с законодательством</w:t>
      </w:r>
      <w:r>
        <w:br/>
      </w:r>
      <w:r>
        <w:rPr>
          <w:rFonts w:ascii="Times New Roman"/>
          <w:b w:val="false"/>
          <w:i w:val="false"/>
          <w:color w:val="000000"/>
          <w:sz w:val="28"/>
        </w:rPr>
        <w:t>Республики Казахстан (по паспортам проектов, по которым предусмотрено</w:t>
      </w:r>
      <w:r>
        <w:br/>
      </w:r>
      <w:r>
        <w:rPr>
          <w:rFonts w:ascii="Times New Roman"/>
          <w:b w:val="false"/>
          <w:i w:val="false"/>
          <w:color w:val="000000"/>
          <w:sz w:val="28"/>
        </w:rPr>
        <w:t>субсидирование в соответствии с проектно-сметной документацией)</w:t>
      </w:r>
      <w:r>
        <w:br/>
      </w:r>
      <w:r>
        <w:rPr>
          <w:rFonts w:ascii="Times New Roman"/>
          <w:b w:val="false"/>
          <w:i w:val="false"/>
          <w:color w:val="000000"/>
          <w:sz w:val="28"/>
        </w:rPr>
        <w:t>________________________.</w:t>
      </w:r>
      <w:r>
        <w:br/>
      </w:r>
      <w:r>
        <w:rPr>
          <w:rFonts w:ascii="Times New Roman"/>
          <w:b w:val="false"/>
          <w:i w:val="false"/>
          <w:color w:val="000000"/>
          <w:sz w:val="28"/>
        </w:rPr>
        <w:t xml:space="preserve">       13. Акты приема-передачи сельскохозяйственной, специальной техники и</w:t>
      </w:r>
      <w:r>
        <w:br/>
      </w:r>
      <w:r>
        <w:rPr>
          <w:rFonts w:ascii="Times New Roman"/>
          <w:b w:val="false"/>
          <w:i w:val="false"/>
          <w:color w:val="000000"/>
          <w:sz w:val="28"/>
        </w:rPr>
        <w:t>технологического оборудования _______________________________.</w:t>
      </w:r>
      <w:r>
        <w:br/>
      </w:r>
      <w:r>
        <w:rPr>
          <w:rFonts w:ascii="Times New Roman"/>
          <w:b w:val="false"/>
          <w:i w:val="false"/>
          <w:color w:val="000000"/>
          <w:sz w:val="28"/>
        </w:rPr>
        <w:t xml:space="preserve">       14. Кредитные/лизинговые договора (в случае осуществления</w:t>
      </w:r>
      <w:r>
        <w:br/>
      </w:r>
      <w:r>
        <w:rPr>
          <w:rFonts w:ascii="Times New Roman"/>
          <w:b w:val="false"/>
          <w:i w:val="false"/>
          <w:color w:val="000000"/>
          <w:sz w:val="28"/>
        </w:rPr>
        <w:t>инвестиционных вложений за счет привлеченных средств в финансовых</w:t>
      </w:r>
      <w:r>
        <w:br/>
      </w:r>
      <w:r>
        <w:rPr>
          <w:rFonts w:ascii="Times New Roman"/>
          <w:b w:val="false"/>
          <w:i w:val="false"/>
          <w:color w:val="000000"/>
          <w:sz w:val="28"/>
        </w:rPr>
        <w:t>институтах) ________________________________________________.</w:t>
      </w:r>
      <w:r>
        <w:br/>
      </w:r>
      <w:r>
        <w:rPr>
          <w:rFonts w:ascii="Times New Roman"/>
          <w:b w:val="false"/>
          <w:i w:val="false"/>
          <w:color w:val="000000"/>
          <w:sz w:val="28"/>
        </w:rPr>
        <w:t xml:space="preserve">       15. Подтверждающие документы: бизнес-план, электронные счета-</w:t>
      </w:r>
      <w:r>
        <w:br/>
      </w:r>
      <w:r>
        <w:rPr>
          <w:rFonts w:ascii="Times New Roman"/>
          <w:b w:val="false"/>
          <w:i w:val="false"/>
          <w:color w:val="000000"/>
          <w:sz w:val="28"/>
        </w:rPr>
        <w:t>фактуры реализации готовой продукции (в случае подачи заявки на получение</w:t>
      </w:r>
      <w:r>
        <w:br/>
      </w:r>
      <w:r>
        <w:rPr>
          <w:rFonts w:ascii="Times New Roman"/>
          <w:b w:val="false"/>
          <w:i w:val="false"/>
          <w:color w:val="000000"/>
          <w:sz w:val="28"/>
        </w:rPr>
        <w:t>второго транша) ______________________________________.</w:t>
      </w:r>
      <w:r>
        <w:br/>
      </w:r>
      <w:r>
        <w:rPr>
          <w:rFonts w:ascii="Times New Roman"/>
          <w:b w:val="false"/>
          <w:i w:val="false"/>
          <w:color w:val="000000"/>
          <w:sz w:val="28"/>
        </w:rPr>
        <w:t xml:space="preserve">       16. Заполненный паспорт проекта прилагается.</w:t>
      </w:r>
      <w:r>
        <w:br/>
      </w:r>
      <w:r>
        <w:rPr>
          <w:rFonts w:ascii="Times New Roman"/>
          <w:b w:val="false"/>
          <w:i w:val="false"/>
          <w:color w:val="000000"/>
          <w:sz w:val="28"/>
        </w:rPr>
        <w:t xml:space="preserve">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w:t>
      </w:r>
      <w:r>
        <w:br/>
      </w:r>
      <w:r>
        <w:rPr>
          <w:rFonts w:ascii="Times New Roman"/>
          <w:b w:val="false"/>
          <w:i w:val="false"/>
          <w:color w:val="000000"/>
          <w:sz w:val="28"/>
        </w:rPr>
        <w:t>законодательством Республики Казахстан и даю согласие на использование</w:t>
      </w:r>
      <w:r>
        <w:br/>
      </w:r>
      <w:r>
        <w:rPr>
          <w:rFonts w:ascii="Times New Roman"/>
          <w:b w:val="false"/>
          <w:i w:val="false"/>
          <w:color w:val="000000"/>
          <w:sz w:val="28"/>
        </w:rPr>
        <w:t>сведений, составляющих охраняемую законом тайну, а также на сбор,</w:t>
      </w:r>
      <w:r>
        <w:br/>
      </w:r>
      <w:r>
        <w:rPr>
          <w:rFonts w:ascii="Times New Roman"/>
          <w:b w:val="false"/>
          <w:i w:val="false"/>
          <w:color w:val="000000"/>
          <w:sz w:val="28"/>
        </w:rPr>
        <w:t>обработку, хранение, выгрузку и использование персональных данных и иной</w:t>
      </w:r>
      <w:r>
        <w:br/>
      </w:r>
      <w:r>
        <w:rPr>
          <w:rFonts w:ascii="Times New Roman"/>
          <w:b w:val="false"/>
          <w:i w:val="false"/>
          <w:color w:val="000000"/>
          <w:sz w:val="28"/>
        </w:rPr>
        <w:t>информации.</w:t>
      </w:r>
      <w:r>
        <w:br/>
      </w:r>
      <w:r>
        <w:rPr>
          <w:rFonts w:ascii="Times New Roman"/>
          <w:b w:val="false"/>
          <w:i w:val="false"/>
          <w:color w:val="000000"/>
          <w:sz w:val="28"/>
        </w:rPr>
        <w:t xml:space="preserve">       Подтверждаю, что в отношении меня/нас не начаты процедуры</w:t>
      </w:r>
      <w:r>
        <w:br/>
      </w:r>
      <w:r>
        <w:rPr>
          <w:rFonts w:ascii="Times New Roman"/>
          <w:b w:val="false"/>
          <w:i w:val="false"/>
          <w:color w:val="000000"/>
          <w:sz w:val="28"/>
        </w:rPr>
        <w:t>ликвидации, реабилитации или банкротства, а также то, что моя/наша</w:t>
      </w:r>
      <w:r>
        <w:br/>
      </w:r>
      <w:r>
        <w:rPr>
          <w:rFonts w:ascii="Times New Roman"/>
          <w:b w:val="false"/>
          <w:i w:val="false"/>
          <w:color w:val="000000"/>
          <w:sz w:val="28"/>
        </w:rPr>
        <w:t>деятельность не приостановлена в соответствии с законодательством</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В случае выявления при проверке несоответствия представленных</w:t>
      </w:r>
      <w:r>
        <w:br/>
      </w:r>
      <w:r>
        <w:rPr>
          <w:rFonts w:ascii="Times New Roman"/>
          <w:b w:val="false"/>
          <w:i w:val="false"/>
          <w:color w:val="000000"/>
          <w:sz w:val="28"/>
        </w:rPr>
        <w:t>сведений, обязуюсь в течение десяти рабочих дней произвести возврат</w:t>
      </w:r>
      <w:r>
        <w:br/>
      </w:r>
      <w:r>
        <w:rPr>
          <w:rFonts w:ascii="Times New Roman"/>
          <w:b w:val="false"/>
          <w:i w:val="false"/>
          <w:color w:val="000000"/>
          <w:sz w:val="28"/>
        </w:rPr>
        <w:t>незаконно полученных денежных средств.</w:t>
      </w:r>
      <w:r>
        <w:br/>
      </w:r>
      <w:r>
        <w:rPr>
          <w:rFonts w:ascii="Times New Roman"/>
          <w:b w:val="false"/>
          <w:i w:val="false"/>
          <w:color w:val="000000"/>
          <w:sz w:val="28"/>
        </w:rPr>
        <w:t xml:space="preserve">       Подписано и отправлено инвестором в 00:00 часов "__" 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Уведомление о принятии заявки:</w:t>
      </w:r>
      <w:r>
        <w:br/>
      </w:r>
      <w:r>
        <w:rPr>
          <w:rFonts w:ascii="Times New Roman"/>
          <w:b w:val="false"/>
          <w:i w:val="false"/>
          <w:color w:val="000000"/>
          <w:sz w:val="28"/>
        </w:rPr>
        <w:t xml:space="preserve">       Принято рабочим органом в 00:00 часов "__" ______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 w:id="232"/>
    <w:p>
      <w:pPr>
        <w:spacing w:after="0"/>
        <w:ind w:left="0"/>
        <w:jc w:val="left"/>
      </w:pPr>
      <w:r>
        <w:rPr>
          <w:rFonts w:ascii="Times New Roman"/>
          <w:b/>
          <w:i w:val="false"/>
          <w:color w:val="000000"/>
        </w:rPr>
        <w:t xml:space="preserve">                          Заявка на инвестиционное субсидирование</w:t>
      </w:r>
      <w:r>
        <w:br/>
      </w:r>
      <w:r>
        <w:rPr>
          <w:rFonts w:ascii="Times New Roman"/>
          <w:b/>
          <w:i w:val="false"/>
          <w:color w:val="000000"/>
        </w:rPr>
        <w:t xml:space="preserve">             с применением механизма авансового платежа на специальный счет</w:t>
      </w:r>
    </w:p>
    <w:bookmarkEnd w:id="232"/>
    <w:bookmarkStart w:name="z367" w:id="233"/>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 города</w:t>
      </w:r>
      <w:r>
        <w:br/>
      </w:r>
      <w:r>
        <w:rPr>
          <w:rFonts w:ascii="Times New Roman"/>
          <w:b w:val="false"/>
          <w:i w:val="false"/>
          <w:color w:val="000000"/>
          <w:sz w:val="28"/>
        </w:rPr>
        <w:t xml:space="preserve">                   республиканского значения, столицы)</w:t>
      </w:r>
      <w:r>
        <w:br/>
      </w:r>
      <w:r>
        <w:rPr>
          <w:rFonts w:ascii="Times New Roman"/>
          <w:b w:val="false"/>
          <w:i w:val="false"/>
          <w:color w:val="000000"/>
          <w:sz w:val="28"/>
        </w:rPr>
        <w:t xml:space="preserve">       от 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w:t>
      </w:r>
      <w:r>
        <w:br/>
      </w:r>
      <w:r>
        <w:rPr>
          <w:rFonts w:ascii="Times New Roman"/>
          <w:b w:val="false"/>
          <w:i w:val="false"/>
          <w:color w:val="000000"/>
          <w:sz w:val="28"/>
        </w:rPr>
        <w:t xml:space="preserve">                         наличии) физического лица)</w:t>
      </w:r>
      <w:r>
        <w:br/>
      </w:r>
      <w:r>
        <w:rPr>
          <w:rFonts w:ascii="Times New Roman"/>
          <w:b w:val="false"/>
          <w:i w:val="false"/>
          <w:color w:val="000000"/>
          <w:sz w:val="28"/>
        </w:rPr>
        <w:t xml:space="preserve">       Прошу рассмотреть инвестиционный проект по паспорту проекта № 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(полное наименование паспорта проекта)</w:t>
      </w:r>
      <w:r>
        <w:br/>
      </w:r>
      <w:r>
        <w:rPr>
          <w:rFonts w:ascii="Times New Roman"/>
          <w:b w:val="false"/>
          <w:i w:val="false"/>
          <w:color w:val="000000"/>
          <w:sz w:val="28"/>
        </w:rPr>
        <w:t>на предмет соответствия/несоответствия условиям Правил субсидирования по</w:t>
      </w:r>
      <w:r>
        <w:br/>
      </w:r>
      <w:r>
        <w:rPr>
          <w:rFonts w:ascii="Times New Roman"/>
          <w:b w:val="false"/>
          <w:i w:val="false"/>
          <w:color w:val="000000"/>
          <w:sz w:val="28"/>
        </w:rPr>
        <w:t>возмещению части расходов, понесенных субъектом агропромышленного</w:t>
      </w:r>
      <w:r>
        <w:br/>
      </w:r>
      <w:r>
        <w:rPr>
          <w:rFonts w:ascii="Times New Roman"/>
          <w:b w:val="false"/>
          <w:i w:val="false"/>
          <w:color w:val="000000"/>
          <w:sz w:val="28"/>
        </w:rPr>
        <w:t>комплекса, при инвестиционных вложениях, утвержденных приказом</w:t>
      </w:r>
      <w:r>
        <w:br/>
      </w:r>
      <w:r>
        <w:rPr>
          <w:rFonts w:ascii="Times New Roman"/>
          <w:b w:val="false"/>
          <w:i w:val="false"/>
          <w:color w:val="000000"/>
          <w:sz w:val="28"/>
        </w:rPr>
        <w:t>исполняющего обязанности Министра сельского хозяйства Республики</w:t>
      </w:r>
      <w:r>
        <w:br/>
      </w:r>
      <w:r>
        <w:rPr>
          <w:rFonts w:ascii="Times New Roman"/>
          <w:b w:val="false"/>
          <w:i w:val="false"/>
          <w:color w:val="000000"/>
          <w:sz w:val="28"/>
        </w:rPr>
        <w:t>Казахстан от 23 июля 2018 года № 317.</w:t>
      </w:r>
      <w:r>
        <w:br/>
      </w:r>
      <w:r>
        <w:rPr>
          <w:rFonts w:ascii="Times New Roman"/>
          <w:b w:val="false"/>
          <w:i w:val="false"/>
          <w:color w:val="000000"/>
          <w:sz w:val="28"/>
        </w:rPr>
        <w:t xml:space="preserve">       1. Сведения об инвесторе.</w:t>
      </w:r>
      <w:r>
        <w:br/>
      </w:r>
      <w:r>
        <w:rPr>
          <w:rFonts w:ascii="Times New Roman"/>
          <w:b w:val="false"/>
          <w:i w:val="false"/>
          <w:color w:val="000000"/>
          <w:sz w:val="28"/>
        </w:rPr>
        <w:t xml:space="preserve">       Для юридического лица/ филиала, представительства:</w:t>
      </w:r>
      <w:r>
        <w:br/>
      </w:r>
      <w:r>
        <w:rPr>
          <w:rFonts w:ascii="Times New Roman"/>
          <w:b w:val="false"/>
          <w:i w:val="false"/>
          <w:color w:val="000000"/>
          <w:sz w:val="28"/>
        </w:rPr>
        <w:t xml:space="preserve">       наименование___________________________________________________</w:t>
      </w:r>
      <w:r>
        <w:br/>
      </w:r>
      <w:r>
        <w:rPr>
          <w:rFonts w:ascii="Times New Roman"/>
          <w:b w:val="false"/>
          <w:i w:val="false"/>
          <w:color w:val="000000"/>
          <w:sz w:val="28"/>
        </w:rPr>
        <w:t xml:space="preserve">       БИН___________________________________________________________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руководителя_______________</w:t>
      </w:r>
      <w:r>
        <w:br/>
      </w:r>
      <w:r>
        <w:rPr>
          <w:rFonts w:ascii="Times New Roman"/>
          <w:b w:val="false"/>
          <w:i w:val="false"/>
          <w:color w:val="000000"/>
          <w:sz w:val="28"/>
        </w:rPr>
        <w:t xml:space="preserve">       адрес _______________________________________________________</w:t>
      </w:r>
      <w:r>
        <w:br/>
      </w:r>
      <w:r>
        <w:rPr>
          <w:rFonts w:ascii="Times New Roman"/>
          <w:b w:val="false"/>
          <w:i w:val="false"/>
          <w:color w:val="000000"/>
          <w:sz w:val="28"/>
        </w:rPr>
        <w:t xml:space="preserve">       номер телефона (факса) ________________________________________</w:t>
      </w:r>
      <w:r>
        <w:br/>
      </w:r>
      <w:r>
        <w:rPr>
          <w:rFonts w:ascii="Times New Roman"/>
          <w:b w:val="false"/>
          <w:i w:val="false"/>
          <w:color w:val="000000"/>
          <w:sz w:val="28"/>
        </w:rPr>
        <w:t xml:space="preserve">       Для физического лица:</w:t>
      </w:r>
      <w:r>
        <w:br/>
      </w:r>
      <w:r>
        <w:rPr>
          <w:rFonts w:ascii="Times New Roman"/>
          <w:b w:val="false"/>
          <w:i w:val="false"/>
          <w:color w:val="000000"/>
          <w:sz w:val="28"/>
        </w:rPr>
        <w:t xml:space="preserve">       фамилия, имя, отчество (при его наличии) ___________________________</w:t>
      </w:r>
      <w:r>
        <w:br/>
      </w:r>
      <w:r>
        <w:rPr>
          <w:rFonts w:ascii="Times New Roman"/>
          <w:b w:val="false"/>
          <w:i w:val="false"/>
          <w:color w:val="000000"/>
          <w:sz w:val="28"/>
        </w:rPr>
        <w:t xml:space="preserve">       ИИН___________________________________________________________</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номер _________________________________________________________</w:t>
      </w:r>
      <w:r>
        <w:br/>
      </w:r>
      <w:r>
        <w:rPr>
          <w:rFonts w:ascii="Times New Roman"/>
          <w:b w:val="false"/>
          <w:i w:val="false"/>
          <w:color w:val="000000"/>
          <w:sz w:val="28"/>
        </w:rPr>
        <w:t xml:space="preserve">       кем выдано_____________________________________________________</w:t>
      </w:r>
      <w:r>
        <w:br/>
      </w:r>
      <w:r>
        <w:rPr>
          <w:rFonts w:ascii="Times New Roman"/>
          <w:b w:val="false"/>
          <w:i w:val="false"/>
          <w:color w:val="000000"/>
          <w:sz w:val="28"/>
        </w:rPr>
        <w:t xml:space="preserve">       дата выдачи_____________________________________________________</w:t>
      </w:r>
      <w:r>
        <w:br/>
      </w:r>
      <w:r>
        <w:rPr>
          <w:rFonts w:ascii="Times New Roman"/>
          <w:b w:val="false"/>
          <w:i w:val="false"/>
          <w:color w:val="000000"/>
          <w:sz w:val="28"/>
        </w:rPr>
        <w:t xml:space="preserve">       адрес _______________________________________________________</w:t>
      </w:r>
      <w:r>
        <w:br/>
      </w:r>
      <w:r>
        <w:rPr>
          <w:rFonts w:ascii="Times New Roman"/>
          <w:b w:val="false"/>
          <w:i w:val="false"/>
          <w:color w:val="000000"/>
          <w:sz w:val="28"/>
        </w:rPr>
        <w:t xml:space="preserve">       номер телефона (факса) ________________________________________.</w:t>
      </w:r>
      <w:r>
        <w:br/>
      </w:r>
      <w:r>
        <w:rPr>
          <w:rFonts w:ascii="Times New Roman"/>
          <w:b w:val="false"/>
          <w:i w:val="false"/>
          <w:color w:val="000000"/>
          <w:sz w:val="28"/>
        </w:rPr>
        <w:t xml:space="preserve">       2. Уведомление о начале деятельности в качестве индивидуального</w:t>
      </w:r>
      <w:r>
        <w:br/>
      </w:r>
      <w:r>
        <w:rPr>
          <w:rFonts w:ascii="Times New Roman"/>
          <w:b w:val="false"/>
          <w:i w:val="false"/>
          <w:color w:val="000000"/>
          <w:sz w:val="28"/>
        </w:rPr>
        <w:t>предпринимателя – для физического лица:</w:t>
      </w:r>
      <w:r>
        <w:br/>
      </w:r>
      <w:r>
        <w:rPr>
          <w:rFonts w:ascii="Times New Roman"/>
          <w:b w:val="false"/>
          <w:i w:val="false"/>
          <w:color w:val="000000"/>
          <w:sz w:val="28"/>
        </w:rPr>
        <w:t xml:space="preserve">       местонахождение________________________________________________</w:t>
      </w:r>
      <w:r>
        <w:br/>
      </w:r>
      <w:r>
        <w:rPr>
          <w:rFonts w:ascii="Times New Roman"/>
          <w:b w:val="false"/>
          <w:i w:val="false"/>
          <w:color w:val="000000"/>
          <w:sz w:val="28"/>
        </w:rPr>
        <w:t xml:space="preserve">       дата уведомления________________________________________________.</w:t>
      </w:r>
      <w:r>
        <w:br/>
      </w:r>
      <w:r>
        <w:rPr>
          <w:rFonts w:ascii="Times New Roman"/>
          <w:b w:val="false"/>
          <w:i w:val="false"/>
          <w:color w:val="000000"/>
          <w:sz w:val="28"/>
        </w:rPr>
        <w:t xml:space="preserve">       3. Сведения о членах сельскохозяйственного кооператива (в случае если инвестор является сельскохозяйственным кооперативом):</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234"/>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235"/>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236"/>
    <w:p>
      <w:pPr>
        <w:spacing w:after="0"/>
        <w:ind w:left="0"/>
        <w:jc w:val="both"/>
      </w:pPr>
      <w:r>
        <w:rPr>
          <w:rFonts w:ascii="Times New Roman"/>
          <w:b w:val="false"/>
          <w:i w:val="false"/>
          <w:color w:val="000000"/>
          <w:sz w:val="28"/>
        </w:rPr>
        <w:t>
      6. Сведения об инвестиционном проекте:</w:t>
      </w:r>
      <w:r>
        <w:br/>
      </w:r>
      <w:r>
        <w:rPr>
          <w:rFonts w:ascii="Times New Roman"/>
          <w:b w:val="false"/>
          <w:i w:val="false"/>
          <w:color w:val="000000"/>
          <w:sz w:val="28"/>
        </w:rPr>
        <w:t xml:space="preserve">       описание ______________________________________________________</w:t>
      </w:r>
      <w:r>
        <w:br/>
      </w:r>
      <w:r>
        <w:rPr>
          <w:rFonts w:ascii="Times New Roman"/>
          <w:b w:val="false"/>
          <w:i w:val="false"/>
          <w:color w:val="000000"/>
          <w:sz w:val="28"/>
        </w:rPr>
        <w:t xml:space="preserve">       сумма инвестиций ______________________________________________</w:t>
      </w:r>
      <w:r>
        <w:br/>
      </w:r>
      <w:r>
        <w:rPr>
          <w:rFonts w:ascii="Times New Roman"/>
          <w:b w:val="false"/>
          <w:i w:val="false"/>
          <w:color w:val="000000"/>
          <w:sz w:val="28"/>
        </w:rPr>
        <w:t xml:space="preserve">       источник финансовых средств, за счет которых он будет реализовываться</w:t>
      </w:r>
      <w:r>
        <w:br/>
      </w:r>
      <w:r>
        <w:rPr>
          <w:rFonts w:ascii="Times New Roman"/>
          <w:b w:val="false"/>
          <w:i w:val="false"/>
          <w:color w:val="000000"/>
          <w:sz w:val="28"/>
        </w:rPr>
        <w:t xml:space="preserve">       проект ________________________________________________________</w:t>
      </w:r>
      <w:r>
        <w:br/>
      </w:r>
      <w:r>
        <w:rPr>
          <w:rFonts w:ascii="Times New Roman"/>
          <w:b w:val="false"/>
          <w:i w:val="false"/>
          <w:color w:val="000000"/>
          <w:sz w:val="28"/>
        </w:rPr>
        <w:t xml:space="preserve">       расчетная сумма субсидий _______________________________________</w:t>
      </w:r>
      <w:r>
        <w:br/>
      </w:r>
      <w:r>
        <w:rPr>
          <w:rFonts w:ascii="Times New Roman"/>
          <w:b w:val="false"/>
          <w:i w:val="false"/>
          <w:color w:val="000000"/>
          <w:sz w:val="28"/>
        </w:rPr>
        <w:t xml:space="preserve">       адрес реализации инвестиционного проекта _________________________.</w:t>
      </w:r>
      <w:r>
        <w:br/>
      </w:r>
      <w:r>
        <w:rPr>
          <w:rFonts w:ascii="Times New Roman"/>
          <w:b w:val="false"/>
          <w:i w:val="false"/>
          <w:color w:val="000000"/>
          <w:sz w:val="28"/>
        </w:rPr>
        <w:t xml:space="preserve">       7. Предварительный расчет причитающихся субсидий ________________.</w:t>
      </w:r>
      <w:r>
        <w:br/>
      </w:r>
      <w:r>
        <w:rPr>
          <w:rFonts w:ascii="Times New Roman"/>
          <w:b w:val="false"/>
          <w:i w:val="false"/>
          <w:color w:val="000000"/>
          <w:sz w:val="28"/>
        </w:rPr>
        <w:t xml:space="preserve">       8. Информация об инвестиционных вложениях на создание новых или</w:t>
      </w:r>
      <w:r>
        <w:br/>
      </w:r>
      <w:r>
        <w:rPr>
          <w:rFonts w:ascii="Times New Roman"/>
          <w:b w:val="false"/>
          <w:i w:val="false"/>
          <w:color w:val="000000"/>
          <w:sz w:val="28"/>
        </w:rPr>
        <w:t>расширение действующих производственных мощностей и сроках их</w:t>
      </w:r>
      <w:r>
        <w:br/>
      </w:r>
      <w:r>
        <w:rPr>
          <w:rFonts w:ascii="Times New Roman"/>
          <w:b w:val="false"/>
          <w:i w:val="false"/>
          <w:color w:val="000000"/>
          <w:sz w:val="28"/>
        </w:rPr>
        <w:t>реализации, бизнес-план (требуется только при реализации проектов по</w:t>
      </w:r>
      <w:r>
        <w:br/>
      </w:r>
      <w:r>
        <w:rPr>
          <w:rFonts w:ascii="Times New Roman"/>
          <w:b w:val="false"/>
          <w:i w:val="false"/>
          <w:color w:val="000000"/>
          <w:sz w:val="28"/>
        </w:rPr>
        <w:t>направлениям развития перерабатывающей промышленности), договоров или</w:t>
      </w:r>
      <w:r>
        <w:br/>
      </w:r>
      <w:r>
        <w:rPr>
          <w:rFonts w:ascii="Times New Roman"/>
          <w:b w:val="false"/>
          <w:i w:val="false"/>
          <w:color w:val="000000"/>
          <w:sz w:val="28"/>
        </w:rPr>
        <w:t>коммерческих предложений ___________________________________________.</w:t>
      </w:r>
      <w:r>
        <w:br/>
      </w:r>
      <w:r>
        <w:rPr>
          <w:rFonts w:ascii="Times New Roman"/>
          <w:b w:val="false"/>
          <w:i w:val="false"/>
          <w:color w:val="000000"/>
          <w:sz w:val="28"/>
        </w:rPr>
        <w:t xml:space="preserve">       9. Уведомление финансового института о намерении инвестора в</w:t>
      </w:r>
      <w:r>
        <w:br/>
      </w:r>
      <w:r>
        <w:rPr>
          <w:rFonts w:ascii="Times New Roman"/>
          <w:b w:val="false"/>
          <w:i w:val="false"/>
          <w:color w:val="000000"/>
          <w:sz w:val="28"/>
        </w:rPr>
        <w:t>получении субсидий (при реализации проекта за счет привлеченных средств</w:t>
      </w:r>
      <w:r>
        <w:br/>
      </w:r>
      <w:r>
        <w:rPr>
          <w:rFonts w:ascii="Times New Roman"/>
          <w:b w:val="false"/>
          <w:i w:val="false"/>
          <w:color w:val="000000"/>
          <w:sz w:val="28"/>
        </w:rPr>
        <w:t>(кредита/лизинга)) ______________________________________________.</w:t>
      </w:r>
      <w:r>
        <w:br/>
      </w:r>
      <w:r>
        <w:rPr>
          <w:rFonts w:ascii="Times New Roman"/>
          <w:b w:val="false"/>
          <w:i w:val="false"/>
          <w:color w:val="000000"/>
          <w:sz w:val="28"/>
        </w:rPr>
        <w:t xml:space="preserve">       10. Положительное решение кредитного комитета финансового института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11. Заполненный паспорт проекта прилагается.</w:t>
      </w:r>
      <w:r>
        <w:br/>
      </w:r>
      <w:r>
        <w:rPr>
          <w:rFonts w:ascii="Times New Roman"/>
          <w:b w:val="false"/>
          <w:i w:val="false"/>
          <w:color w:val="000000"/>
          <w:sz w:val="28"/>
        </w:rPr>
        <w:t xml:space="preserve">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w:t>
      </w:r>
      <w:r>
        <w:br/>
      </w:r>
      <w:r>
        <w:rPr>
          <w:rFonts w:ascii="Times New Roman"/>
          <w:b w:val="false"/>
          <w:i w:val="false"/>
          <w:color w:val="000000"/>
          <w:sz w:val="28"/>
        </w:rPr>
        <w:t>законодательством Республики Казахстан и даю согласие на использование</w:t>
      </w:r>
      <w:r>
        <w:br/>
      </w:r>
      <w:r>
        <w:rPr>
          <w:rFonts w:ascii="Times New Roman"/>
          <w:b w:val="false"/>
          <w:i w:val="false"/>
          <w:color w:val="000000"/>
          <w:sz w:val="28"/>
        </w:rPr>
        <w:t>сведений, составляющих охраняемую законом тайну, а также на сбор,</w:t>
      </w:r>
      <w:r>
        <w:br/>
      </w:r>
      <w:r>
        <w:rPr>
          <w:rFonts w:ascii="Times New Roman"/>
          <w:b w:val="false"/>
          <w:i w:val="false"/>
          <w:color w:val="000000"/>
          <w:sz w:val="28"/>
        </w:rPr>
        <w:t>обработку, хранение, выгрузку и использование персональных данных и иной</w:t>
      </w:r>
      <w:r>
        <w:br/>
      </w:r>
      <w:r>
        <w:rPr>
          <w:rFonts w:ascii="Times New Roman"/>
          <w:b w:val="false"/>
          <w:i w:val="false"/>
          <w:color w:val="000000"/>
          <w:sz w:val="28"/>
        </w:rPr>
        <w:t>информации.</w:t>
      </w:r>
      <w:r>
        <w:br/>
      </w:r>
      <w:r>
        <w:rPr>
          <w:rFonts w:ascii="Times New Roman"/>
          <w:b w:val="false"/>
          <w:i w:val="false"/>
          <w:color w:val="000000"/>
          <w:sz w:val="28"/>
        </w:rPr>
        <w:t xml:space="preserve">       Подтверждаю, что в отношении меня/нас не начаты процедуры</w:t>
      </w:r>
      <w:r>
        <w:br/>
      </w:r>
      <w:r>
        <w:rPr>
          <w:rFonts w:ascii="Times New Roman"/>
          <w:b w:val="false"/>
          <w:i w:val="false"/>
          <w:color w:val="000000"/>
          <w:sz w:val="28"/>
        </w:rPr>
        <w:t>ликвидации, реабилитации или банкротства, а также то, что моя/наша</w:t>
      </w:r>
      <w:r>
        <w:br/>
      </w:r>
      <w:r>
        <w:rPr>
          <w:rFonts w:ascii="Times New Roman"/>
          <w:b w:val="false"/>
          <w:i w:val="false"/>
          <w:color w:val="000000"/>
          <w:sz w:val="28"/>
        </w:rPr>
        <w:t>деятельность не приостановлена в соответствии с законодательством</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В случае выявления при проверке несоответствия представленных</w:t>
      </w:r>
      <w:r>
        <w:br/>
      </w:r>
      <w:r>
        <w:rPr>
          <w:rFonts w:ascii="Times New Roman"/>
          <w:b w:val="false"/>
          <w:i w:val="false"/>
          <w:color w:val="000000"/>
          <w:sz w:val="28"/>
        </w:rPr>
        <w:t>сведений, обязуюсь в течение десяти рабочих дней произвести возврат</w:t>
      </w:r>
      <w:r>
        <w:br/>
      </w:r>
      <w:r>
        <w:rPr>
          <w:rFonts w:ascii="Times New Roman"/>
          <w:b w:val="false"/>
          <w:i w:val="false"/>
          <w:color w:val="000000"/>
          <w:sz w:val="28"/>
        </w:rPr>
        <w:t>незаконно полученных денежных средств.</w:t>
      </w:r>
      <w:r>
        <w:br/>
      </w:r>
      <w:r>
        <w:rPr>
          <w:rFonts w:ascii="Times New Roman"/>
          <w:b w:val="false"/>
          <w:i w:val="false"/>
          <w:color w:val="000000"/>
          <w:sz w:val="28"/>
        </w:rPr>
        <w:t xml:space="preserve">       Подписано и отправлено инвестором в 00:00 часов "__" 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Уведомление о принятии заявки:</w:t>
      </w:r>
      <w:r>
        <w:br/>
      </w:r>
      <w:r>
        <w:rPr>
          <w:rFonts w:ascii="Times New Roman"/>
          <w:b w:val="false"/>
          <w:i w:val="false"/>
          <w:color w:val="000000"/>
          <w:sz w:val="28"/>
        </w:rPr>
        <w:t xml:space="preserve">       Принято рабочим органом в 00:00 часов "__" ______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237"/>
    <w:p>
      <w:pPr>
        <w:spacing w:after="0"/>
        <w:ind w:left="0"/>
        <w:jc w:val="left"/>
      </w:pPr>
      <w:r>
        <w:rPr>
          <w:rFonts w:ascii="Times New Roman"/>
          <w:b/>
          <w:i w:val="false"/>
          <w:color w:val="000000"/>
        </w:rPr>
        <w:t xml:space="preserve">                          Заявка на инвестиционное субсидирование</w:t>
      </w:r>
      <w:r>
        <w:br/>
      </w:r>
      <w:r>
        <w:rPr>
          <w:rFonts w:ascii="Times New Roman"/>
          <w:b/>
          <w:i w:val="false"/>
          <w:color w:val="000000"/>
        </w:rPr>
        <w:t xml:space="preserve">                               при лизинге готовых проектов</w:t>
      </w:r>
    </w:p>
    <w:bookmarkEnd w:id="237"/>
    <w:bookmarkStart w:name="z411" w:id="238"/>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 города</w:t>
      </w:r>
      <w:r>
        <w:br/>
      </w:r>
      <w:r>
        <w:rPr>
          <w:rFonts w:ascii="Times New Roman"/>
          <w:b w:val="false"/>
          <w:i w:val="false"/>
          <w:color w:val="000000"/>
          <w:sz w:val="28"/>
        </w:rPr>
        <w:t xml:space="preserve">                   республиканского значения, столицы)</w:t>
      </w:r>
      <w:r>
        <w:br/>
      </w:r>
      <w:r>
        <w:rPr>
          <w:rFonts w:ascii="Times New Roman"/>
          <w:b w:val="false"/>
          <w:i w:val="false"/>
          <w:color w:val="000000"/>
          <w:sz w:val="28"/>
        </w:rPr>
        <w:t xml:space="preserve">       от 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w:t>
      </w:r>
      <w:r>
        <w:br/>
      </w:r>
      <w:r>
        <w:rPr>
          <w:rFonts w:ascii="Times New Roman"/>
          <w:b w:val="false"/>
          <w:i w:val="false"/>
          <w:color w:val="000000"/>
          <w:sz w:val="28"/>
        </w:rPr>
        <w:t xml:space="preserve">                         наличии) физического лица)</w:t>
      </w:r>
      <w:r>
        <w:br/>
      </w:r>
      <w:r>
        <w:rPr>
          <w:rFonts w:ascii="Times New Roman"/>
          <w:b w:val="false"/>
          <w:i w:val="false"/>
          <w:color w:val="000000"/>
          <w:sz w:val="28"/>
        </w:rPr>
        <w:t xml:space="preserve">       Прошу выплатить мне сумму инвестиционного субсидирования в размере</w:t>
      </w:r>
      <w:r>
        <w:br/>
      </w:r>
      <w:r>
        <w:rPr>
          <w:rFonts w:ascii="Times New Roman"/>
          <w:b w:val="false"/>
          <w:i w:val="false"/>
          <w:color w:val="000000"/>
          <w:sz w:val="28"/>
        </w:rPr>
        <w:t xml:space="preserve">       ___________________________________ тенге по паспорту проекта № 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(полное наименование паспорта проекта)</w:t>
      </w:r>
      <w:r>
        <w:br/>
      </w:r>
      <w:r>
        <w:rPr>
          <w:rFonts w:ascii="Times New Roman"/>
          <w:b w:val="false"/>
          <w:i w:val="false"/>
          <w:color w:val="000000"/>
          <w:sz w:val="28"/>
        </w:rPr>
        <w:t>в соответствии с Правилами субсидирования по возмещению части расходов,</w:t>
      </w:r>
      <w:r>
        <w:br/>
      </w:r>
      <w:r>
        <w:rPr>
          <w:rFonts w:ascii="Times New Roman"/>
          <w:b w:val="false"/>
          <w:i w:val="false"/>
          <w:color w:val="000000"/>
          <w:sz w:val="28"/>
        </w:rPr>
        <w:t>понесенных субъектом агропромышленного комплекса, при инвестиционных</w:t>
      </w:r>
      <w:r>
        <w:br/>
      </w:r>
      <w:r>
        <w:rPr>
          <w:rFonts w:ascii="Times New Roman"/>
          <w:b w:val="false"/>
          <w:i w:val="false"/>
          <w:color w:val="000000"/>
          <w:sz w:val="28"/>
        </w:rPr>
        <w:t>вложениях, утвержденных приказом исполняющего обязанности Министра</w:t>
      </w:r>
      <w:r>
        <w:br/>
      </w:r>
      <w:r>
        <w:rPr>
          <w:rFonts w:ascii="Times New Roman"/>
          <w:b w:val="false"/>
          <w:i w:val="false"/>
          <w:color w:val="000000"/>
          <w:sz w:val="28"/>
        </w:rPr>
        <w:t>сельского хозяйства Республики Казахстан от 23 июля 2018 года № 317.</w:t>
      </w:r>
      <w:r>
        <w:br/>
      </w:r>
      <w:r>
        <w:rPr>
          <w:rFonts w:ascii="Times New Roman"/>
          <w:b w:val="false"/>
          <w:i w:val="false"/>
          <w:color w:val="000000"/>
          <w:sz w:val="28"/>
        </w:rPr>
        <w:t xml:space="preserve">       1. Сведения об инвесторе.</w:t>
      </w:r>
      <w:r>
        <w:br/>
      </w:r>
      <w:r>
        <w:rPr>
          <w:rFonts w:ascii="Times New Roman"/>
          <w:b w:val="false"/>
          <w:i w:val="false"/>
          <w:color w:val="000000"/>
          <w:sz w:val="28"/>
        </w:rPr>
        <w:t xml:space="preserve">       Для юридического лица/ филиала, представительства:</w:t>
      </w:r>
      <w:r>
        <w:br/>
      </w:r>
      <w:r>
        <w:rPr>
          <w:rFonts w:ascii="Times New Roman"/>
          <w:b w:val="false"/>
          <w:i w:val="false"/>
          <w:color w:val="000000"/>
          <w:sz w:val="28"/>
        </w:rPr>
        <w:t xml:space="preserve">       наименование___________________________________________________</w:t>
      </w:r>
      <w:r>
        <w:br/>
      </w:r>
      <w:r>
        <w:rPr>
          <w:rFonts w:ascii="Times New Roman"/>
          <w:b w:val="false"/>
          <w:i w:val="false"/>
          <w:color w:val="000000"/>
          <w:sz w:val="28"/>
        </w:rPr>
        <w:t xml:space="preserve">       БИН___________________________________________________________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руководителя_______________</w:t>
      </w:r>
      <w:r>
        <w:br/>
      </w:r>
      <w:r>
        <w:rPr>
          <w:rFonts w:ascii="Times New Roman"/>
          <w:b w:val="false"/>
          <w:i w:val="false"/>
          <w:color w:val="000000"/>
          <w:sz w:val="28"/>
        </w:rPr>
        <w:t xml:space="preserve">       адрес _______________________________________________________</w:t>
      </w:r>
      <w:r>
        <w:br/>
      </w:r>
      <w:r>
        <w:rPr>
          <w:rFonts w:ascii="Times New Roman"/>
          <w:b w:val="false"/>
          <w:i w:val="false"/>
          <w:color w:val="000000"/>
          <w:sz w:val="28"/>
        </w:rPr>
        <w:t xml:space="preserve">       номер телефона (факса) ________________________________________</w:t>
      </w:r>
      <w:r>
        <w:br/>
      </w:r>
      <w:r>
        <w:rPr>
          <w:rFonts w:ascii="Times New Roman"/>
          <w:b w:val="false"/>
          <w:i w:val="false"/>
          <w:color w:val="000000"/>
          <w:sz w:val="28"/>
        </w:rPr>
        <w:t xml:space="preserve">       Для физического лица:</w:t>
      </w:r>
      <w:r>
        <w:br/>
      </w:r>
      <w:r>
        <w:rPr>
          <w:rFonts w:ascii="Times New Roman"/>
          <w:b w:val="false"/>
          <w:i w:val="false"/>
          <w:color w:val="000000"/>
          <w:sz w:val="28"/>
        </w:rPr>
        <w:t xml:space="preserve">       фамилия, имя, отчество (при его наличии) ___________________________</w:t>
      </w:r>
      <w:r>
        <w:br/>
      </w:r>
      <w:r>
        <w:rPr>
          <w:rFonts w:ascii="Times New Roman"/>
          <w:b w:val="false"/>
          <w:i w:val="false"/>
          <w:color w:val="000000"/>
          <w:sz w:val="28"/>
        </w:rPr>
        <w:t xml:space="preserve">       ИИН___________________________________________________________</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номер _________________________________________________________</w:t>
      </w:r>
      <w:r>
        <w:br/>
      </w:r>
      <w:r>
        <w:rPr>
          <w:rFonts w:ascii="Times New Roman"/>
          <w:b w:val="false"/>
          <w:i w:val="false"/>
          <w:color w:val="000000"/>
          <w:sz w:val="28"/>
        </w:rPr>
        <w:t xml:space="preserve">       кем выдано_____________________________________________________</w:t>
      </w:r>
      <w:r>
        <w:br/>
      </w:r>
      <w:r>
        <w:rPr>
          <w:rFonts w:ascii="Times New Roman"/>
          <w:b w:val="false"/>
          <w:i w:val="false"/>
          <w:color w:val="000000"/>
          <w:sz w:val="28"/>
        </w:rPr>
        <w:t xml:space="preserve">       дата выдачи_____________________________________________________</w:t>
      </w:r>
      <w:r>
        <w:br/>
      </w:r>
      <w:r>
        <w:rPr>
          <w:rFonts w:ascii="Times New Roman"/>
          <w:b w:val="false"/>
          <w:i w:val="false"/>
          <w:color w:val="000000"/>
          <w:sz w:val="28"/>
        </w:rPr>
        <w:t xml:space="preserve">       адрес _______________________________________________________</w:t>
      </w:r>
      <w:r>
        <w:br/>
      </w:r>
      <w:r>
        <w:rPr>
          <w:rFonts w:ascii="Times New Roman"/>
          <w:b w:val="false"/>
          <w:i w:val="false"/>
          <w:color w:val="000000"/>
          <w:sz w:val="28"/>
        </w:rPr>
        <w:t xml:space="preserve">       номер телефона (факса) ________________________________________.</w:t>
      </w:r>
      <w:r>
        <w:br/>
      </w:r>
      <w:r>
        <w:rPr>
          <w:rFonts w:ascii="Times New Roman"/>
          <w:b w:val="false"/>
          <w:i w:val="false"/>
          <w:color w:val="000000"/>
          <w:sz w:val="28"/>
        </w:rPr>
        <w:t xml:space="preserve">       2. Уведомление о начале деятельности в качестве индивидуального</w:t>
      </w:r>
      <w:r>
        <w:br/>
      </w:r>
      <w:r>
        <w:rPr>
          <w:rFonts w:ascii="Times New Roman"/>
          <w:b w:val="false"/>
          <w:i w:val="false"/>
          <w:color w:val="000000"/>
          <w:sz w:val="28"/>
        </w:rPr>
        <w:t>предпринимателя – для физического лица:</w:t>
      </w:r>
      <w:r>
        <w:br/>
      </w:r>
      <w:r>
        <w:rPr>
          <w:rFonts w:ascii="Times New Roman"/>
          <w:b w:val="false"/>
          <w:i w:val="false"/>
          <w:color w:val="000000"/>
          <w:sz w:val="28"/>
        </w:rPr>
        <w:t xml:space="preserve">       местонахождение________________________________________________</w:t>
      </w:r>
      <w:r>
        <w:br/>
      </w:r>
      <w:r>
        <w:rPr>
          <w:rFonts w:ascii="Times New Roman"/>
          <w:b w:val="false"/>
          <w:i w:val="false"/>
          <w:color w:val="000000"/>
          <w:sz w:val="28"/>
        </w:rPr>
        <w:t xml:space="preserve">       дата уведомления________________________________________________.</w:t>
      </w:r>
      <w:r>
        <w:br/>
      </w:r>
      <w:r>
        <w:rPr>
          <w:rFonts w:ascii="Times New Roman"/>
          <w:b w:val="false"/>
          <w:i w:val="false"/>
          <w:color w:val="000000"/>
          <w:sz w:val="28"/>
        </w:rPr>
        <w:t xml:space="preserve">       3. Сведения о членах сельскохозяйственного кооператива (в случае если инвестор является сельскохозяйственным кооперативом):</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239"/>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240"/>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241"/>
    <w:p>
      <w:pPr>
        <w:spacing w:after="0"/>
        <w:ind w:left="0"/>
        <w:jc w:val="both"/>
      </w:pPr>
      <w:r>
        <w:rPr>
          <w:rFonts w:ascii="Times New Roman"/>
          <w:b w:val="false"/>
          <w:i w:val="false"/>
          <w:color w:val="000000"/>
          <w:sz w:val="28"/>
        </w:rPr>
        <w:t>
      6. Сведения об инвестиционном проекте:</w:t>
      </w:r>
      <w:r>
        <w:br/>
      </w:r>
      <w:r>
        <w:rPr>
          <w:rFonts w:ascii="Times New Roman"/>
          <w:b w:val="false"/>
          <w:i w:val="false"/>
          <w:color w:val="000000"/>
          <w:sz w:val="28"/>
        </w:rPr>
        <w:t xml:space="preserve">       описание ______________________________________________________</w:t>
      </w:r>
      <w:r>
        <w:br/>
      </w:r>
      <w:r>
        <w:rPr>
          <w:rFonts w:ascii="Times New Roman"/>
          <w:b w:val="false"/>
          <w:i w:val="false"/>
          <w:color w:val="000000"/>
          <w:sz w:val="28"/>
        </w:rPr>
        <w:t xml:space="preserve">       сумма инвестиций ______________________________________________</w:t>
      </w:r>
      <w:r>
        <w:br/>
      </w:r>
      <w:r>
        <w:rPr>
          <w:rFonts w:ascii="Times New Roman"/>
          <w:b w:val="false"/>
          <w:i w:val="false"/>
          <w:color w:val="000000"/>
          <w:sz w:val="28"/>
        </w:rPr>
        <w:t xml:space="preserve">       источник финансовых средств, за счет которых он будет реализовываться</w:t>
      </w:r>
      <w:r>
        <w:br/>
      </w:r>
      <w:r>
        <w:rPr>
          <w:rFonts w:ascii="Times New Roman"/>
          <w:b w:val="false"/>
          <w:i w:val="false"/>
          <w:color w:val="000000"/>
          <w:sz w:val="28"/>
        </w:rPr>
        <w:t>проект ________________________________________________________</w:t>
      </w:r>
      <w:r>
        <w:br/>
      </w:r>
      <w:r>
        <w:rPr>
          <w:rFonts w:ascii="Times New Roman"/>
          <w:b w:val="false"/>
          <w:i w:val="false"/>
          <w:color w:val="000000"/>
          <w:sz w:val="28"/>
        </w:rPr>
        <w:t xml:space="preserve">       расчетная сумма субсидий _______________________________________</w:t>
      </w:r>
      <w:r>
        <w:br/>
      </w:r>
      <w:r>
        <w:rPr>
          <w:rFonts w:ascii="Times New Roman"/>
          <w:b w:val="false"/>
          <w:i w:val="false"/>
          <w:color w:val="000000"/>
          <w:sz w:val="28"/>
        </w:rPr>
        <w:t xml:space="preserve">       адрес реализации инвестиционного проекта _________________________.</w:t>
      </w:r>
      <w:r>
        <w:br/>
      </w:r>
      <w:r>
        <w:rPr>
          <w:rFonts w:ascii="Times New Roman"/>
          <w:b w:val="false"/>
          <w:i w:val="false"/>
          <w:color w:val="000000"/>
          <w:sz w:val="28"/>
        </w:rPr>
        <w:t xml:space="preserve">       7. Предварительный расчет причитающихся субсидий _______________.</w:t>
      </w:r>
      <w:r>
        <w:br/>
      </w:r>
      <w:r>
        <w:rPr>
          <w:rFonts w:ascii="Times New Roman"/>
          <w:b w:val="false"/>
          <w:i w:val="false"/>
          <w:color w:val="000000"/>
          <w:sz w:val="28"/>
        </w:rPr>
        <w:t xml:space="preserve">       8. Трехстороннее соглашение между инвестором, лизингодателем и</w:t>
      </w:r>
      <w:r>
        <w:br/>
      </w:r>
      <w:r>
        <w:rPr>
          <w:rFonts w:ascii="Times New Roman"/>
          <w:b w:val="false"/>
          <w:i w:val="false"/>
          <w:color w:val="000000"/>
          <w:sz w:val="28"/>
        </w:rPr>
        <w:t>продавцом объекта __________________________________________________.</w:t>
      </w:r>
      <w:r>
        <w:br/>
      </w:r>
      <w:r>
        <w:rPr>
          <w:rFonts w:ascii="Times New Roman"/>
          <w:b w:val="false"/>
          <w:i w:val="false"/>
          <w:color w:val="000000"/>
          <w:sz w:val="28"/>
        </w:rPr>
        <w:t xml:space="preserve">       9. Договор купли-продажи объекта, заключенный между продавцом и</w:t>
      </w:r>
      <w:r>
        <w:br/>
      </w:r>
      <w:r>
        <w:rPr>
          <w:rFonts w:ascii="Times New Roman"/>
          <w:b w:val="false"/>
          <w:i w:val="false"/>
          <w:color w:val="000000"/>
          <w:sz w:val="28"/>
        </w:rPr>
        <w:t>лизингодателем __________________.</w:t>
      </w:r>
      <w:r>
        <w:br/>
      </w:r>
      <w:r>
        <w:rPr>
          <w:rFonts w:ascii="Times New Roman"/>
          <w:b w:val="false"/>
          <w:i w:val="false"/>
          <w:color w:val="000000"/>
          <w:sz w:val="28"/>
        </w:rPr>
        <w:t xml:space="preserve">       10. Договор лизинга объекта, заверенный финансовым институтом</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11. Акт приемки объекта инвестиционного проекта в эксплуатацию (при</w:t>
      </w:r>
      <w:r>
        <w:br/>
      </w:r>
      <w:r>
        <w:rPr>
          <w:rFonts w:ascii="Times New Roman"/>
          <w:b w:val="false"/>
          <w:i w:val="false"/>
          <w:color w:val="000000"/>
          <w:sz w:val="28"/>
        </w:rPr>
        <w:t>создании новых производственных мощностей или расширение действующих) в</w:t>
      </w:r>
      <w:r>
        <w:br/>
      </w:r>
      <w:r>
        <w:rPr>
          <w:rFonts w:ascii="Times New Roman"/>
          <w:b w:val="false"/>
          <w:i w:val="false"/>
          <w:color w:val="000000"/>
          <w:sz w:val="28"/>
        </w:rPr>
        <w:t>соответствии с законодательством Республики Казахстан __________________.</w:t>
      </w:r>
      <w:r>
        <w:br/>
      </w:r>
      <w:r>
        <w:rPr>
          <w:rFonts w:ascii="Times New Roman"/>
          <w:b w:val="false"/>
          <w:i w:val="false"/>
          <w:color w:val="000000"/>
          <w:sz w:val="28"/>
        </w:rPr>
        <w:t xml:space="preserve">       12. Акт ввода оборудования и/или инвестиционного объекта в</w:t>
      </w:r>
      <w:r>
        <w:br/>
      </w:r>
      <w:r>
        <w:rPr>
          <w:rFonts w:ascii="Times New Roman"/>
          <w:b w:val="false"/>
          <w:i w:val="false"/>
          <w:color w:val="000000"/>
          <w:sz w:val="28"/>
        </w:rPr>
        <w:t>эксплуатацию ______________________________________________________.</w:t>
      </w:r>
      <w:r>
        <w:br/>
      </w:r>
      <w:r>
        <w:rPr>
          <w:rFonts w:ascii="Times New Roman"/>
          <w:b w:val="false"/>
          <w:i w:val="false"/>
          <w:color w:val="000000"/>
          <w:sz w:val="28"/>
        </w:rPr>
        <w:t xml:space="preserve">       13. Договора купли-продажи, платежные документы, электронные счета-</w:t>
      </w:r>
      <w:r>
        <w:br/>
      </w:r>
      <w:r>
        <w:rPr>
          <w:rFonts w:ascii="Times New Roman"/>
          <w:b w:val="false"/>
          <w:i w:val="false"/>
          <w:color w:val="000000"/>
          <w:sz w:val="28"/>
        </w:rPr>
        <w:t>фактуры и иные документы, подтверждающих инвестиционные вложения</w:t>
      </w:r>
      <w:r>
        <w:br/>
      </w:r>
      <w:r>
        <w:rPr>
          <w:rFonts w:ascii="Times New Roman"/>
          <w:b w:val="false"/>
          <w:i w:val="false"/>
          <w:color w:val="000000"/>
          <w:sz w:val="28"/>
        </w:rPr>
        <w:t>продавца при реализации инвестиционного проекта ______________________.</w:t>
      </w:r>
      <w:r>
        <w:br/>
      </w:r>
      <w:r>
        <w:rPr>
          <w:rFonts w:ascii="Times New Roman"/>
          <w:b w:val="false"/>
          <w:i w:val="false"/>
          <w:color w:val="000000"/>
          <w:sz w:val="28"/>
        </w:rPr>
        <w:t xml:space="preserve">       14. Акты приема-передачи оборудования __________________________.</w:t>
      </w:r>
      <w:r>
        <w:br/>
      </w:r>
      <w:r>
        <w:rPr>
          <w:rFonts w:ascii="Times New Roman"/>
          <w:b w:val="false"/>
          <w:i w:val="false"/>
          <w:color w:val="000000"/>
          <w:sz w:val="28"/>
        </w:rPr>
        <w:t xml:space="preserve">       15. Бизнес-план к проекту _______________________________________.</w:t>
      </w:r>
      <w:r>
        <w:br/>
      </w:r>
      <w:r>
        <w:rPr>
          <w:rFonts w:ascii="Times New Roman"/>
          <w:b w:val="false"/>
          <w:i w:val="false"/>
          <w:color w:val="000000"/>
          <w:sz w:val="28"/>
        </w:rPr>
        <w:t xml:space="preserve">       16. Проектно-сметная документация, имеющая положительное</w:t>
      </w:r>
      <w:r>
        <w:br/>
      </w:r>
      <w:r>
        <w:rPr>
          <w:rFonts w:ascii="Times New Roman"/>
          <w:b w:val="false"/>
          <w:i w:val="false"/>
          <w:color w:val="000000"/>
          <w:sz w:val="28"/>
        </w:rPr>
        <w:t>заключение экспертизы проектов в соответствии с законодательством</w:t>
      </w:r>
      <w:r>
        <w:br/>
      </w:r>
      <w:r>
        <w:rPr>
          <w:rFonts w:ascii="Times New Roman"/>
          <w:b w:val="false"/>
          <w:i w:val="false"/>
          <w:color w:val="000000"/>
          <w:sz w:val="28"/>
        </w:rPr>
        <w:t>Республики Казахстан (по паспортам проектов, по которым предусмотрено</w:t>
      </w:r>
      <w:r>
        <w:br/>
      </w:r>
      <w:r>
        <w:rPr>
          <w:rFonts w:ascii="Times New Roman"/>
          <w:b w:val="false"/>
          <w:i w:val="false"/>
          <w:color w:val="000000"/>
          <w:sz w:val="28"/>
        </w:rPr>
        <w:t>субсидирование в соответствии с проектно-сметной документацией)</w:t>
      </w:r>
      <w:r>
        <w:br/>
      </w:r>
      <w:r>
        <w:rPr>
          <w:rFonts w:ascii="Times New Roman"/>
          <w:b w:val="false"/>
          <w:i w:val="false"/>
          <w:color w:val="000000"/>
          <w:sz w:val="28"/>
        </w:rPr>
        <w:t>________________________.</w:t>
      </w:r>
      <w:r>
        <w:br/>
      </w:r>
      <w:r>
        <w:rPr>
          <w:rFonts w:ascii="Times New Roman"/>
          <w:b w:val="false"/>
          <w:i w:val="false"/>
          <w:color w:val="000000"/>
          <w:sz w:val="28"/>
        </w:rPr>
        <w:t xml:space="preserve">       17. Заполненный паспорт проекта прилагается.</w:t>
      </w:r>
      <w:r>
        <w:br/>
      </w:r>
      <w:r>
        <w:rPr>
          <w:rFonts w:ascii="Times New Roman"/>
          <w:b w:val="false"/>
          <w:i w:val="false"/>
          <w:color w:val="000000"/>
          <w:sz w:val="28"/>
        </w:rPr>
        <w:t xml:space="preserve">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w:t>
      </w:r>
      <w:r>
        <w:br/>
      </w:r>
      <w:r>
        <w:rPr>
          <w:rFonts w:ascii="Times New Roman"/>
          <w:b w:val="false"/>
          <w:i w:val="false"/>
          <w:color w:val="000000"/>
          <w:sz w:val="28"/>
        </w:rPr>
        <w:t>законодательством Республики Казахстан и даю согласие на использование</w:t>
      </w:r>
      <w:r>
        <w:br/>
      </w:r>
      <w:r>
        <w:rPr>
          <w:rFonts w:ascii="Times New Roman"/>
          <w:b w:val="false"/>
          <w:i w:val="false"/>
          <w:color w:val="000000"/>
          <w:sz w:val="28"/>
        </w:rPr>
        <w:t>сведений, составляющих охраняемую законом тайну, а также на сбор,</w:t>
      </w:r>
      <w:r>
        <w:br/>
      </w:r>
      <w:r>
        <w:rPr>
          <w:rFonts w:ascii="Times New Roman"/>
          <w:b w:val="false"/>
          <w:i w:val="false"/>
          <w:color w:val="000000"/>
          <w:sz w:val="28"/>
        </w:rPr>
        <w:t>обработку, хранение, выгрузку и использование персональных данных и иной</w:t>
      </w:r>
      <w:r>
        <w:br/>
      </w:r>
      <w:r>
        <w:rPr>
          <w:rFonts w:ascii="Times New Roman"/>
          <w:b w:val="false"/>
          <w:i w:val="false"/>
          <w:color w:val="000000"/>
          <w:sz w:val="28"/>
        </w:rPr>
        <w:t>информации.</w:t>
      </w:r>
      <w:r>
        <w:br/>
      </w:r>
      <w:r>
        <w:rPr>
          <w:rFonts w:ascii="Times New Roman"/>
          <w:b w:val="false"/>
          <w:i w:val="false"/>
          <w:color w:val="000000"/>
          <w:sz w:val="28"/>
        </w:rPr>
        <w:t xml:space="preserve">       Подтверждаю, что в отношении меня/нас не начаты процедуры</w:t>
      </w:r>
      <w:r>
        <w:br/>
      </w:r>
      <w:r>
        <w:rPr>
          <w:rFonts w:ascii="Times New Roman"/>
          <w:b w:val="false"/>
          <w:i w:val="false"/>
          <w:color w:val="000000"/>
          <w:sz w:val="28"/>
        </w:rPr>
        <w:t>ликвидации, реабилитации или банкротства, а также то, что моя/наша</w:t>
      </w:r>
      <w:r>
        <w:br/>
      </w:r>
      <w:r>
        <w:rPr>
          <w:rFonts w:ascii="Times New Roman"/>
          <w:b w:val="false"/>
          <w:i w:val="false"/>
          <w:color w:val="000000"/>
          <w:sz w:val="28"/>
        </w:rPr>
        <w:t>деятельность не приостановлена в соответствии с законодательством</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В случае выявления при проверке несоответствия представленных</w:t>
      </w:r>
      <w:r>
        <w:br/>
      </w:r>
      <w:r>
        <w:rPr>
          <w:rFonts w:ascii="Times New Roman"/>
          <w:b w:val="false"/>
          <w:i w:val="false"/>
          <w:color w:val="000000"/>
          <w:sz w:val="28"/>
        </w:rPr>
        <w:t>сведений, обязуюсь в течение десяти рабочих дней произвести возврат</w:t>
      </w:r>
      <w:r>
        <w:br/>
      </w:r>
      <w:r>
        <w:rPr>
          <w:rFonts w:ascii="Times New Roman"/>
          <w:b w:val="false"/>
          <w:i w:val="false"/>
          <w:color w:val="000000"/>
          <w:sz w:val="28"/>
        </w:rPr>
        <w:t>незаконно полученных денежных средств.</w:t>
      </w:r>
      <w:r>
        <w:br/>
      </w:r>
      <w:r>
        <w:rPr>
          <w:rFonts w:ascii="Times New Roman"/>
          <w:b w:val="false"/>
          <w:i w:val="false"/>
          <w:color w:val="000000"/>
          <w:sz w:val="28"/>
        </w:rPr>
        <w:t xml:space="preserve">       Подписано и отправлено инвестором в 00:00 часов "__" 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Уведомление о принятии заявки:</w:t>
      </w:r>
      <w:r>
        <w:br/>
      </w:r>
      <w:r>
        <w:rPr>
          <w:rFonts w:ascii="Times New Roman"/>
          <w:b w:val="false"/>
          <w:i w:val="false"/>
          <w:color w:val="000000"/>
          <w:sz w:val="28"/>
        </w:rPr>
        <w:t xml:space="preserve">       Принято рабочим органом в 00:00 часов "__" ______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w:t>
            </w:r>
            <w:r>
              <w:rPr>
                <w:rFonts w:ascii="Times New Roman"/>
                <w:b w:val="false"/>
                <w:i w:val="false"/>
                <w:color w:val="000000"/>
                <w:sz w:val="20"/>
              </w:rPr>
              <w:t xml:space="preserve">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242"/>
    <w:p>
      <w:pPr>
        <w:spacing w:after="0"/>
        <w:ind w:left="0"/>
        <w:jc w:val="left"/>
      </w:pPr>
      <w:r>
        <w:rPr>
          <w:rFonts w:ascii="Times New Roman"/>
          <w:b/>
          <w:i w:val="false"/>
          <w:color w:val="000000"/>
        </w:rPr>
        <w:t xml:space="preserve">                                            Акт</w:t>
      </w:r>
      <w:r>
        <w:br/>
      </w:r>
      <w:r>
        <w:rPr>
          <w:rFonts w:ascii="Times New Roman"/>
          <w:b/>
          <w:i w:val="false"/>
          <w:color w:val="000000"/>
        </w:rPr>
        <w:t xml:space="preserve">                         осмотра объекта инвестора и удостоверения</w:t>
      </w:r>
      <w:r>
        <w:br/>
      </w:r>
      <w:r>
        <w:rPr>
          <w:rFonts w:ascii="Times New Roman"/>
          <w:b/>
          <w:i w:val="false"/>
          <w:color w:val="000000"/>
        </w:rPr>
        <w:t xml:space="preserve">                   в достижении загруженности производственных мощностей</w:t>
      </w:r>
      <w:r>
        <w:br/>
      </w:r>
      <w:r>
        <w:rPr>
          <w:rFonts w:ascii="Times New Roman"/>
          <w:b/>
          <w:i w:val="false"/>
          <w:color w:val="000000"/>
        </w:rPr>
        <w:t xml:space="preserve">                               от __________ 20__ года №___</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области (города республиканского значения, столицы)</w:t>
      </w:r>
    </w:p>
    <w:bookmarkEnd w:id="242"/>
    <w:bookmarkStart w:name="z462" w:id="243"/>
    <w:p>
      <w:pPr>
        <w:spacing w:after="0"/>
        <w:ind w:left="0"/>
        <w:jc w:val="both"/>
      </w:pPr>
      <w:r>
        <w:rPr>
          <w:rFonts w:ascii="Times New Roman"/>
          <w:b w:val="false"/>
          <w:i w:val="false"/>
          <w:color w:val="000000"/>
          <w:sz w:val="28"/>
        </w:rPr>
        <w:t>
      Наименование инвестора: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паспорта проекта: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Местоположение объекта: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Группой специалистов, созданной на основании протокольного решения комиссии по вопросам</w:t>
      </w:r>
      <w:r>
        <w:br/>
      </w:r>
      <w:r>
        <w:rPr>
          <w:rFonts w:ascii="Times New Roman"/>
          <w:b w:val="false"/>
          <w:i w:val="false"/>
          <w:color w:val="000000"/>
          <w:sz w:val="28"/>
        </w:rPr>
        <w:t>инвестиционного субсидирования от ____20__ года №___________, в составе:</w:t>
      </w:r>
      <w:r>
        <w:br/>
      </w:r>
      <w:r>
        <w:rPr>
          <w:rFonts w:ascii="Times New Roman"/>
          <w:b w:val="false"/>
          <w:i w:val="false"/>
          <w:color w:val="000000"/>
          <w:sz w:val="28"/>
        </w:rPr>
        <w:t>1._________________________________</w:t>
      </w:r>
      <w:r>
        <w:br/>
      </w:r>
      <w:r>
        <w:rPr>
          <w:rFonts w:ascii="Times New Roman"/>
          <w:b w:val="false"/>
          <w:i w:val="false"/>
          <w:color w:val="000000"/>
          <w:sz w:val="28"/>
        </w:rPr>
        <w:t>2._________________________________</w:t>
      </w:r>
      <w:r>
        <w:br/>
      </w:r>
      <w:r>
        <w:rPr>
          <w:rFonts w:ascii="Times New Roman"/>
          <w:b w:val="false"/>
          <w:i w:val="false"/>
          <w:color w:val="000000"/>
          <w:sz w:val="28"/>
        </w:rPr>
        <w:t>в ходе осмотра объекта выявлено следующее: 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Выводы осмотра: ___________________________________________________________________</w:t>
      </w:r>
      <w:r>
        <w:br/>
      </w:r>
      <w:r>
        <w:rPr>
          <w:rFonts w:ascii="Times New Roman"/>
          <w:b w:val="false"/>
          <w:i w:val="false"/>
          <w:color w:val="000000"/>
          <w:sz w:val="28"/>
        </w:rPr>
        <w:t>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w:t>
      </w:r>
      <w:r>
        <w:br/>
      </w:r>
      <w:r>
        <w:rPr>
          <w:rFonts w:ascii="Times New Roman"/>
          <w:b w:val="false"/>
          <w:i w:val="false"/>
          <w:color w:val="000000"/>
          <w:sz w:val="28"/>
        </w:rPr>
        <w:t>Подписи лиц, осуществляющих осмотр:</w:t>
      </w:r>
      <w:r>
        <w:br/>
      </w:r>
      <w:r>
        <w:rPr>
          <w:rFonts w:ascii="Times New Roman"/>
          <w:b w:val="false"/>
          <w:i w:val="false"/>
          <w:color w:val="000000"/>
          <w:sz w:val="28"/>
        </w:rPr>
        <w:t>1._________________________________</w:t>
      </w:r>
      <w:r>
        <w:br/>
      </w:r>
      <w:r>
        <w:rPr>
          <w:rFonts w:ascii="Times New Roman"/>
          <w:b w:val="false"/>
          <w:i w:val="false"/>
          <w:color w:val="000000"/>
          <w:sz w:val="28"/>
        </w:rPr>
        <w:t>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(подпись)</w:t>
      </w:r>
      <w:r>
        <w:br/>
      </w:r>
      <w:r>
        <w:rPr>
          <w:rFonts w:ascii="Times New Roman"/>
          <w:b w:val="false"/>
          <w:i w:val="false"/>
          <w:color w:val="000000"/>
          <w:sz w:val="28"/>
        </w:rPr>
        <w:t>2._________________________________</w:t>
      </w:r>
      <w:r>
        <w:br/>
      </w:r>
      <w:r>
        <w:rPr>
          <w:rFonts w:ascii="Times New Roman"/>
          <w:b w:val="false"/>
          <w:i w:val="false"/>
          <w:color w:val="000000"/>
          <w:sz w:val="28"/>
        </w:rPr>
        <w:t>Подпись инвестора (представителя инвестора ):                   _________________</w:t>
      </w:r>
      <w:r>
        <w:br/>
      </w:r>
      <w:r>
        <w:rPr>
          <w:rFonts w:ascii="Times New Roman"/>
          <w:b w:val="false"/>
          <w:i w:val="false"/>
          <w:color w:val="000000"/>
          <w:sz w:val="28"/>
        </w:rPr>
        <w:t>(доверенность №___от_________)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71" w:id="244"/>
    <w:p>
      <w:pPr>
        <w:spacing w:after="0"/>
        <w:ind w:left="0"/>
        <w:jc w:val="left"/>
      </w:pPr>
      <w:r>
        <w:rPr>
          <w:rFonts w:ascii="Times New Roman"/>
          <w:b/>
          <w:i w:val="false"/>
          <w:color w:val="000000"/>
        </w:rPr>
        <w:t xml:space="preserve"> Коэффициенты перевода поголовья сельскохозяйственных животных в</w:t>
      </w:r>
      <w:r>
        <w:br/>
      </w:r>
      <w:r>
        <w:rPr>
          <w:rFonts w:ascii="Times New Roman"/>
          <w:b/>
          <w:i w:val="false"/>
          <w:color w:val="000000"/>
        </w:rPr>
        <w:t>условную голову крупного рогатого скота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6204"/>
      </w:tblGrid>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275"/>
              <w:gridCol w:w="8025"/>
            </w:tblGrid>
            <w:tr>
              <w:trPr>
                <w:trHeight w:val="30" w:hRule="atLeast"/>
              </w:trPr>
              <w:tc>
                <w:tcPr>
                  <w:tcW w:w="4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8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8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8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8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 xml:space="preserve">возмещению части </w:t>
            </w:r>
            <w:r>
              <w:rPr>
                <w:rFonts w:ascii="Times New Roman"/>
                <w:b w:val="false"/>
                <w:i w:val="false"/>
                <w:color w:val="000000"/>
                <w:sz w:val="20"/>
              </w:rPr>
              <w:t>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245"/>
    <w:p>
      <w:pPr>
        <w:spacing w:after="0"/>
        <w:ind w:left="0"/>
        <w:jc w:val="left"/>
      </w:pPr>
      <w:r>
        <w:rPr>
          <w:rFonts w:ascii="Times New Roman"/>
          <w:b/>
          <w:i w:val="false"/>
          <w:color w:val="000000"/>
        </w:rPr>
        <w:t xml:space="preserve">                    Договор инвестиционного субсидирования № __</w:t>
      </w:r>
    </w:p>
    <w:bookmarkEnd w:id="245"/>
    <w:tbl>
      <w:tblPr>
        <w:tblW w:w="0" w:type="auto"/>
        <w:tblCellSpacing w:w="0" w:type="auto"/>
        <w:tblBorders>
          <w:top w:val="none"/>
          <w:left w:val="none"/>
          <w:bottom w:val="none"/>
          <w:right w:val="none"/>
          <w:insideH w:val="none"/>
          <w:insideV w:val="none"/>
        </w:tblBorders>
      </w:tblPr>
      <w:tblGrid>
        <w:gridCol w:w="6257"/>
        <w:gridCol w:w="6043"/>
      </w:tblGrid>
      <w:tr>
        <w:trPr>
          <w:trHeight w:val="30" w:hRule="atLeast"/>
        </w:trPr>
        <w:tc>
          <w:tcPr>
            <w:tcW w:w="6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2018 года</w:t>
            </w:r>
          </w:p>
        </w:tc>
      </w:tr>
    </w:tbl>
    <w:bookmarkStart w:name="z477" w:id="246"/>
    <w:p>
      <w:pPr>
        <w:spacing w:after="0"/>
        <w:ind w:left="0"/>
        <w:jc w:val="both"/>
      </w:pPr>
      <w:r>
        <w:rPr>
          <w:rFonts w:ascii="Times New Roman"/>
          <w:b w:val="false"/>
          <w:i w:val="false"/>
          <w:color w:val="000000"/>
          <w:sz w:val="28"/>
        </w:rPr>
        <w:t>
      Государственное учреждение "__________________________________", в</w:t>
      </w:r>
      <w:r>
        <w:br/>
      </w:r>
      <w:r>
        <w:rPr>
          <w:rFonts w:ascii="Times New Roman"/>
          <w:b w:val="false"/>
          <w:i w:val="false"/>
          <w:color w:val="000000"/>
          <w:sz w:val="28"/>
        </w:rPr>
        <w:t>лице руководителя управления ______________________, действующего на</w:t>
      </w:r>
      <w:r>
        <w:br/>
      </w:r>
      <w:r>
        <w:rPr>
          <w:rFonts w:ascii="Times New Roman"/>
          <w:b w:val="false"/>
          <w:i w:val="false"/>
          <w:color w:val="000000"/>
          <w:sz w:val="28"/>
        </w:rPr>
        <w:t>основании Положения о государственном учреждении</w:t>
      </w:r>
      <w:r>
        <w:br/>
      </w:r>
      <w:r>
        <w:rPr>
          <w:rFonts w:ascii="Times New Roman"/>
          <w:b w:val="false"/>
          <w:i w:val="false"/>
          <w:color w:val="000000"/>
          <w:sz w:val="28"/>
        </w:rPr>
        <w:t>"_____________________________________________, именуемое в дальнейшем</w:t>
      </w:r>
      <w:r>
        <w:br/>
      </w:r>
      <w:r>
        <w:rPr>
          <w:rFonts w:ascii="Times New Roman"/>
          <w:b w:val="false"/>
          <w:i w:val="false"/>
          <w:color w:val="000000"/>
          <w:sz w:val="28"/>
        </w:rPr>
        <w:t>"Рабочий орган", с одной стороны, и</w:t>
      </w:r>
      <w:r>
        <w:br/>
      </w:r>
      <w:r>
        <w:rPr>
          <w:rFonts w:ascii="Times New Roman"/>
          <w:b w:val="false"/>
          <w:i w:val="false"/>
          <w:color w:val="000000"/>
          <w:sz w:val="28"/>
        </w:rPr>
        <w:t>__________________________ в лице _____________________,</w:t>
      </w:r>
      <w:r>
        <w:br/>
      </w:r>
      <w:r>
        <w:rPr>
          <w:rFonts w:ascii="Times New Roman"/>
          <w:b w:val="false"/>
          <w:i w:val="false"/>
          <w:color w:val="000000"/>
          <w:sz w:val="28"/>
        </w:rPr>
        <w:t>действующего на основании ___________, именуемый в дальнейшем</w:t>
      </w:r>
      <w:r>
        <w:br/>
      </w:r>
      <w:r>
        <w:rPr>
          <w:rFonts w:ascii="Times New Roman"/>
          <w:b w:val="false"/>
          <w:i w:val="false"/>
          <w:color w:val="000000"/>
          <w:sz w:val="28"/>
        </w:rPr>
        <w:t>"Инвестор" с другой стороны, совместно именуемые Стороны, а по отдельности</w:t>
      </w:r>
      <w:r>
        <w:br/>
      </w:r>
      <w:r>
        <w:rPr>
          <w:rFonts w:ascii="Times New Roman"/>
          <w:b w:val="false"/>
          <w:i w:val="false"/>
          <w:color w:val="000000"/>
          <w:sz w:val="28"/>
        </w:rPr>
        <w:t>Сторона либо как указано выше, заключили настоящий Договор</w:t>
      </w:r>
      <w:r>
        <w:br/>
      </w:r>
      <w:r>
        <w:rPr>
          <w:rFonts w:ascii="Times New Roman"/>
          <w:b w:val="false"/>
          <w:i w:val="false"/>
          <w:color w:val="000000"/>
          <w:sz w:val="28"/>
        </w:rPr>
        <w:t>инвестиционного субсидирования (далее - Договор) о нижеследующем.</w:t>
      </w:r>
    </w:p>
    <w:bookmarkEnd w:id="246"/>
    <w:bookmarkStart w:name="z479" w:id="247"/>
    <w:p>
      <w:pPr>
        <w:spacing w:after="0"/>
        <w:ind w:left="0"/>
        <w:jc w:val="left"/>
      </w:pPr>
      <w:r>
        <w:rPr>
          <w:rFonts w:ascii="Times New Roman"/>
          <w:b/>
          <w:i w:val="false"/>
          <w:color w:val="000000"/>
        </w:rPr>
        <w:t xml:space="preserve"> Глава 1. Общие положения</w:t>
      </w:r>
    </w:p>
    <w:bookmarkEnd w:id="247"/>
    <w:bookmarkStart w:name="z480" w:id="248"/>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248"/>
    <w:bookmarkStart w:name="z481" w:id="249"/>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агропромышленного комплекса, при инвестиционных вложениях,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(далее - Правила субсидирования);</w:t>
      </w:r>
    </w:p>
    <w:bookmarkEnd w:id="249"/>
    <w:bookmarkStart w:name="z482" w:id="250"/>
    <w:p>
      <w:pPr>
        <w:spacing w:after="0"/>
        <w:ind w:left="0"/>
        <w:jc w:val="both"/>
      </w:pPr>
      <w:r>
        <w:rPr>
          <w:rFonts w:ascii="Times New Roman"/>
          <w:b w:val="false"/>
          <w:i w:val="false"/>
          <w:color w:val="000000"/>
          <w:sz w:val="28"/>
        </w:rPr>
        <w:t>
      2) Решение рабочего органа № ___ от ______ 20__ года.</w:t>
      </w:r>
    </w:p>
    <w:bookmarkEnd w:id="250"/>
    <w:bookmarkStart w:name="z483" w:id="251"/>
    <w:p>
      <w:pPr>
        <w:spacing w:after="0"/>
        <w:ind w:left="0"/>
        <w:jc w:val="left"/>
      </w:pPr>
      <w:r>
        <w:rPr>
          <w:rFonts w:ascii="Times New Roman"/>
          <w:b/>
          <w:i w:val="false"/>
          <w:color w:val="000000"/>
        </w:rPr>
        <w:t xml:space="preserve"> Глава 2. Термины и определения</w:t>
      </w:r>
    </w:p>
    <w:bookmarkEnd w:id="251"/>
    <w:bookmarkStart w:name="z484" w:id="252"/>
    <w:p>
      <w:pPr>
        <w:spacing w:after="0"/>
        <w:ind w:left="0"/>
        <w:jc w:val="both"/>
      </w:pPr>
      <w:r>
        <w:rPr>
          <w:rFonts w:ascii="Times New Roman"/>
          <w:b w:val="false"/>
          <w:i w:val="false"/>
          <w:color w:val="000000"/>
          <w:sz w:val="28"/>
        </w:rPr>
        <w:t>
      1)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6 настоящих Правил;</w:t>
      </w:r>
    </w:p>
    <w:bookmarkEnd w:id="252"/>
    <w:bookmarkStart w:name="z485" w:id="253"/>
    <w:p>
      <w:pPr>
        <w:spacing w:after="0"/>
        <w:ind w:left="0"/>
        <w:jc w:val="both"/>
      </w:pPr>
      <w:r>
        <w:rPr>
          <w:rFonts w:ascii="Times New Roman"/>
          <w:b w:val="false"/>
          <w:i w:val="false"/>
          <w:color w:val="000000"/>
          <w:sz w:val="28"/>
        </w:rPr>
        <w:t>
      2) инвестиционный проект в АПК (далее – инвестиционный проект) – комплекс мероприятий, предусматривающий инвестиции в создание новых или расширение действующих производственных мощностей;</w:t>
      </w:r>
    </w:p>
    <w:bookmarkEnd w:id="253"/>
    <w:bookmarkStart w:name="z486" w:id="254"/>
    <w:p>
      <w:pPr>
        <w:spacing w:after="0"/>
        <w:ind w:left="0"/>
        <w:jc w:val="both"/>
      </w:pPr>
      <w:r>
        <w:rPr>
          <w:rFonts w:ascii="Times New Roman"/>
          <w:b w:val="false"/>
          <w:i w:val="false"/>
          <w:color w:val="000000"/>
          <w:sz w:val="28"/>
        </w:rPr>
        <w:t>
      3) инвестиционные вложения в АПК (далее – инвестиционные вложения) – затраты, направленные на создание новых или расширение действующих производственных мощностей, в том числе приобретение техники и оборудования в рамках инвестиционного проекта, за исключением затрат на приобретение земельных участков;</w:t>
      </w:r>
    </w:p>
    <w:bookmarkEnd w:id="254"/>
    <w:bookmarkStart w:name="z487" w:id="255"/>
    <w:p>
      <w:pPr>
        <w:spacing w:after="0"/>
        <w:ind w:left="0"/>
        <w:jc w:val="both"/>
      </w:pPr>
      <w:r>
        <w:rPr>
          <w:rFonts w:ascii="Times New Roman"/>
          <w:b w:val="false"/>
          <w:i w:val="false"/>
          <w:color w:val="000000"/>
          <w:sz w:val="28"/>
        </w:rPr>
        <w:t xml:space="preserve">
      4) инвестиционные субсидии в АПК (далее – инвестиционные субсидии) - возмещение части расходов, понесенных субъектом АПК в рамках реализации инвестиционных проектов; </w:t>
      </w:r>
    </w:p>
    <w:bookmarkEnd w:id="255"/>
    <w:bookmarkStart w:name="z488" w:id="256"/>
    <w:p>
      <w:pPr>
        <w:spacing w:after="0"/>
        <w:ind w:left="0"/>
        <w:jc w:val="both"/>
      </w:pPr>
      <w:r>
        <w:rPr>
          <w:rFonts w:ascii="Times New Roman"/>
          <w:b w:val="false"/>
          <w:i w:val="false"/>
          <w:color w:val="000000"/>
          <w:sz w:val="28"/>
        </w:rPr>
        <w:t>
      5) паспорт проекта – перечень и доля возмещения инвестиционных вложений в виде строительно-монтажных работ, техники, оборудования и других основных средств, работ и услуг, подлежащих инвестиционному субсидированию, указанных в приложениях 1 и 2 к настоящим Правилам;</w:t>
      </w:r>
    </w:p>
    <w:bookmarkEnd w:id="256"/>
    <w:bookmarkStart w:name="z489" w:id="257"/>
    <w:p>
      <w:pPr>
        <w:spacing w:after="0"/>
        <w:ind w:left="0"/>
        <w:jc w:val="both"/>
      </w:pPr>
      <w:r>
        <w:rPr>
          <w:rFonts w:ascii="Times New Roman"/>
          <w:b w:val="false"/>
          <w:i w:val="false"/>
          <w:color w:val="000000"/>
          <w:sz w:val="28"/>
        </w:rPr>
        <w:t>
      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257"/>
    <w:bookmarkStart w:name="z490" w:id="258"/>
    <w:p>
      <w:pPr>
        <w:spacing w:after="0"/>
        <w:ind w:left="0"/>
        <w:jc w:val="left"/>
      </w:pPr>
      <w:r>
        <w:rPr>
          <w:rFonts w:ascii="Times New Roman"/>
          <w:b/>
          <w:i w:val="false"/>
          <w:color w:val="000000"/>
        </w:rPr>
        <w:t xml:space="preserve"> Глава 3. Предмет Договора</w:t>
      </w:r>
    </w:p>
    <w:bookmarkEnd w:id="258"/>
    <w:bookmarkStart w:name="z491" w:id="259"/>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60"/>
          <w:p>
            <w:pPr>
              <w:spacing w:after="20"/>
              <w:ind w:left="20"/>
              <w:jc w:val="both"/>
            </w:pPr>
            <w:r>
              <w:rPr>
                <w:rFonts w:ascii="Times New Roman"/>
                <w:b w:val="false"/>
                <w:i w:val="false"/>
                <w:color w:val="000000"/>
                <w:sz w:val="20"/>
              </w:rPr>
              <w:t xml:space="preserve">
Паспорт проекта </w:t>
            </w:r>
            <w:r>
              <w:br/>
            </w:r>
            <w:r>
              <w:rPr>
                <w:rFonts w:ascii="Times New Roman"/>
                <w:b w:val="false"/>
                <w:i w:val="false"/>
                <w:color w:val="000000"/>
                <w:sz w:val="20"/>
              </w:rPr>
              <w:t>
(согласно паспорту Правил субсидирования)</w:t>
            </w:r>
          </w:p>
          <w:bookmarkEnd w:id="260"/>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рабочего органа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 w:id="261"/>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государственном бюджете в качестве целевого текущего трансферта бюджета _______________ области (города республиканского значения, столицы) на соответствующий финансовый год.</w:t>
      </w:r>
    </w:p>
    <w:bookmarkEnd w:id="261"/>
    <w:bookmarkStart w:name="z494" w:id="262"/>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262"/>
    <w:bookmarkStart w:name="z495" w:id="263"/>
    <w:p>
      <w:pPr>
        <w:spacing w:after="0"/>
        <w:ind w:left="0"/>
        <w:jc w:val="both"/>
      </w:pPr>
      <w:r>
        <w:rPr>
          <w:rFonts w:ascii="Times New Roman"/>
          <w:b w:val="false"/>
          <w:i w:val="false"/>
          <w:color w:val="000000"/>
          <w:sz w:val="28"/>
        </w:rPr>
        <w:t>
      4.1. Сумма инвестиционных субсидий в размере _____ (______) тенге перечисляется Рабочим органом на расчетный счет Инвестора.</w:t>
      </w:r>
    </w:p>
    <w:bookmarkEnd w:id="263"/>
    <w:bookmarkStart w:name="z496" w:id="264"/>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264"/>
    <w:bookmarkStart w:name="z497" w:id="265"/>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265"/>
    <w:bookmarkStart w:name="z498" w:id="266"/>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паспортов проектов, указанному в Правилах субсидирования.</w:t>
      </w:r>
    </w:p>
    <w:bookmarkEnd w:id="266"/>
    <w:bookmarkStart w:name="z499" w:id="267"/>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w:t>
      </w:r>
    </w:p>
    <w:bookmarkEnd w:id="267"/>
    <w:bookmarkStart w:name="z500" w:id="268"/>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268"/>
    <w:bookmarkStart w:name="z501" w:id="269"/>
    <w:p>
      <w:pPr>
        <w:spacing w:after="0"/>
        <w:ind w:left="0"/>
        <w:jc w:val="left"/>
      </w:pPr>
      <w:r>
        <w:rPr>
          <w:rFonts w:ascii="Times New Roman"/>
          <w:b/>
          <w:i w:val="false"/>
          <w:color w:val="000000"/>
        </w:rPr>
        <w:t xml:space="preserve"> Глава 5. Права и обязанности Сторон</w:t>
      </w:r>
    </w:p>
    <w:bookmarkEnd w:id="269"/>
    <w:bookmarkStart w:name="z502" w:id="270"/>
    <w:p>
      <w:pPr>
        <w:spacing w:after="0"/>
        <w:ind w:left="0"/>
        <w:jc w:val="both"/>
      </w:pPr>
      <w:r>
        <w:rPr>
          <w:rFonts w:ascii="Times New Roman"/>
          <w:b w:val="false"/>
          <w:i w:val="false"/>
          <w:color w:val="000000"/>
          <w:sz w:val="28"/>
        </w:rPr>
        <w:t>
      5.1. Инвестор вправе:</w:t>
      </w:r>
    </w:p>
    <w:bookmarkEnd w:id="270"/>
    <w:bookmarkStart w:name="z503" w:id="271"/>
    <w:p>
      <w:pPr>
        <w:spacing w:after="0"/>
        <w:ind w:left="0"/>
        <w:jc w:val="both"/>
      </w:pPr>
      <w:r>
        <w:rPr>
          <w:rFonts w:ascii="Times New Roman"/>
          <w:b w:val="false"/>
          <w:i w:val="false"/>
          <w:color w:val="000000"/>
          <w:sz w:val="28"/>
        </w:rPr>
        <w:t>
      - использовать оборудование и технику для других видов деятельности в случае сезонного простоя при условии предварительного письменного уведомления Рабочего органа.</w:t>
      </w:r>
    </w:p>
    <w:bookmarkEnd w:id="271"/>
    <w:bookmarkStart w:name="z504" w:id="272"/>
    <w:p>
      <w:pPr>
        <w:spacing w:after="0"/>
        <w:ind w:left="0"/>
        <w:jc w:val="both"/>
      </w:pPr>
      <w:r>
        <w:rPr>
          <w:rFonts w:ascii="Times New Roman"/>
          <w:b w:val="false"/>
          <w:i w:val="false"/>
          <w:color w:val="000000"/>
          <w:sz w:val="28"/>
        </w:rPr>
        <w:t>
      5.2. Инвестор обязан:</w:t>
      </w:r>
    </w:p>
    <w:bookmarkEnd w:id="272"/>
    <w:bookmarkStart w:name="z505" w:id="273"/>
    <w:p>
      <w:pPr>
        <w:spacing w:after="0"/>
        <w:ind w:left="0"/>
        <w:jc w:val="both"/>
      </w:pPr>
      <w:r>
        <w:rPr>
          <w:rFonts w:ascii="Times New Roman"/>
          <w:b w:val="false"/>
          <w:i w:val="false"/>
          <w:color w:val="000000"/>
          <w:sz w:val="28"/>
        </w:rPr>
        <w:t>
      - своевременно и в полном объеме исполнять условия Правил субсидирования;</w:t>
      </w:r>
    </w:p>
    <w:bookmarkEnd w:id="273"/>
    <w:bookmarkStart w:name="z506" w:id="274"/>
    <w:p>
      <w:pPr>
        <w:spacing w:after="0"/>
        <w:ind w:left="0"/>
        <w:jc w:val="both"/>
      </w:pPr>
      <w:r>
        <w:rPr>
          <w:rFonts w:ascii="Times New Roman"/>
          <w:b w:val="false"/>
          <w:i w:val="false"/>
          <w:color w:val="000000"/>
          <w:sz w:val="28"/>
        </w:rPr>
        <w:t>
      - своевременно и в полном объеме исполнять свои обязательства по Договору;</w:t>
      </w:r>
    </w:p>
    <w:bookmarkEnd w:id="274"/>
    <w:bookmarkStart w:name="z507" w:id="275"/>
    <w:p>
      <w:pPr>
        <w:spacing w:after="0"/>
        <w:ind w:left="0"/>
        <w:jc w:val="both"/>
      </w:pPr>
      <w:r>
        <w:rPr>
          <w:rFonts w:ascii="Times New Roman"/>
          <w:b w:val="false"/>
          <w:i w:val="false"/>
          <w:color w:val="000000"/>
          <w:sz w:val="28"/>
        </w:rPr>
        <w:t>
      - своевременно предоставлять по запросу Рабочего органа документы и информацию, связанные с исполнением настоящего Договора;</w:t>
      </w:r>
    </w:p>
    <w:bookmarkEnd w:id="275"/>
    <w:bookmarkStart w:name="z508" w:id="276"/>
    <w:p>
      <w:pPr>
        <w:spacing w:after="0"/>
        <w:ind w:left="0"/>
        <w:jc w:val="both"/>
      </w:pPr>
      <w:r>
        <w:rPr>
          <w:rFonts w:ascii="Times New Roman"/>
          <w:b w:val="false"/>
          <w:i w:val="false"/>
          <w:color w:val="000000"/>
          <w:sz w:val="28"/>
        </w:rPr>
        <w:t>
      - предоставить Рабочему органу доступ для осмотра объекта Инвестора и удостоверения в достижении загруженности производственных мощностей;</w:t>
      </w:r>
    </w:p>
    <w:bookmarkEnd w:id="276"/>
    <w:bookmarkStart w:name="z509" w:id="277"/>
    <w:p>
      <w:pPr>
        <w:spacing w:after="0"/>
        <w:ind w:left="0"/>
        <w:jc w:val="both"/>
      </w:pPr>
      <w:r>
        <w:rPr>
          <w:rFonts w:ascii="Times New Roman"/>
          <w:b w:val="false"/>
          <w:i w:val="false"/>
          <w:color w:val="000000"/>
          <w:sz w:val="28"/>
        </w:rPr>
        <w:t>
      -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277"/>
    <w:bookmarkStart w:name="z510" w:id="278"/>
    <w:p>
      <w:pPr>
        <w:spacing w:after="0"/>
        <w:ind w:left="0"/>
        <w:jc w:val="both"/>
      </w:pPr>
      <w:r>
        <w:rPr>
          <w:rFonts w:ascii="Times New Roman"/>
          <w:b w:val="false"/>
          <w:i w:val="false"/>
          <w:color w:val="000000"/>
          <w:sz w:val="28"/>
        </w:rPr>
        <w:t>
      -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278"/>
    <w:bookmarkStart w:name="z511" w:id="279"/>
    <w:p>
      <w:pPr>
        <w:spacing w:after="0"/>
        <w:ind w:left="0"/>
        <w:jc w:val="both"/>
      </w:pPr>
      <w:r>
        <w:rPr>
          <w:rFonts w:ascii="Times New Roman"/>
          <w:b w:val="false"/>
          <w:i w:val="false"/>
          <w:color w:val="000000"/>
          <w:sz w:val="28"/>
        </w:rPr>
        <w:t>
      - своевременно извещать Рабочий орган обо всех обстоятельствах, способных повлиять на выполнение условий настоящего Договора.</w:t>
      </w:r>
    </w:p>
    <w:bookmarkEnd w:id="279"/>
    <w:bookmarkStart w:name="z512" w:id="280"/>
    <w:p>
      <w:pPr>
        <w:spacing w:after="0"/>
        <w:ind w:left="0"/>
        <w:jc w:val="both"/>
      </w:pPr>
      <w:r>
        <w:rPr>
          <w:rFonts w:ascii="Times New Roman"/>
          <w:b w:val="false"/>
          <w:i w:val="false"/>
          <w:color w:val="000000"/>
          <w:sz w:val="28"/>
        </w:rPr>
        <w:t>
      5.3. Рабочий орган вправе:</w:t>
      </w:r>
    </w:p>
    <w:bookmarkEnd w:id="280"/>
    <w:bookmarkStart w:name="z513" w:id="281"/>
    <w:p>
      <w:pPr>
        <w:spacing w:after="0"/>
        <w:ind w:left="0"/>
        <w:jc w:val="both"/>
      </w:pPr>
      <w:r>
        <w:rPr>
          <w:rFonts w:ascii="Times New Roman"/>
          <w:b w:val="false"/>
          <w:i w:val="false"/>
          <w:color w:val="000000"/>
          <w:sz w:val="28"/>
        </w:rPr>
        <w:t>
      - запрашивать у Инвестора все необходимые документы и информацию о ходе реализации инвестиционного проекта и данного Договора.</w:t>
      </w:r>
    </w:p>
    <w:bookmarkEnd w:id="281"/>
    <w:bookmarkStart w:name="z514" w:id="282"/>
    <w:p>
      <w:pPr>
        <w:spacing w:after="0"/>
        <w:ind w:left="0"/>
        <w:jc w:val="both"/>
      </w:pPr>
      <w:r>
        <w:rPr>
          <w:rFonts w:ascii="Times New Roman"/>
          <w:b w:val="false"/>
          <w:i w:val="false"/>
          <w:color w:val="000000"/>
          <w:sz w:val="28"/>
        </w:rPr>
        <w:t>
      5.4. Рабочий орган обязан:</w:t>
      </w:r>
    </w:p>
    <w:bookmarkEnd w:id="282"/>
    <w:bookmarkStart w:name="z515" w:id="283"/>
    <w:p>
      <w:pPr>
        <w:spacing w:after="0"/>
        <w:ind w:left="0"/>
        <w:jc w:val="both"/>
      </w:pPr>
      <w:r>
        <w:rPr>
          <w:rFonts w:ascii="Times New Roman"/>
          <w:b w:val="false"/>
          <w:i w:val="false"/>
          <w:color w:val="000000"/>
          <w:sz w:val="28"/>
        </w:rPr>
        <w:t>
      - перечислить средства, предусмотренные для инвестиционного субсидирования, указанные в п. 3.1 Договора;</w:t>
      </w:r>
    </w:p>
    <w:bookmarkEnd w:id="283"/>
    <w:bookmarkStart w:name="z516" w:id="284"/>
    <w:p>
      <w:pPr>
        <w:spacing w:after="0"/>
        <w:ind w:left="0"/>
        <w:jc w:val="both"/>
      </w:pPr>
      <w:r>
        <w:rPr>
          <w:rFonts w:ascii="Times New Roman"/>
          <w:b w:val="false"/>
          <w:i w:val="false"/>
          <w:color w:val="000000"/>
          <w:sz w:val="28"/>
        </w:rPr>
        <w:t>
      - проводить мониторинг не отчуждения и целевого использования инвестором приобретенной техники и оборудования в течение 3 (три) лет с момента субсидирования;</w:t>
      </w:r>
    </w:p>
    <w:bookmarkEnd w:id="284"/>
    <w:bookmarkStart w:name="z517" w:id="285"/>
    <w:p>
      <w:pPr>
        <w:spacing w:after="0"/>
        <w:ind w:left="0"/>
        <w:jc w:val="both"/>
      </w:pPr>
      <w:r>
        <w:rPr>
          <w:rFonts w:ascii="Times New Roman"/>
          <w:b w:val="false"/>
          <w:i w:val="false"/>
          <w:color w:val="000000"/>
          <w:sz w:val="28"/>
        </w:rPr>
        <w:t>
      - проводить мониторинг действия/бездействия объекта инвестиционного субсидирования в течение одного календарного года с момента ввода в эксплуатацию;</w:t>
      </w:r>
    </w:p>
    <w:bookmarkEnd w:id="285"/>
    <w:bookmarkStart w:name="z518" w:id="286"/>
    <w:p>
      <w:pPr>
        <w:spacing w:after="0"/>
        <w:ind w:left="0"/>
        <w:jc w:val="both"/>
      </w:pPr>
      <w:r>
        <w:rPr>
          <w:rFonts w:ascii="Times New Roman"/>
          <w:b w:val="false"/>
          <w:i w:val="false"/>
          <w:color w:val="000000"/>
          <w:sz w:val="28"/>
        </w:rPr>
        <w:t>
      - проводить мониторинг достижения/недостижения выхода объекта инвестиционного субсидирования на проектную мощность в размере не менее 30% в сроки, предусмотренные бизнес-планом.</w:t>
      </w:r>
    </w:p>
    <w:bookmarkEnd w:id="286"/>
    <w:bookmarkStart w:name="z519" w:id="287"/>
    <w:p>
      <w:pPr>
        <w:spacing w:after="0"/>
        <w:ind w:left="0"/>
        <w:jc w:val="left"/>
      </w:pPr>
      <w:r>
        <w:rPr>
          <w:rFonts w:ascii="Times New Roman"/>
          <w:b/>
          <w:i w:val="false"/>
          <w:color w:val="000000"/>
        </w:rPr>
        <w:t xml:space="preserve"> Глава 6. Ответственность</w:t>
      </w:r>
    </w:p>
    <w:bookmarkEnd w:id="287"/>
    <w:bookmarkStart w:name="z520" w:id="288"/>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288"/>
    <w:bookmarkStart w:name="z521" w:id="289"/>
    <w:p>
      <w:pPr>
        <w:spacing w:after="0"/>
        <w:ind w:left="0"/>
        <w:jc w:val="left"/>
      </w:pPr>
      <w:r>
        <w:rPr>
          <w:rFonts w:ascii="Times New Roman"/>
          <w:b/>
          <w:i w:val="false"/>
          <w:color w:val="000000"/>
        </w:rPr>
        <w:t xml:space="preserve"> Глава 7. Срок действия Договора</w:t>
      </w:r>
    </w:p>
    <w:bookmarkEnd w:id="289"/>
    <w:bookmarkStart w:name="z522" w:id="290"/>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290"/>
    <w:bookmarkStart w:name="z523" w:id="291"/>
    <w:p>
      <w:pPr>
        <w:spacing w:after="0"/>
        <w:ind w:left="0"/>
        <w:jc w:val="left"/>
      </w:pPr>
      <w:r>
        <w:rPr>
          <w:rFonts w:ascii="Times New Roman"/>
          <w:b/>
          <w:i w:val="false"/>
          <w:color w:val="000000"/>
        </w:rPr>
        <w:t xml:space="preserve"> Глава 8. Форс-мажор</w:t>
      </w:r>
    </w:p>
    <w:bookmarkEnd w:id="291"/>
    <w:bookmarkStart w:name="z524" w:id="292"/>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p>
    <w:bookmarkEnd w:id="292"/>
    <w:bookmarkStart w:name="z525" w:id="293"/>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p>
    <w:bookmarkEnd w:id="293"/>
    <w:bookmarkStart w:name="z526" w:id="294"/>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94"/>
    <w:bookmarkStart w:name="z527" w:id="295"/>
    <w:p>
      <w:pPr>
        <w:spacing w:after="0"/>
        <w:ind w:left="0"/>
        <w:jc w:val="both"/>
      </w:pPr>
      <w:r>
        <w:rPr>
          <w:rFonts w:ascii="Times New Roman"/>
          <w:b w:val="false"/>
          <w:i w:val="false"/>
          <w:color w:val="000000"/>
          <w:sz w:val="28"/>
        </w:rPr>
        <w:t>
      8.4. Наступление форс-мажорных обстоятельств вызывает увеличение срока исполнения настоящего Договора на период их действия.</w:t>
      </w:r>
    </w:p>
    <w:bookmarkEnd w:id="295"/>
    <w:bookmarkStart w:name="z528" w:id="296"/>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296"/>
    <w:bookmarkStart w:name="z529" w:id="297"/>
    <w:p>
      <w:pPr>
        <w:spacing w:after="0"/>
        <w:ind w:left="0"/>
        <w:jc w:val="left"/>
      </w:pPr>
      <w:r>
        <w:rPr>
          <w:rFonts w:ascii="Times New Roman"/>
          <w:b/>
          <w:i w:val="false"/>
          <w:color w:val="000000"/>
        </w:rPr>
        <w:t xml:space="preserve"> Глава 9. Разрешение споров</w:t>
      </w:r>
    </w:p>
    <w:bookmarkEnd w:id="297"/>
    <w:bookmarkStart w:name="z530" w:id="298"/>
    <w:p>
      <w:pPr>
        <w:spacing w:after="0"/>
        <w:ind w:left="0"/>
        <w:jc w:val="both"/>
      </w:pPr>
      <w:r>
        <w:rPr>
          <w:rFonts w:ascii="Times New Roman"/>
          <w:b w:val="false"/>
          <w:i w:val="false"/>
          <w:color w:val="000000"/>
          <w:sz w:val="28"/>
        </w:rPr>
        <w:t>
      9.1. В случае какого-либо противоречий в рамках настоящего Договора большую силу имеют Правила субсидирования. При возникновении спора любая из Сторон предпринимает усилия для урегулирования всех споров путем переговоров.</w:t>
      </w:r>
    </w:p>
    <w:bookmarkEnd w:id="298"/>
    <w:bookmarkStart w:name="z531" w:id="299"/>
    <w:p>
      <w:pPr>
        <w:spacing w:after="0"/>
        <w:ind w:left="0"/>
        <w:jc w:val="both"/>
      </w:pPr>
      <w:r>
        <w:rPr>
          <w:rFonts w:ascii="Times New Roman"/>
          <w:b w:val="false"/>
          <w:i w:val="false"/>
          <w:color w:val="000000"/>
          <w:sz w:val="28"/>
        </w:rPr>
        <w:t>
      9.2. Если возникший спор не удается разрешить путем переговоров, данный спор и иные, относящиеся к нему вопросы, разрешаются и регулируются в соответствии с действующим законодательством Республики Казахстан.</w:t>
      </w:r>
    </w:p>
    <w:bookmarkEnd w:id="299"/>
    <w:bookmarkStart w:name="z532" w:id="300"/>
    <w:p>
      <w:pPr>
        <w:spacing w:after="0"/>
        <w:ind w:left="0"/>
        <w:jc w:val="left"/>
      </w:pPr>
      <w:r>
        <w:rPr>
          <w:rFonts w:ascii="Times New Roman"/>
          <w:b/>
          <w:i w:val="false"/>
          <w:color w:val="000000"/>
        </w:rPr>
        <w:t xml:space="preserve"> Глава 10. Обмен корреспонденцией</w:t>
      </w:r>
    </w:p>
    <w:bookmarkEnd w:id="300"/>
    <w:bookmarkStart w:name="z533" w:id="301"/>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10 (десяти) календарных дней с момента получения Сторонами корреспонденции с отметкой о вручении, за исключением корреспонденции, для рассмотрения которых предусмотрен особый порядок в соответствии с настоящим Договором и Правилами субсидирования.</w:t>
      </w:r>
    </w:p>
    <w:bookmarkEnd w:id="301"/>
    <w:bookmarkStart w:name="z534" w:id="302"/>
    <w:p>
      <w:pPr>
        <w:spacing w:after="0"/>
        <w:ind w:left="0"/>
        <w:jc w:val="both"/>
      </w:pPr>
      <w:r>
        <w:rPr>
          <w:rFonts w:ascii="Times New Roman"/>
          <w:b w:val="false"/>
          <w:i w:val="false"/>
          <w:color w:val="000000"/>
          <w:sz w:val="28"/>
        </w:rPr>
        <w:t>
      10.2.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02"/>
    <w:bookmarkStart w:name="z535" w:id="303"/>
    <w:p>
      <w:pPr>
        <w:spacing w:after="0"/>
        <w:ind w:left="0"/>
        <w:jc w:val="both"/>
      </w:pPr>
      <w:r>
        <w:rPr>
          <w:rFonts w:ascii="Times New Roman"/>
          <w:b w:val="false"/>
          <w:i w:val="false"/>
          <w:color w:val="000000"/>
          <w:sz w:val="28"/>
        </w:rPr>
        <w:t>
      10.3.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и/или электронной почты другой Стороне.</w:t>
      </w:r>
    </w:p>
    <w:bookmarkEnd w:id="303"/>
    <w:bookmarkStart w:name="z536" w:id="304"/>
    <w:p>
      <w:pPr>
        <w:spacing w:after="0"/>
        <w:ind w:left="0"/>
        <w:jc w:val="both"/>
      </w:pPr>
      <w:r>
        <w:rPr>
          <w:rFonts w:ascii="Times New Roman"/>
          <w:b w:val="false"/>
          <w:i w:val="false"/>
          <w:color w:val="000000"/>
          <w:sz w:val="28"/>
        </w:rPr>
        <w:t>
      10.4.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факсом,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bookmarkEnd w:id="304"/>
    <w:bookmarkStart w:name="z537" w:id="305"/>
    <w:p>
      <w:pPr>
        <w:spacing w:after="0"/>
        <w:ind w:left="0"/>
        <w:jc w:val="left"/>
      </w:pPr>
      <w:r>
        <w:rPr>
          <w:rFonts w:ascii="Times New Roman"/>
          <w:b/>
          <w:i w:val="false"/>
          <w:color w:val="000000"/>
        </w:rPr>
        <w:t xml:space="preserve"> Глава 11. Конфиденциальность</w:t>
      </w:r>
    </w:p>
    <w:bookmarkEnd w:id="305"/>
    <w:bookmarkStart w:name="z538" w:id="306"/>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306"/>
    <w:bookmarkStart w:name="z539" w:id="307"/>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307"/>
    <w:bookmarkStart w:name="z540" w:id="308"/>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308"/>
    <w:bookmarkStart w:name="z541" w:id="309"/>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309"/>
    <w:bookmarkStart w:name="z542" w:id="310"/>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310"/>
    <w:bookmarkStart w:name="z543" w:id="311"/>
    <w:p>
      <w:pPr>
        <w:spacing w:after="0"/>
        <w:ind w:left="0"/>
        <w:jc w:val="left"/>
      </w:pPr>
      <w:r>
        <w:rPr>
          <w:rFonts w:ascii="Times New Roman"/>
          <w:b/>
          <w:i w:val="false"/>
          <w:color w:val="000000"/>
        </w:rPr>
        <w:t xml:space="preserve"> Глава 12. Заявления, гарантии и согласия</w:t>
      </w:r>
    </w:p>
    <w:bookmarkEnd w:id="311"/>
    <w:bookmarkStart w:name="z544" w:id="312"/>
    <w:p>
      <w:pPr>
        <w:spacing w:after="0"/>
        <w:ind w:left="0"/>
        <w:jc w:val="both"/>
      </w:pPr>
      <w:r>
        <w:rPr>
          <w:rFonts w:ascii="Times New Roman"/>
          <w:b w:val="false"/>
          <w:i w:val="false"/>
          <w:color w:val="000000"/>
          <w:sz w:val="28"/>
        </w:rPr>
        <w:t>
      12.1. Инвестор заявляет и гарантирует следующее:</w:t>
      </w:r>
    </w:p>
    <w:bookmarkEnd w:id="312"/>
    <w:bookmarkStart w:name="z545" w:id="313"/>
    <w:p>
      <w:pPr>
        <w:spacing w:after="0"/>
        <w:ind w:left="0"/>
        <w:jc w:val="both"/>
      </w:pPr>
      <w:r>
        <w:rPr>
          <w:rFonts w:ascii="Times New Roman"/>
          <w:b w:val="false"/>
          <w:i w:val="false"/>
          <w:color w:val="000000"/>
          <w:sz w:val="28"/>
        </w:rPr>
        <w:t>
      - Инвестор подтверждает, что заверения и гарантии, указанные в настоящем Договоре, правдивы и соответствуют действительности;</w:t>
      </w:r>
    </w:p>
    <w:bookmarkEnd w:id="313"/>
    <w:bookmarkStart w:name="z546" w:id="314"/>
    <w:p>
      <w:pPr>
        <w:spacing w:after="0"/>
        <w:ind w:left="0"/>
        <w:jc w:val="both"/>
      </w:pPr>
      <w:r>
        <w:rPr>
          <w:rFonts w:ascii="Times New Roman"/>
          <w:b w:val="false"/>
          <w:i w:val="false"/>
          <w:color w:val="000000"/>
          <w:sz w:val="28"/>
        </w:rPr>
        <w:t>
      - Рабочий орган не обязан проверять действительность указанных заверений и гарантий.</w:t>
      </w:r>
    </w:p>
    <w:bookmarkEnd w:id="314"/>
    <w:bookmarkStart w:name="z547" w:id="315"/>
    <w:p>
      <w:pPr>
        <w:spacing w:after="0"/>
        <w:ind w:left="0"/>
        <w:jc w:val="both"/>
      </w:pPr>
      <w:r>
        <w:rPr>
          <w:rFonts w:ascii="Times New Roman"/>
          <w:b w:val="false"/>
          <w:i w:val="false"/>
          <w:color w:val="000000"/>
          <w:sz w:val="28"/>
        </w:rPr>
        <w:t>
      12.2. Инвестор заверяет и гарантирует что:</w:t>
      </w:r>
    </w:p>
    <w:bookmarkEnd w:id="315"/>
    <w:bookmarkStart w:name="z548" w:id="316"/>
    <w:p>
      <w:pPr>
        <w:spacing w:after="0"/>
        <w:ind w:left="0"/>
        <w:jc w:val="both"/>
      </w:pPr>
      <w:r>
        <w:rPr>
          <w:rFonts w:ascii="Times New Roman"/>
          <w:b w:val="false"/>
          <w:i w:val="false"/>
          <w:color w:val="000000"/>
          <w:sz w:val="28"/>
        </w:rPr>
        <w:t>
      -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316"/>
    <w:bookmarkStart w:name="z549" w:id="317"/>
    <w:p>
      <w:pPr>
        <w:spacing w:after="0"/>
        <w:ind w:left="0"/>
        <w:jc w:val="both"/>
      </w:pPr>
      <w:r>
        <w:rPr>
          <w:rFonts w:ascii="Times New Roman"/>
          <w:b w:val="false"/>
          <w:i w:val="false"/>
          <w:color w:val="000000"/>
          <w:sz w:val="28"/>
        </w:rPr>
        <w:t>
      - Также Инвестор подтверждает, что его компетенция позволяет заключать настоящий Договор лицу, который подписывает настоящий Договор.</w:t>
      </w:r>
    </w:p>
    <w:bookmarkEnd w:id="317"/>
    <w:bookmarkStart w:name="z550" w:id="318"/>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318"/>
    <w:bookmarkStart w:name="z551" w:id="319"/>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   </w:t>
      </w:r>
    </w:p>
    <w:bookmarkEnd w:id="319"/>
    <w:bookmarkStart w:name="z552" w:id="320"/>
    <w:p>
      <w:pPr>
        <w:spacing w:after="0"/>
        <w:ind w:left="0"/>
        <w:jc w:val="left"/>
      </w:pPr>
      <w:r>
        <w:rPr>
          <w:rFonts w:ascii="Times New Roman"/>
          <w:b/>
          <w:i w:val="false"/>
          <w:color w:val="000000"/>
        </w:rPr>
        <w:t xml:space="preserve"> Глава 13. Заключительные положения</w:t>
      </w:r>
    </w:p>
    <w:bookmarkEnd w:id="320"/>
    <w:bookmarkStart w:name="z553" w:id="321"/>
    <w:p>
      <w:pPr>
        <w:spacing w:after="0"/>
        <w:ind w:left="0"/>
        <w:jc w:val="both"/>
      </w:pPr>
      <w:r>
        <w:rPr>
          <w:rFonts w:ascii="Times New Roman"/>
          <w:b w:val="false"/>
          <w:i w:val="false"/>
          <w:color w:val="000000"/>
          <w:sz w:val="28"/>
        </w:rPr>
        <w:t>
      13.1. Положения настоящего Договора могут быть изменены и/или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321"/>
    <w:bookmarkStart w:name="z554" w:id="322"/>
    <w:p>
      <w:pPr>
        <w:spacing w:after="0"/>
        <w:ind w:left="0"/>
        <w:jc w:val="both"/>
      </w:pPr>
      <w:r>
        <w:rPr>
          <w:rFonts w:ascii="Times New Roman"/>
          <w:b w:val="false"/>
          <w:i w:val="false"/>
          <w:color w:val="000000"/>
          <w:sz w:val="28"/>
        </w:rPr>
        <w:t xml:space="preserve">
      13.2. Настоящий Договор составлен в 2 (двух) экземплярах на государственном и русском языках, по одному экземпляру для каждой из Сторон. </w:t>
      </w:r>
    </w:p>
    <w:bookmarkEnd w:id="322"/>
    <w:bookmarkStart w:name="z555" w:id="323"/>
    <w:p>
      <w:pPr>
        <w:spacing w:after="0"/>
        <w:ind w:left="0"/>
        <w:jc w:val="both"/>
      </w:pPr>
      <w:r>
        <w:rPr>
          <w:rFonts w:ascii="Times New Roman"/>
          <w:b w:val="false"/>
          <w:i w:val="false"/>
          <w:color w:val="000000"/>
          <w:sz w:val="28"/>
        </w:rPr>
        <w:t>
      13.3. Во всем ином, не предусмотренном настоящим Договором, Стороны руководствуются действующим законодательством Республики Казахстан.</w:t>
      </w:r>
    </w:p>
    <w:bookmarkEnd w:id="323"/>
    <w:bookmarkStart w:name="z556" w:id="324"/>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________________ </w:t>
            </w:r>
            <w:r>
              <w:br/>
            </w:r>
            <w:r>
              <w:rPr>
                <w:rFonts w:ascii="Times New Roman"/>
                <w:b w:val="false"/>
                <w:i w:val="false"/>
                <w:color w:val="000000"/>
                <w:sz w:val="20"/>
              </w:rPr>
              <w:t>
Место печати (при наличии)</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________________ </w:t>
            </w:r>
            <w:r>
              <w:br/>
            </w:r>
            <w:r>
              <w:rPr>
                <w:rFonts w:ascii="Times New Roman"/>
                <w:b w:val="false"/>
                <w:i w:val="false"/>
                <w:color w:val="000000"/>
                <w:sz w:val="20"/>
              </w:rPr>
              <w:t xml:space="preserve">
Место печати (при наличии) </w:t>
            </w:r>
          </w:p>
          <w:bookmarkEnd w:id="3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3" w:id="327"/>
    <w:p>
      <w:pPr>
        <w:spacing w:after="0"/>
        <w:ind w:left="0"/>
        <w:jc w:val="left"/>
      </w:pPr>
      <w:r>
        <w:rPr>
          <w:rFonts w:ascii="Times New Roman"/>
          <w:b/>
          <w:i w:val="false"/>
          <w:color w:val="000000"/>
        </w:rPr>
        <w:t xml:space="preserve"> Соглашение о целевом использовании и не отчуждении приобретаемого</w:t>
      </w:r>
      <w:r>
        <w:br/>
      </w:r>
      <w:r>
        <w:rPr>
          <w:rFonts w:ascii="Times New Roman"/>
          <w:b/>
          <w:i w:val="false"/>
          <w:color w:val="000000"/>
        </w:rPr>
        <w:t>оборудования, техники № ___</w:t>
      </w:r>
    </w:p>
    <w:bookmarkEnd w:id="327"/>
    <w:tbl>
      <w:tblPr>
        <w:tblW w:w="0" w:type="auto"/>
        <w:tblCellSpacing w:w="0" w:type="auto"/>
        <w:tblBorders>
          <w:top w:val="none"/>
          <w:left w:val="none"/>
          <w:bottom w:val="none"/>
          <w:right w:val="none"/>
          <w:insideH w:val="none"/>
          <w:insideV w:val="none"/>
        </w:tblBorders>
      </w:tblPr>
      <w:tblGrid>
        <w:gridCol w:w="2890"/>
        <w:gridCol w:w="9410"/>
      </w:tblGrid>
      <w:tr>
        <w:trPr>
          <w:trHeight w:val="30" w:hRule="atLeast"/>
        </w:trPr>
        <w:tc>
          <w:tcPr>
            <w:tcW w:w="2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w:t>
            </w:r>
          </w:p>
        </w:tc>
        <w:tc>
          <w:tcPr>
            <w:tcW w:w="9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w:t>
            </w:r>
          </w:p>
        </w:tc>
      </w:tr>
    </w:tbl>
    <w:bookmarkStart w:name="z564" w:id="328"/>
    <w:p>
      <w:pPr>
        <w:spacing w:after="0"/>
        <w:ind w:left="0"/>
        <w:jc w:val="both"/>
      </w:pPr>
      <w:r>
        <w:rPr>
          <w:rFonts w:ascii="Times New Roman"/>
          <w:b w:val="false"/>
          <w:i w:val="false"/>
          <w:color w:val="000000"/>
          <w:sz w:val="28"/>
        </w:rPr>
        <w:t>
      Управление ________________________________наименование)</w:t>
      </w:r>
      <w:r>
        <w:br/>
      </w:r>
      <w:r>
        <w:rPr>
          <w:rFonts w:ascii="Times New Roman"/>
          <w:b w:val="false"/>
          <w:i w:val="false"/>
          <w:color w:val="000000"/>
          <w:sz w:val="28"/>
        </w:rPr>
        <w:t>_________ области (города республиканского значения, столицы) Республики</w:t>
      </w:r>
      <w:r>
        <w:br/>
      </w:r>
      <w:r>
        <w:rPr>
          <w:rFonts w:ascii="Times New Roman"/>
          <w:b w:val="false"/>
          <w:i w:val="false"/>
          <w:color w:val="000000"/>
          <w:sz w:val="28"/>
        </w:rPr>
        <w:t>Казахстан, в лице _________________________ действующего на основании</w:t>
      </w:r>
      <w:r>
        <w:br/>
      </w:r>
      <w:r>
        <w:rPr>
          <w:rFonts w:ascii="Times New Roman"/>
          <w:b w:val="false"/>
          <w:i w:val="false"/>
          <w:color w:val="000000"/>
          <w:sz w:val="28"/>
        </w:rPr>
        <w:t>_____________от___ № ____, именуемое в дальнейшем "Рабочий орган", с</w:t>
      </w:r>
      <w:r>
        <w:br/>
      </w:r>
      <w:r>
        <w:rPr>
          <w:rFonts w:ascii="Times New Roman"/>
          <w:b w:val="false"/>
          <w:i w:val="false"/>
          <w:color w:val="000000"/>
          <w:sz w:val="28"/>
        </w:rPr>
        <w:t>одной стороны, и</w:t>
      </w:r>
      <w:r>
        <w:br/>
      </w:r>
      <w:r>
        <w:rPr>
          <w:rFonts w:ascii="Times New Roman"/>
          <w:b w:val="false"/>
          <w:i w:val="false"/>
          <w:color w:val="000000"/>
          <w:sz w:val="28"/>
        </w:rPr>
        <w:t xml:space="preserve">       ____________________ в лице ______________________, действующего на</w:t>
      </w:r>
      <w:r>
        <w:br/>
      </w:r>
      <w:r>
        <w:rPr>
          <w:rFonts w:ascii="Times New Roman"/>
          <w:b w:val="false"/>
          <w:i w:val="false"/>
          <w:color w:val="000000"/>
          <w:sz w:val="28"/>
        </w:rPr>
        <w:t>основании _______________________________ именуемое в дальнейшем</w:t>
      </w:r>
      <w:r>
        <w:br/>
      </w:r>
      <w:r>
        <w:rPr>
          <w:rFonts w:ascii="Times New Roman"/>
          <w:b w:val="false"/>
          <w:i w:val="false"/>
          <w:color w:val="000000"/>
          <w:sz w:val="28"/>
        </w:rPr>
        <w:t>"Инвестор", с другой стороны</w:t>
      </w:r>
      <w:r>
        <w:br/>
      </w:r>
      <w:r>
        <w:rPr>
          <w:rFonts w:ascii="Times New Roman"/>
          <w:b w:val="false"/>
          <w:i w:val="false"/>
          <w:color w:val="000000"/>
          <w:sz w:val="28"/>
        </w:rPr>
        <w:t xml:space="preserve">       совместно именуемые Стороны, а по отдельности Сторона либо как</w:t>
      </w:r>
      <w:r>
        <w:br/>
      </w:r>
      <w:r>
        <w:rPr>
          <w:rFonts w:ascii="Times New Roman"/>
          <w:b w:val="false"/>
          <w:i w:val="false"/>
          <w:color w:val="000000"/>
          <w:sz w:val="28"/>
        </w:rPr>
        <w:t>указано выше, заключили настоящее Соглашение о целевом использовании и не</w:t>
      </w:r>
      <w:r>
        <w:br/>
      </w:r>
      <w:r>
        <w:rPr>
          <w:rFonts w:ascii="Times New Roman"/>
          <w:b w:val="false"/>
          <w:i w:val="false"/>
          <w:color w:val="000000"/>
          <w:sz w:val="28"/>
        </w:rPr>
        <w:t>отчуждении приобретаемого оборудования, техники в течение 3 (трех) лет с</w:t>
      </w:r>
      <w:r>
        <w:br/>
      </w:r>
      <w:r>
        <w:rPr>
          <w:rFonts w:ascii="Times New Roman"/>
          <w:b w:val="false"/>
          <w:i w:val="false"/>
          <w:color w:val="000000"/>
          <w:sz w:val="28"/>
        </w:rPr>
        <w:t>момента субсидирования (далее – Соглашение), о нижеследующем:</w:t>
      </w:r>
    </w:p>
    <w:bookmarkEnd w:id="328"/>
    <w:bookmarkStart w:name="z567" w:id="329"/>
    <w:p>
      <w:pPr>
        <w:spacing w:after="0"/>
        <w:ind w:left="0"/>
        <w:jc w:val="left"/>
      </w:pPr>
      <w:r>
        <w:rPr>
          <w:rFonts w:ascii="Times New Roman"/>
          <w:b/>
          <w:i w:val="false"/>
          <w:color w:val="000000"/>
        </w:rPr>
        <w:t xml:space="preserve"> Глава 1. Предмет и Цель настоящего Соглашения</w:t>
      </w:r>
    </w:p>
    <w:bookmarkEnd w:id="329"/>
    <w:bookmarkStart w:name="z568" w:id="330"/>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оборудование, технику, а также нести ответственность за нецелевое использование в течение 3 (трех) лет с момента субсидирования.</w:t>
      </w:r>
    </w:p>
    <w:bookmarkEnd w:id="330"/>
    <w:bookmarkStart w:name="z569" w:id="331"/>
    <w:p>
      <w:pPr>
        <w:spacing w:after="0"/>
        <w:ind w:left="0"/>
        <w:jc w:val="both"/>
      </w:pPr>
      <w:r>
        <w:rPr>
          <w:rFonts w:ascii="Times New Roman"/>
          <w:b w:val="false"/>
          <w:i w:val="false"/>
          <w:color w:val="000000"/>
          <w:sz w:val="28"/>
        </w:rPr>
        <w:t>
      1.2. В случае какого-либо противоречий в рамках настоящего Соглашения большую силу имеют Правила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(далее - Правила субсидирования);</w:t>
      </w:r>
    </w:p>
    <w:bookmarkEnd w:id="331"/>
    <w:bookmarkStart w:name="z570" w:id="332"/>
    <w:p>
      <w:pPr>
        <w:spacing w:after="0"/>
        <w:ind w:left="0"/>
        <w:jc w:val="left"/>
      </w:pPr>
      <w:r>
        <w:rPr>
          <w:rFonts w:ascii="Times New Roman"/>
          <w:b/>
          <w:i w:val="false"/>
          <w:color w:val="000000"/>
        </w:rPr>
        <w:t xml:space="preserve"> Глава 2. Права и обязанности Сторон</w:t>
      </w:r>
    </w:p>
    <w:bookmarkEnd w:id="332"/>
    <w:bookmarkStart w:name="z571" w:id="333"/>
    <w:p>
      <w:pPr>
        <w:spacing w:after="0"/>
        <w:ind w:left="0"/>
        <w:jc w:val="both"/>
      </w:pPr>
      <w:r>
        <w:rPr>
          <w:rFonts w:ascii="Times New Roman"/>
          <w:b w:val="false"/>
          <w:i w:val="false"/>
          <w:color w:val="000000"/>
          <w:sz w:val="28"/>
        </w:rPr>
        <w:t>
      2.1. Инвестор обязан:</w:t>
      </w:r>
    </w:p>
    <w:bookmarkEnd w:id="333"/>
    <w:bookmarkStart w:name="z572" w:id="334"/>
    <w:p>
      <w:pPr>
        <w:spacing w:after="0"/>
        <w:ind w:left="0"/>
        <w:jc w:val="both"/>
      </w:pPr>
      <w:r>
        <w:rPr>
          <w:rFonts w:ascii="Times New Roman"/>
          <w:b w:val="false"/>
          <w:i w:val="false"/>
          <w:color w:val="000000"/>
          <w:sz w:val="28"/>
        </w:rPr>
        <w:t xml:space="preserve">
      - своевременно и в полном объеме исполнять свои обязательства по Соглашению; </w:t>
      </w:r>
    </w:p>
    <w:bookmarkEnd w:id="334"/>
    <w:bookmarkStart w:name="z573" w:id="335"/>
    <w:p>
      <w:pPr>
        <w:spacing w:after="0"/>
        <w:ind w:left="0"/>
        <w:jc w:val="both"/>
      </w:pPr>
      <w:r>
        <w:rPr>
          <w:rFonts w:ascii="Times New Roman"/>
          <w:b w:val="false"/>
          <w:i w:val="false"/>
          <w:color w:val="000000"/>
          <w:sz w:val="28"/>
        </w:rPr>
        <w:t>
      - незамедлительно предоставлять по запросу Рабочего органа документы и информацию, связанные с исполнением настоящего Соглашения;</w:t>
      </w:r>
    </w:p>
    <w:bookmarkEnd w:id="335"/>
    <w:bookmarkStart w:name="z574" w:id="336"/>
    <w:p>
      <w:pPr>
        <w:spacing w:after="0"/>
        <w:ind w:left="0"/>
        <w:jc w:val="both"/>
      </w:pPr>
      <w:r>
        <w:rPr>
          <w:rFonts w:ascii="Times New Roman"/>
          <w:b w:val="false"/>
          <w:i w:val="false"/>
          <w:color w:val="000000"/>
          <w:sz w:val="28"/>
        </w:rPr>
        <w:t>
      - предоставлять Рабочему органу доступ для осмотра объекта инвестора;</w:t>
      </w:r>
    </w:p>
    <w:bookmarkEnd w:id="336"/>
    <w:bookmarkStart w:name="z575" w:id="337"/>
    <w:p>
      <w:pPr>
        <w:spacing w:after="0"/>
        <w:ind w:left="0"/>
        <w:jc w:val="both"/>
      </w:pPr>
      <w:r>
        <w:rPr>
          <w:rFonts w:ascii="Times New Roman"/>
          <w:b w:val="false"/>
          <w:i w:val="false"/>
          <w:color w:val="000000"/>
          <w:sz w:val="28"/>
        </w:rPr>
        <w:t>
      -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337"/>
    <w:bookmarkStart w:name="z576" w:id="338"/>
    <w:p>
      <w:pPr>
        <w:spacing w:after="0"/>
        <w:ind w:left="0"/>
        <w:jc w:val="both"/>
      </w:pPr>
      <w:r>
        <w:rPr>
          <w:rFonts w:ascii="Times New Roman"/>
          <w:b w:val="false"/>
          <w:i w:val="false"/>
          <w:color w:val="000000"/>
          <w:sz w:val="28"/>
        </w:rPr>
        <w:t xml:space="preserve">
      - не производить отчуждение оборудования, техники в течение срока указанного в п. 1.1. Соглашения. </w:t>
      </w:r>
    </w:p>
    <w:bookmarkEnd w:id="338"/>
    <w:bookmarkStart w:name="z577" w:id="339"/>
    <w:p>
      <w:pPr>
        <w:spacing w:after="0"/>
        <w:ind w:left="0"/>
        <w:jc w:val="both"/>
      </w:pPr>
      <w:r>
        <w:rPr>
          <w:rFonts w:ascii="Times New Roman"/>
          <w:b w:val="false"/>
          <w:i w:val="false"/>
          <w:color w:val="000000"/>
          <w:sz w:val="28"/>
        </w:rPr>
        <w:t>
      2.2. Рабочий орган вправе:</w:t>
      </w:r>
    </w:p>
    <w:bookmarkEnd w:id="339"/>
    <w:bookmarkStart w:name="z578" w:id="340"/>
    <w:p>
      <w:pPr>
        <w:spacing w:after="0"/>
        <w:ind w:left="0"/>
        <w:jc w:val="both"/>
      </w:pPr>
      <w:r>
        <w:rPr>
          <w:rFonts w:ascii="Times New Roman"/>
          <w:b w:val="false"/>
          <w:i w:val="false"/>
          <w:color w:val="000000"/>
          <w:sz w:val="28"/>
        </w:rPr>
        <w:t>
      -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340"/>
    <w:bookmarkStart w:name="z579" w:id="341"/>
    <w:p>
      <w:pPr>
        <w:spacing w:after="0"/>
        <w:ind w:left="0"/>
        <w:jc w:val="left"/>
      </w:pPr>
      <w:r>
        <w:rPr>
          <w:rFonts w:ascii="Times New Roman"/>
          <w:b/>
          <w:i w:val="false"/>
          <w:color w:val="000000"/>
        </w:rPr>
        <w:t xml:space="preserve"> Глава 3. Срок действия Соглашения</w:t>
      </w:r>
    </w:p>
    <w:bookmarkEnd w:id="341"/>
    <w:bookmarkStart w:name="z580" w:id="342"/>
    <w:p>
      <w:pPr>
        <w:spacing w:after="0"/>
        <w:ind w:left="0"/>
        <w:jc w:val="both"/>
      </w:pPr>
      <w:r>
        <w:rPr>
          <w:rFonts w:ascii="Times New Roman"/>
          <w:b w:val="false"/>
          <w:i w:val="false"/>
          <w:color w:val="000000"/>
          <w:sz w:val="28"/>
        </w:rPr>
        <w:t xml:space="preserve">
      3.1. Настоящее Соглашение вступает в силу с даты подписания его Сторонами и действует в течении трех лет, а в части неисполненных обязательств – до их полного исполнения. </w:t>
      </w:r>
    </w:p>
    <w:bookmarkEnd w:id="342"/>
    <w:bookmarkStart w:name="z581" w:id="343"/>
    <w:p>
      <w:pPr>
        <w:spacing w:after="0"/>
        <w:ind w:left="0"/>
        <w:jc w:val="left"/>
      </w:pPr>
      <w:r>
        <w:rPr>
          <w:rFonts w:ascii="Times New Roman"/>
          <w:b/>
          <w:i w:val="false"/>
          <w:color w:val="000000"/>
        </w:rPr>
        <w:t xml:space="preserve"> Глава 4. Форс-мажорные обстоятельства</w:t>
      </w:r>
    </w:p>
    <w:bookmarkEnd w:id="343"/>
    <w:bookmarkStart w:name="z582" w:id="344"/>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форс-мажорных обстоятельств.</w:t>
      </w:r>
    </w:p>
    <w:bookmarkEnd w:id="344"/>
    <w:bookmarkStart w:name="z583" w:id="345"/>
    <w:p>
      <w:pPr>
        <w:spacing w:after="0"/>
        <w:ind w:left="0"/>
        <w:jc w:val="both"/>
      </w:pPr>
      <w:r>
        <w:rPr>
          <w:rFonts w:ascii="Times New Roman"/>
          <w:b w:val="false"/>
          <w:i w:val="false"/>
          <w:color w:val="000000"/>
          <w:sz w:val="28"/>
        </w:rPr>
        <w:t>
      4.2. При наступлении форс-мажорных обстоятельств, Сторона, для которой создалась невозможность исполнения ее обязательств по настоящему Соглашению, должна своевременно в течение 10 (десять) рабочих дней с момента их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p>
    <w:bookmarkEnd w:id="345"/>
    <w:bookmarkStart w:name="z584" w:id="346"/>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346"/>
    <w:bookmarkStart w:name="z585" w:id="347"/>
    <w:p>
      <w:pPr>
        <w:spacing w:after="0"/>
        <w:ind w:left="0"/>
        <w:jc w:val="both"/>
      </w:pPr>
      <w:r>
        <w:rPr>
          <w:rFonts w:ascii="Times New Roman"/>
          <w:b w:val="false"/>
          <w:i w:val="false"/>
          <w:color w:val="000000"/>
          <w:sz w:val="28"/>
        </w:rPr>
        <w:t>
      4.4. Наступление форс-мажорных обстоятельств влечет увеличение срока исполнения настоящего Соглашения на период их действия.</w:t>
      </w:r>
    </w:p>
    <w:bookmarkEnd w:id="347"/>
    <w:bookmarkStart w:name="z586" w:id="348"/>
    <w:p>
      <w:pPr>
        <w:spacing w:after="0"/>
        <w:ind w:left="0"/>
        <w:jc w:val="both"/>
      </w:pPr>
      <w:r>
        <w:rPr>
          <w:rFonts w:ascii="Times New Roman"/>
          <w:b w:val="false"/>
          <w:i w:val="false"/>
          <w:color w:val="000000"/>
          <w:sz w:val="28"/>
        </w:rPr>
        <w:t>
      4.5.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Соглашению.</w:t>
      </w:r>
    </w:p>
    <w:bookmarkEnd w:id="348"/>
    <w:bookmarkStart w:name="z587" w:id="349"/>
    <w:p>
      <w:pPr>
        <w:spacing w:after="0"/>
        <w:ind w:left="0"/>
        <w:jc w:val="left"/>
      </w:pPr>
      <w:r>
        <w:rPr>
          <w:rFonts w:ascii="Times New Roman"/>
          <w:b/>
          <w:i w:val="false"/>
          <w:color w:val="000000"/>
        </w:rPr>
        <w:t xml:space="preserve"> Глава 5. Заключительные положения</w:t>
      </w:r>
    </w:p>
    <w:bookmarkEnd w:id="349"/>
    <w:bookmarkStart w:name="z588" w:id="350"/>
    <w:p>
      <w:pPr>
        <w:spacing w:after="0"/>
        <w:ind w:left="0"/>
        <w:jc w:val="both"/>
      </w:pPr>
      <w:r>
        <w:rPr>
          <w:rFonts w:ascii="Times New Roman"/>
          <w:b w:val="false"/>
          <w:i w:val="false"/>
          <w:color w:val="000000"/>
          <w:sz w:val="28"/>
        </w:rPr>
        <w:t>
      5.1.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 за исключением корреспонденции, для рассмотрения которых предусмотрен особый порядок в соответствии с настоящим Соглашением и Правилами субсидирования.</w:t>
      </w:r>
    </w:p>
    <w:bookmarkEnd w:id="350"/>
    <w:bookmarkStart w:name="z589" w:id="351"/>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351"/>
    <w:bookmarkStart w:name="z590" w:id="352"/>
    <w:p>
      <w:pPr>
        <w:spacing w:after="0"/>
        <w:ind w:left="0"/>
        <w:jc w:val="both"/>
      </w:pPr>
      <w:r>
        <w:rPr>
          <w:rFonts w:ascii="Times New Roman"/>
          <w:b w:val="false"/>
          <w:i w:val="false"/>
          <w:color w:val="000000"/>
          <w:sz w:val="28"/>
        </w:rPr>
        <w:t xml:space="preserve">
      5.3. Все претензии, возникающие по настоящему Соглашению, должны быть предъявлены в соответствии с законодательством Республики Казахстан и настоящим Соглашением. При этом Стороны договорились об обязательном досудебном порядке решения споров, претензий. Применимым законодательством во всех случаях будет являться законодательство Республики Казахстан. </w:t>
      </w:r>
    </w:p>
    <w:bookmarkEnd w:id="352"/>
    <w:bookmarkStart w:name="z591" w:id="353"/>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_______ 20___ года № __, а также законодательством Республики Казахстан.</w:t>
      </w:r>
    </w:p>
    <w:bookmarkEnd w:id="353"/>
    <w:bookmarkStart w:name="z592" w:id="354"/>
    <w:p>
      <w:pPr>
        <w:spacing w:after="0"/>
        <w:ind w:left="0"/>
        <w:jc w:val="both"/>
      </w:pPr>
      <w:r>
        <w:rPr>
          <w:rFonts w:ascii="Times New Roman"/>
          <w:b w:val="false"/>
          <w:i w:val="false"/>
          <w:color w:val="000000"/>
          <w:sz w:val="28"/>
        </w:rPr>
        <w:t xml:space="preserve">
      5.5. Настоящее Соглашение составлено в 2 (двух) экземплярах на государственном и русском языках, по одному экземпляру для каждой из Сторон. </w:t>
      </w:r>
    </w:p>
    <w:bookmarkEnd w:id="354"/>
    <w:bookmarkStart w:name="z593" w:id="355"/>
    <w:p>
      <w:pPr>
        <w:spacing w:after="0"/>
        <w:ind w:left="0"/>
        <w:jc w:val="left"/>
      </w:pPr>
      <w:r>
        <w:rPr>
          <w:rFonts w:ascii="Times New Roman"/>
          <w:b/>
          <w:i w:val="false"/>
          <w:color w:val="000000"/>
        </w:rPr>
        <w:t xml:space="preserve"> Глава 6. Адреса, банковские реквизиты и подписи Сторон</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7107"/>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 xml:space="preserve">возмещению части </w:t>
            </w:r>
            <w:r>
              <w:rPr>
                <w:rFonts w:ascii="Times New Roman"/>
                <w:b w:val="false"/>
                <w:i w:val="false"/>
                <w:color w:val="000000"/>
                <w:sz w:val="20"/>
              </w:rPr>
              <w:t>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8" w:id="356"/>
    <w:p>
      <w:pPr>
        <w:spacing w:after="0"/>
        <w:ind w:left="0"/>
        <w:jc w:val="left"/>
      </w:pPr>
      <w:r>
        <w:rPr>
          <w:rFonts w:ascii="Times New Roman"/>
          <w:b/>
          <w:i w:val="false"/>
          <w:color w:val="000000"/>
        </w:rPr>
        <w:t xml:space="preserve">                                Договор и соглашение № __</w:t>
      </w:r>
      <w:r>
        <w:br/>
      </w:r>
      <w:r>
        <w:rPr>
          <w:rFonts w:ascii="Times New Roman"/>
          <w:b/>
          <w:i w:val="false"/>
          <w:color w:val="000000"/>
        </w:rPr>
        <w:t xml:space="preserve">             о неиспользовании финансовым институтом инвестиционных субсидий</w:t>
      </w:r>
      <w:r>
        <w:br/>
      </w:r>
      <w:r>
        <w:rPr>
          <w:rFonts w:ascii="Times New Roman"/>
          <w:b/>
          <w:i w:val="false"/>
          <w:color w:val="000000"/>
        </w:rPr>
        <w:t xml:space="preserve">                               на специальном счете</w:t>
      </w:r>
    </w:p>
    <w:bookmarkEnd w:id="356"/>
    <w:tbl>
      <w:tblPr>
        <w:tblW w:w="0" w:type="auto"/>
        <w:tblCellSpacing w:w="0" w:type="auto"/>
        <w:tblBorders>
          <w:top w:val="none"/>
          <w:left w:val="none"/>
          <w:bottom w:val="none"/>
          <w:right w:val="none"/>
          <w:insideH w:val="none"/>
          <w:insideV w:val="none"/>
        </w:tblBorders>
      </w:tblPr>
      <w:tblGrid>
        <w:gridCol w:w="4671"/>
        <w:gridCol w:w="7629"/>
      </w:tblGrid>
      <w:tr>
        <w:trPr>
          <w:trHeight w:val="30" w:hRule="atLeast"/>
        </w:trPr>
        <w:tc>
          <w:tcPr>
            <w:tcW w:w="4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w:t>
            </w:r>
          </w:p>
        </w:tc>
        <w:tc>
          <w:tcPr>
            <w:tcW w:w="7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_______ 20__ г.</w:t>
            </w:r>
          </w:p>
        </w:tc>
      </w:tr>
    </w:tbl>
    <w:bookmarkStart w:name="z599" w:id="357"/>
    <w:p>
      <w:pPr>
        <w:spacing w:after="0"/>
        <w:ind w:left="0"/>
        <w:jc w:val="both"/>
      </w:pPr>
      <w:r>
        <w:rPr>
          <w:rFonts w:ascii="Times New Roman"/>
          <w:b w:val="false"/>
          <w:i w:val="false"/>
          <w:color w:val="000000"/>
          <w:sz w:val="28"/>
        </w:rPr>
        <w:t>
      _________________________________ именуемое в дальнейшем</w:t>
      </w:r>
      <w:r>
        <w:br/>
      </w:r>
      <w:r>
        <w:rPr>
          <w:rFonts w:ascii="Times New Roman"/>
          <w:b w:val="false"/>
          <w:i w:val="false"/>
          <w:color w:val="000000"/>
          <w:sz w:val="28"/>
        </w:rPr>
        <w:t>"Финансовый институт", с одной стороны,</w:t>
      </w:r>
      <w:r>
        <w:br/>
      </w:r>
      <w:r>
        <w:rPr>
          <w:rFonts w:ascii="Times New Roman"/>
          <w:b w:val="false"/>
          <w:i w:val="false"/>
          <w:color w:val="000000"/>
          <w:sz w:val="28"/>
        </w:rPr>
        <w:t xml:space="preserve">       Государственное учреждение "___________________________</w:t>
      </w:r>
      <w:r>
        <w:br/>
      </w:r>
      <w:r>
        <w:rPr>
          <w:rFonts w:ascii="Times New Roman"/>
          <w:b w:val="false"/>
          <w:i w:val="false"/>
          <w:color w:val="000000"/>
          <w:sz w:val="28"/>
        </w:rPr>
        <w:t>___________области (города республиканского значения,</w:t>
      </w:r>
      <w:r>
        <w:br/>
      </w:r>
      <w:r>
        <w:rPr>
          <w:rFonts w:ascii="Times New Roman"/>
          <w:b w:val="false"/>
          <w:i w:val="false"/>
          <w:color w:val="000000"/>
          <w:sz w:val="28"/>
        </w:rPr>
        <w:t>столицы" (наименование), в лице руководителя __________________________,</w:t>
      </w:r>
      <w:r>
        <w:br/>
      </w:r>
      <w:r>
        <w:rPr>
          <w:rFonts w:ascii="Times New Roman"/>
          <w:b w:val="false"/>
          <w:i w:val="false"/>
          <w:color w:val="000000"/>
          <w:sz w:val="28"/>
        </w:rPr>
        <w:t>действующего на основании положения о государственном учреждении,</w:t>
      </w:r>
      <w:r>
        <w:br/>
      </w:r>
      <w:r>
        <w:rPr>
          <w:rFonts w:ascii="Times New Roman"/>
          <w:b w:val="false"/>
          <w:i w:val="false"/>
          <w:color w:val="000000"/>
          <w:sz w:val="28"/>
        </w:rPr>
        <w:t>именуемое в дальнейшем "Рабочий орган", с другой стороны,</w:t>
      </w:r>
      <w:r>
        <w:br/>
      </w:r>
      <w:r>
        <w:rPr>
          <w:rFonts w:ascii="Times New Roman"/>
          <w:b w:val="false"/>
          <w:i w:val="false"/>
          <w:color w:val="000000"/>
          <w:sz w:val="28"/>
        </w:rPr>
        <w:t xml:space="preserve">       _________________________, в лице________, действующего на</w:t>
      </w:r>
      <w:r>
        <w:br/>
      </w:r>
      <w:r>
        <w:rPr>
          <w:rFonts w:ascii="Times New Roman"/>
          <w:b w:val="false"/>
          <w:i w:val="false"/>
          <w:color w:val="000000"/>
          <w:sz w:val="28"/>
        </w:rPr>
        <w:t>основании Устава, именуемое в дальнейшем "Инвестор", с третьей стороны,</w:t>
      </w:r>
      <w:r>
        <w:br/>
      </w:r>
      <w:r>
        <w:rPr>
          <w:rFonts w:ascii="Times New Roman"/>
          <w:b w:val="false"/>
          <w:i w:val="false"/>
          <w:color w:val="000000"/>
          <w:sz w:val="28"/>
        </w:rPr>
        <w:t>совместно именуемые Стороны, а по отдельности Сторона, заключили</w:t>
      </w:r>
      <w:r>
        <w:br/>
      </w:r>
      <w:r>
        <w:rPr>
          <w:rFonts w:ascii="Times New Roman"/>
          <w:b w:val="false"/>
          <w:i w:val="false"/>
          <w:color w:val="000000"/>
          <w:sz w:val="28"/>
        </w:rPr>
        <w:t>настоящий Договор и соглашение о неиспользовании финансовым институтом</w:t>
      </w:r>
      <w:r>
        <w:br/>
      </w:r>
      <w:r>
        <w:rPr>
          <w:rFonts w:ascii="Times New Roman"/>
          <w:b w:val="false"/>
          <w:i w:val="false"/>
          <w:color w:val="000000"/>
          <w:sz w:val="28"/>
        </w:rPr>
        <w:t>денег на специальном счете (далее - Договор) о нижеследующем.</w:t>
      </w:r>
    </w:p>
    <w:bookmarkEnd w:id="357"/>
    <w:bookmarkStart w:name="z602" w:id="358"/>
    <w:p>
      <w:pPr>
        <w:spacing w:after="0"/>
        <w:ind w:left="0"/>
        <w:jc w:val="left"/>
      </w:pPr>
      <w:r>
        <w:rPr>
          <w:rFonts w:ascii="Times New Roman"/>
          <w:b/>
          <w:i w:val="false"/>
          <w:color w:val="000000"/>
        </w:rPr>
        <w:t xml:space="preserve"> Глава 1. Общие положения</w:t>
      </w:r>
    </w:p>
    <w:bookmarkEnd w:id="358"/>
    <w:bookmarkStart w:name="z603" w:id="359"/>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359"/>
    <w:bookmarkStart w:name="z604" w:id="3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360"/>
    <w:bookmarkStart w:name="z605" w:id="361"/>
    <w:p>
      <w:pPr>
        <w:spacing w:after="0"/>
        <w:ind w:left="0"/>
        <w:jc w:val="both"/>
      </w:pPr>
      <w:r>
        <w:rPr>
          <w:rFonts w:ascii="Times New Roman"/>
          <w:b w:val="false"/>
          <w:i w:val="false"/>
          <w:color w:val="000000"/>
          <w:sz w:val="28"/>
        </w:rPr>
        <w:t xml:space="preserve">
      2) Правила субсидирования по возмещению части расходов, понесенных субъектом агропромышленного комплекса, при инвестиционных вложениях,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(далее - Правила субсидирования);</w:t>
      </w:r>
    </w:p>
    <w:bookmarkEnd w:id="361"/>
    <w:bookmarkStart w:name="z606" w:id="362"/>
    <w:p>
      <w:pPr>
        <w:spacing w:after="0"/>
        <w:ind w:left="0"/>
        <w:jc w:val="both"/>
      </w:pPr>
      <w:r>
        <w:rPr>
          <w:rFonts w:ascii="Times New Roman"/>
          <w:b w:val="false"/>
          <w:i w:val="false"/>
          <w:color w:val="000000"/>
          <w:sz w:val="28"/>
        </w:rPr>
        <w:t>
      3) Решение комиссии по вопросам инвестиционного субсидирования (№___ от __________20__г.)</w:t>
      </w:r>
    </w:p>
    <w:bookmarkEnd w:id="362"/>
    <w:bookmarkStart w:name="z607" w:id="363"/>
    <w:p>
      <w:pPr>
        <w:spacing w:after="0"/>
        <w:ind w:left="0"/>
        <w:jc w:val="left"/>
      </w:pPr>
      <w:r>
        <w:rPr>
          <w:rFonts w:ascii="Times New Roman"/>
          <w:b/>
          <w:i w:val="false"/>
          <w:color w:val="000000"/>
        </w:rPr>
        <w:t xml:space="preserve"> Глава 2. Термины и определения</w:t>
      </w:r>
    </w:p>
    <w:bookmarkEnd w:id="363"/>
    <w:bookmarkStart w:name="z608" w:id="364"/>
    <w:p>
      <w:pPr>
        <w:spacing w:after="0"/>
        <w:ind w:left="0"/>
        <w:jc w:val="both"/>
      </w:pPr>
      <w:r>
        <w:rPr>
          <w:rFonts w:ascii="Times New Roman"/>
          <w:b w:val="false"/>
          <w:i w:val="false"/>
          <w:color w:val="000000"/>
          <w:sz w:val="28"/>
        </w:rPr>
        <w:t xml:space="preserve">
      1) инвестиционный проект в АПК (далее – инвестиционный проект) – комплекс мероприятий, предусматривающий инвестиции в создание новых или расширение действующих производственных мощностей; </w:t>
      </w:r>
    </w:p>
    <w:bookmarkEnd w:id="364"/>
    <w:bookmarkStart w:name="z609" w:id="365"/>
    <w:p>
      <w:pPr>
        <w:spacing w:after="0"/>
        <w:ind w:left="0"/>
        <w:jc w:val="both"/>
      </w:pPr>
      <w:r>
        <w:rPr>
          <w:rFonts w:ascii="Times New Roman"/>
          <w:b w:val="false"/>
          <w:i w:val="false"/>
          <w:color w:val="000000"/>
          <w:sz w:val="28"/>
        </w:rPr>
        <w:t xml:space="preserve">
      2) инвестиционные субсидии в АПК (далее – инвестиционные субсидии) - возмещение части расходов, понесенных субъектом АПК в рамках реализации инвестиционных проектов; </w:t>
      </w:r>
    </w:p>
    <w:bookmarkEnd w:id="365"/>
    <w:bookmarkStart w:name="z610" w:id="366"/>
    <w:p>
      <w:pPr>
        <w:spacing w:after="0"/>
        <w:ind w:left="0"/>
        <w:jc w:val="both"/>
      </w:pPr>
      <w:r>
        <w:rPr>
          <w:rFonts w:ascii="Times New Roman"/>
          <w:b w:val="false"/>
          <w:i w:val="false"/>
          <w:color w:val="000000"/>
          <w:sz w:val="28"/>
        </w:rPr>
        <w:t>
      3) инвестор в АПК (далее – инвестор) – субъект АПК в соответствии с законодательством Республики Казахстан, осуществляющий инвестиционные вложения в приоритетных направлениях (секторах) АПК;</w:t>
      </w:r>
    </w:p>
    <w:bookmarkEnd w:id="366"/>
    <w:bookmarkStart w:name="z611" w:id="367"/>
    <w:p>
      <w:pPr>
        <w:spacing w:after="0"/>
        <w:ind w:left="0"/>
        <w:jc w:val="both"/>
      </w:pPr>
      <w:r>
        <w:rPr>
          <w:rFonts w:ascii="Times New Roman"/>
          <w:b w:val="false"/>
          <w:i w:val="false"/>
          <w:color w:val="000000"/>
          <w:sz w:val="28"/>
        </w:rPr>
        <w:t>
      4) специальный счет – счет финансового института в банке второго уровня, на который зачисляются суммы инвестиционных субсидий;</w:t>
      </w:r>
    </w:p>
    <w:bookmarkEnd w:id="367"/>
    <w:bookmarkStart w:name="z612" w:id="368"/>
    <w:p>
      <w:pPr>
        <w:spacing w:after="0"/>
        <w:ind w:left="0"/>
        <w:jc w:val="both"/>
      </w:pPr>
      <w:r>
        <w:rPr>
          <w:rFonts w:ascii="Times New Roman"/>
          <w:b w:val="false"/>
          <w:i w:val="false"/>
          <w:color w:val="000000"/>
          <w:sz w:val="28"/>
        </w:rPr>
        <w:t>
      5) рабочий орган комиссии по вопросам инвестиционного субсидирования (далее – рабочий орган) – местный исполнительный орган областей, городов республиканского значения и столицы, в области сельского хозяйства;</w:t>
      </w:r>
    </w:p>
    <w:bookmarkEnd w:id="368"/>
    <w:bookmarkStart w:name="z613" w:id="369"/>
    <w:p>
      <w:pPr>
        <w:spacing w:after="0"/>
        <w:ind w:left="0"/>
        <w:jc w:val="both"/>
      </w:pPr>
      <w:r>
        <w:rPr>
          <w:rFonts w:ascii="Times New Roman"/>
          <w:b w:val="false"/>
          <w:i w:val="false"/>
          <w:color w:val="000000"/>
          <w:sz w:val="28"/>
        </w:rPr>
        <w:t>
      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369"/>
    <w:bookmarkStart w:name="z614" w:id="370"/>
    <w:p>
      <w:pPr>
        <w:spacing w:after="0"/>
        <w:ind w:left="0"/>
        <w:jc w:val="left"/>
      </w:pPr>
      <w:r>
        <w:rPr>
          <w:rFonts w:ascii="Times New Roman"/>
          <w:b/>
          <w:i w:val="false"/>
          <w:color w:val="000000"/>
        </w:rPr>
        <w:t xml:space="preserve"> Глава 3. Предмет Договора</w:t>
      </w:r>
    </w:p>
    <w:bookmarkEnd w:id="370"/>
    <w:bookmarkStart w:name="z615" w:id="371"/>
    <w:p>
      <w:pPr>
        <w:spacing w:after="0"/>
        <w:ind w:left="0"/>
        <w:jc w:val="both"/>
      </w:pPr>
      <w:r>
        <w:rPr>
          <w:rFonts w:ascii="Times New Roman"/>
          <w:b w:val="false"/>
          <w:i w:val="false"/>
          <w:color w:val="000000"/>
          <w:sz w:val="28"/>
        </w:rPr>
        <w:t>
      3.1. Финансовый институт не может использовать средства, находящиеся на специальном счете, до принятия Рабочим органом решения о выплате инвестиционных субсидий (второй этап), в соответствии с условиями, указанные в Правилах субсидирования.</w:t>
      </w:r>
    </w:p>
    <w:bookmarkEnd w:id="371"/>
    <w:bookmarkStart w:name="z616" w:id="372"/>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372"/>
    <w:bookmarkStart w:name="z617" w:id="373"/>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373"/>
    <w:bookmarkStart w:name="z618" w:id="374"/>
    <w:p>
      <w:pPr>
        <w:spacing w:after="0"/>
        <w:ind w:left="0"/>
        <w:jc w:val="both"/>
      </w:pPr>
      <w:r>
        <w:rPr>
          <w:rFonts w:ascii="Times New Roman"/>
          <w:b w:val="false"/>
          <w:i w:val="false"/>
          <w:color w:val="000000"/>
          <w:sz w:val="28"/>
        </w:rPr>
        <w:t xml:space="preserve">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 </w:t>
      </w:r>
    </w:p>
    <w:bookmarkEnd w:id="374"/>
    <w:bookmarkStart w:name="z619" w:id="375"/>
    <w:p>
      <w:pPr>
        <w:spacing w:after="0"/>
        <w:ind w:left="0"/>
        <w:jc w:val="both"/>
      </w:pPr>
      <w:r>
        <w:rPr>
          <w:rFonts w:ascii="Times New Roman"/>
          <w:b w:val="false"/>
          <w:i w:val="false"/>
          <w:color w:val="000000"/>
          <w:sz w:val="28"/>
        </w:rPr>
        <w:t>
      Реквизиты специального счета финансового института:_________________________________</w:t>
      </w:r>
    </w:p>
    <w:bookmarkEnd w:id="375"/>
    <w:bookmarkStart w:name="z620" w:id="376"/>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376"/>
    <w:bookmarkStart w:name="z621" w:id="377"/>
    <w:p>
      <w:pPr>
        <w:spacing w:after="0"/>
        <w:ind w:left="0"/>
        <w:jc w:val="left"/>
      </w:pPr>
      <w:r>
        <w:rPr>
          <w:rFonts w:ascii="Times New Roman"/>
          <w:b/>
          <w:i w:val="false"/>
          <w:color w:val="000000"/>
        </w:rPr>
        <w:t xml:space="preserve"> Глава 5. Права и обязанности Сторон</w:t>
      </w:r>
    </w:p>
    <w:bookmarkEnd w:id="377"/>
    <w:bookmarkStart w:name="z622" w:id="378"/>
    <w:p>
      <w:pPr>
        <w:spacing w:after="0"/>
        <w:ind w:left="0"/>
        <w:jc w:val="both"/>
      </w:pPr>
      <w:r>
        <w:rPr>
          <w:rFonts w:ascii="Times New Roman"/>
          <w:b w:val="false"/>
          <w:i w:val="false"/>
          <w:color w:val="000000"/>
          <w:sz w:val="28"/>
        </w:rPr>
        <w:t xml:space="preserve">
      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 </w:t>
      </w:r>
    </w:p>
    <w:bookmarkEnd w:id="378"/>
    <w:bookmarkStart w:name="z623" w:id="379"/>
    <w:p>
      <w:pPr>
        <w:spacing w:after="0"/>
        <w:ind w:left="0"/>
        <w:jc w:val="both"/>
      </w:pPr>
      <w:r>
        <w:rPr>
          <w:rFonts w:ascii="Times New Roman"/>
          <w:b w:val="false"/>
          <w:i w:val="false"/>
          <w:color w:val="000000"/>
          <w:sz w:val="28"/>
        </w:rPr>
        <w:t xml:space="preserve">
      5.2. В случае, если финансовым институтом не выполняются условия, предусмотренные в Правилах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 </w:t>
      </w:r>
    </w:p>
    <w:bookmarkEnd w:id="379"/>
    <w:bookmarkStart w:name="z624" w:id="380"/>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380"/>
    <w:bookmarkStart w:name="z625" w:id="381"/>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 (второго этапа).</w:t>
      </w:r>
    </w:p>
    <w:bookmarkEnd w:id="381"/>
    <w:bookmarkStart w:name="z626" w:id="382"/>
    <w:p>
      <w:pPr>
        <w:spacing w:after="0"/>
        <w:ind w:left="0"/>
        <w:jc w:val="left"/>
      </w:pPr>
      <w:r>
        <w:rPr>
          <w:rFonts w:ascii="Times New Roman"/>
          <w:b/>
          <w:i w:val="false"/>
          <w:color w:val="000000"/>
        </w:rPr>
        <w:t xml:space="preserve"> Глава 6. Ответственность сторон</w:t>
      </w:r>
    </w:p>
    <w:bookmarkEnd w:id="382"/>
    <w:bookmarkStart w:name="z627" w:id="383"/>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и законодательством Республики Казахстан.</w:t>
      </w:r>
    </w:p>
    <w:bookmarkEnd w:id="383"/>
    <w:bookmarkStart w:name="z628" w:id="384"/>
    <w:p>
      <w:pPr>
        <w:spacing w:after="0"/>
        <w:ind w:left="0"/>
        <w:jc w:val="left"/>
      </w:pPr>
      <w:r>
        <w:rPr>
          <w:rFonts w:ascii="Times New Roman"/>
          <w:b/>
          <w:i w:val="false"/>
          <w:color w:val="000000"/>
        </w:rPr>
        <w:t xml:space="preserve"> Глава 7. Срок действия Договора</w:t>
      </w:r>
    </w:p>
    <w:bookmarkEnd w:id="384"/>
    <w:bookmarkStart w:name="z629" w:id="385"/>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385"/>
    <w:bookmarkStart w:name="z630" w:id="386"/>
    <w:p>
      <w:pPr>
        <w:spacing w:after="0"/>
        <w:ind w:left="0"/>
        <w:jc w:val="left"/>
      </w:pPr>
      <w:r>
        <w:rPr>
          <w:rFonts w:ascii="Times New Roman"/>
          <w:b/>
          <w:i w:val="false"/>
          <w:color w:val="000000"/>
        </w:rPr>
        <w:t xml:space="preserve"> Глава 8. Форс-мажор</w:t>
      </w:r>
    </w:p>
    <w:bookmarkEnd w:id="386"/>
    <w:bookmarkStart w:name="z631" w:id="387"/>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p>
    <w:bookmarkEnd w:id="387"/>
    <w:bookmarkStart w:name="z632" w:id="388"/>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p>
    <w:bookmarkEnd w:id="388"/>
    <w:bookmarkStart w:name="z633" w:id="389"/>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389"/>
    <w:bookmarkStart w:name="z634" w:id="390"/>
    <w:p>
      <w:pPr>
        <w:spacing w:after="0"/>
        <w:ind w:left="0"/>
        <w:jc w:val="both"/>
      </w:pPr>
      <w:r>
        <w:rPr>
          <w:rFonts w:ascii="Times New Roman"/>
          <w:b w:val="false"/>
          <w:i w:val="false"/>
          <w:color w:val="000000"/>
          <w:sz w:val="28"/>
        </w:rPr>
        <w:t>
      8.4. Наступление форс-мажорных обстоятельств вызывает увеличение срока исполнения настоящего Договора на период их действия.</w:t>
      </w:r>
    </w:p>
    <w:bookmarkEnd w:id="390"/>
    <w:bookmarkStart w:name="z635" w:id="391"/>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391"/>
    <w:bookmarkStart w:name="z636" w:id="392"/>
    <w:p>
      <w:pPr>
        <w:spacing w:after="0"/>
        <w:ind w:left="0"/>
        <w:jc w:val="left"/>
      </w:pPr>
      <w:r>
        <w:rPr>
          <w:rFonts w:ascii="Times New Roman"/>
          <w:b/>
          <w:i w:val="false"/>
          <w:color w:val="000000"/>
        </w:rPr>
        <w:t xml:space="preserve"> Глава 9. Разрешение споров</w:t>
      </w:r>
    </w:p>
    <w:bookmarkEnd w:id="392"/>
    <w:bookmarkStart w:name="z637" w:id="393"/>
    <w:p>
      <w:pPr>
        <w:spacing w:after="0"/>
        <w:ind w:left="0"/>
        <w:jc w:val="both"/>
      </w:pPr>
      <w:r>
        <w:rPr>
          <w:rFonts w:ascii="Times New Roman"/>
          <w:b w:val="false"/>
          <w:i w:val="false"/>
          <w:color w:val="000000"/>
          <w:sz w:val="28"/>
        </w:rPr>
        <w:t>
      9.1. В случае какого-либо противоречий в рамках настоящего Договора большую силу имеют Правила субсидирования. При возникновении спора любая из Сторон предпринимает усилия для урегулирования всех споров путем переговоров.</w:t>
      </w:r>
    </w:p>
    <w:bookmarkEnd w:id="393"/>
    <w:bookmarkStart w:name="z638" w:id="394"/>
    <w:p>
      <w:pPr>
        <w:spacing w:after="0"/>
        <w:ind w:left="0"/>
        <w:jc w:val="both"/>
      </w:pPr>
      <w:r>
        <w:rPr>
          <w:rFonts w:ascii="Times New Roman"/>
          <w:b w:val="false"/>
          <w:i w:val="false"/>
          <w:color w:val="000000"/>
          <w:sz w:val="28"/>
        </w:rPr>
        <w:t>
      9.2. Если возникший спор не удается разрешить путем переговоров, данный спор и иные, относящиеся к нему вопросы, разрешаются и регулируются в соответствии с действующим законодательством Республики Казахстан.</w:t>
      </w:r>
    </w:p>
    <w:bookmarkEnd w:id="394"/>
    <w:bookmarkStart w:name="z639" w:id="395"/>
    <w:p>
      <w:pPr>
        <w:spacing w:after="0"/>
        <w:ind w:left="0"/>
        <w:jc w:val="left"/>
      </w:pPr>
      <w:r>
        <w:rPr>
          <w:rFonts w:ascii="Times New Roman"/>
          <w:b/>
          <w:i w:val="false"/>
          <w:color w:val="000000"/>
        </w:rPr>
        <w:t xml:space="preserve"> Глава 10. Обмен корреспонденцией</w:t>
      </w:r>
    </w:p>
    <w:bookmarkEnd w:id="395"/>
    <w:bookmarkStart w:name="z640" w:id="396"/>
    <w:p>
      <w:pPr>
        <w:spacing w:after="0"/>
        <w:ind w:left="0"/>
        <w:jc w:val="both"/>
      </w:pPr>
      <w:r>
        <w:rPr>
          <w:rFonts w:ascii="Times New Roman"/>
          <w:b w:val="false"/>
          <w:i w:val="false"/>
          <w:color w:val="000000"/>
          <w:sz w:val="28"/>
        </w:rPr>
        <w:t>
      10.1.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 за исключением корреспонденции, для рассмотрения которых предусмотрен особый порядок в соответствии с настоящим Договором и Правилами субсидирования.</w:t>
      </w:r>
    </w:p>
    <w:bookmarkEnd w:id="396"/>
    <w:bookmarkStart w:name="z641" w:id="397"/>
    <w:p>
      <w:pPr>
        <w:spacing w:after="0"/>
        <w:ind w:left="0"/>
        <w:jc w:val="both"/>
      </w:pPr>
      <w:r>
        <w:rPr>
          <w:rFonts w:ascii="Times New Roman"/>
          <w:b w:val="false"/>
          <w:i w:val="false"/>
          <w:color w:val="000000"/>
          <w:sz w:val="28"/>
        </w:rPr>
        <w:t>
      10.2.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и/или электронной почты другой Стороне.</w:t>
      </w:r>
    </w:p>
    <w:bookmarkEnd w:id="397"/>
    <w:bookmarkStart w:name="z642" w:id="398"/>
    <w:p>
      <w:pPr>
        <w:spacing w:after="0"/>
        <w:ind w:left="0"/>
        <w:jc w:val="both"/>
      </w:pPr>
      <w:r>
        <w:rPr>
          <w:rFonts w:ascii="Times New Roman"/>
          <w:b w:val="false"/>
          <w:i w:val="false"/>
          <w:color w:val="000000"/>
          <w:sz w:val="28"/>
        </w:rPr>
        <w:t>
      10.3.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факсом,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bookmarkEnd w:id="398"/>
    <w:bookmarkStart w:name="z643" w:id="399"/>
    <w:p>
      <w:pPr>
        <w:spacing w:after="0"/>
        <w:ind w:left="0"/>
        <w:jc w:val="left"/>
      </w:pPr>
      <w:r>
        <w:rPr>
          <w:rFonts w:ascii="Times New Roman"/>
          <w:b/>
          <w:i w:val="false"/>
          <w:color w:val="000000"/>
        </w:rPr>
        <w:t xml:space="preserve"> Глава 11. Конфиденциальность</w:t>
      </w:r>
    </w:p>
    <w:bookmarkEnd w:id="399"/>
    <w:bookmarkStart w:name="z644" w:id="400"/>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400"/>
    <w:bookmarkStart w:name="z645" w:id="401"/>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401"/>
    <w:bookmarkStart w:name="z646" w:id="402"/>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402"/>
    <w:bookmarkStart w:name="z647" w:id="403"/>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403"/>
    <w:bookmarkStart w:name="z648" w:id="404"/>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Оператору,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404"/>
    <w:bookmarkStart w:name="z649" w:id="405"/>
    <w:p>
      <w:pPr>
        <w:spacing w:after="0"/>
        <w:ind w:left="0"/>
        <w:jc w:val="left"/>
      </w:pPr>
      <w:r>
        <w:rPr>
          <w:rFonts w:ascii="Times New Roman"/>
          <w:b/>
          <w:i w:val="false"/>
          <w:color w:val="000000"/>
        </w:rPr>
        <w:t xml:space="preserve"> Глава 12. Заключительные положения</w:t>
      </w:r>
    </w:p>
    <w:bookmarkEnd w:id="405"/>
    <w:bookmarkStart w:name="z650" w:id="406"/>
    <w:p>
      <w:pPr>
        <w:spacing w:after="0"/>
        <w:ind w:left="0"/>
        <w:jc w:val="both"/>
      </w:pPr>
      <w:r>
        <w:rPr>
          <w:rFonts w:ascii="Times New Roman"/>
          <w:b w:val="false"/>
          <w:i w:val="false"/>
          <w:color w:val="000000"/>
          <w:sz w:val="28"/>
        </w:rPr>
        <w:t>
      12.1. Положения настоящего Договора могут быть изменены и/или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406"/>
    <w:bookmarkStart w:name="z651" w:id="407"/>
    <w:p>
      <w:pPr>
        <w:spacing w:after="0"/>
        <w:ind w:left="0"/>
        <w:jc w:val="both"/>
      </w:pPr>
      <w:r>
        <w:rPr>
          <w:rFonts w:ascii="Times New Roman"/>
          <w:b w:val="false"/>
          <w:i w:val="false"/>
          <w:color w:val="000000"/>
          <w:sz w:val="28"/>
        </w:rPr>
        <w:t xml:space="preserve">
      12.2. Настоящий Договор составлен в 3 (трех) экземплярах на русском языке, по одному экземпляру для каждой из Сторон. </w:t>
      </w:r>
    </w:p>
    <w:bookmarkEnd w:id="407"/>
    <w:bookmarkStart w:name="z652" w:id="408"/>
    <w:p>
      <w:pPr>
        <w:spacing w:after="0"/>
        <w:ind w:left="0"/>
        <w:jc w:val="both"/>
      </w:pPr>
      <w:r>
        <w:rPr>
          <w:rFonts w:ascii="Times New Roman"/>
          <w:b w:val="false"/>
          <w:i w:val="false"/>
          <w:color w:val="000000"/>
          <w:sz w:val="28"/>
        </w:rPr>
        <w:t>
      12.3. Во всем ином, не предусмотренном настоящим Договором, Стороны руководствуются действующим законодательством Республики Казахстан.</w:t>
      </w:r>
    </w:p>
    <w:bookmarkEnd w:id="408"/>
    <w:bookmarkStart w:name="z653" w:id="409"/>
    <w:p>
      <w:pPr>
        <w:spacing w:after="0"/>
        <w:ind w:left="0"/>
        <w:jc w:val="left"/>
      </w:pPr>
      <w:r>
        <w:rPr>
          <w:rFonts w:ascii="Times New Roman"/>
          <w:b/>
          <w:i w:val="false"/>
          <w:color w:val="000000"/>
        </w:rPr>
        <w:t xml:space="preserve"> Глава 13. Юридические адреса и банковские реквизиты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4504"/>
        <w:gridCol w:w="3293"/>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при инвестиционных вложениях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7" w:id="4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0"/>
    <w:bookmarkStart w:name="z658" w:id="411"/>
    <w:p>
      <w:pPr>
        <w:spacing w:after="0"/>
        <w:ind w:left="0"/>
        <w:jc w:val="left"/>
      </w:pPr>
      <w:r>
        <w:rPr>
          <w:rFonts w:ascii="Times New Roman"/>
          <w:b/>
          <w:i w:val="false"/>
          <w:color w:val="000000"/>
        </w:rPr>
        <w:t xml:space="preserve"> Отчет</w:t>
      </w:r>
      <w:r>
        <w:br/>
      </w:r>
      <w:r>
        <w:rPr>
          <w:rFonts w:ascii="Times New Roman"/>
          <w:b/>
          <w:i w:val="false"/>
          <w:color w:val="000000"/>
        </w:rPr>
        <w:t>об освоении субсидий на возмещение части расходов, понесенных</w:t>
      </w:r>
      <w:r>
        <w:br/>
      </w:r>
      <w:r>
        <w:rPr>
          <w:rFonts w:ascii="Times New Roman"/>
          <w:b/>
          <w:i w:val="false"/>
          <w:color w:val="000000"/>
        </w:rPr>
        <w:t>субъектом агропромышленного комплекса, при инвестиционных</w:t>
      </w:r>
      <w:r>
        <w:br/>
      </w:r>
      <w:r>
        <w:rPr>
          <w:rFonts w:ascii="Times New Roman"/>
          <w:b/>
          <w:i w:val="false"/>
          <w:color w:val="000000"/>
        </w:rPr>
        <w:t>вложениях</w:t>
      </w:r>
      <w:r>
        <w:br/>
      </w:r>
      <w:r>
        <w:rPr>
          <w:rFonts w:ascii="Times New Roman"/>
          <w:b/>
          <w:i w:val="false"/>
          <w:color w:val="000000"/>
        </w:rPr>
        <w:t>Отчетный период: ___________ 20___ года</w:t>
      </w:r>
      <w:r>
        <w:br/>
      </w:r>
      <w:r>
        <w:rPr>
          <w:rFonts w:ascii="Times New Roman"/>
          <w:b/>
          <w:i w:val="false"/>
          <w:color w:val="000000"/>
        </w:rPr>
        <w:t xml:space="preserve">       (месяц/год)</w:t>
      </w:r>
    </w:p>
    <w:bookmarkEnd w:id="411"/>
    <w:bookmarkStart w:name="z660" w:id="412"/>
    <w:p>
      <w:pPr>
        <w:spacing w:after="0"/>
        <w:ind w:left="0"/>
        <w:jc w:val="both"/>
      </w:pPr>
      <w:r>
        <w:rPr>
          <w:rFonts w:ascii="Times New Roman"/>
          <w:b w:val="false"/>
          <w:i w:val="false"/>
          <w:color w:val="000000"/>
          <w:sz w:val="28"/>
        </w:rPr>
        <w:t>
      Индекс: форма № 1-ИС</w:t>
      </w:r>
    </w:p>
    <w:bookmarkEnd w:id="412"/>
    <w:bookmarkStart w:name="z661" w:id="413"/>
    <w:p>
      <w:pPr>
        <w:spacing w:after="0"/>
        <w:ind w:left="0"/>
        <w:jc w:val="both"/>
      </w:pPr>
      <w:r>
        <w:rPr>
          <w:rFonts w:ascii="Times New Roman"/>
          <w:b w:val="false"/>
          <w:i w:val="false"/>
          <w:color w:val="000000"/>
          <w:sz w:val="28"/>
        </w:rPr>
        <w:t xml:space="preserve">
      Дата и номер приказа, (постановления), которым утверждена форма: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w:t>
      </w:r>
    </w:p>
    <w:bookmarkEnd w:id="413"/>
    <w:bookmarkStart w:name="z662" w:id="414"/>
    <w:p>
      <w:pPr>
        <w:spacing w:after="0"/>
        <w:ind w:left="0"/>
        <w:jc w:val="both"/>
      </w:pPr>
      <w:r>
        <w:rPr>
          <w:rFonts w:ascii="Times New Roman"/>
          <w:b w:val="false"/>
          <w:i w:val="false"/>
          <w:color w:val="000000"/>
          <w:sz w:val="28"/>
        </w:rPr>
        <w:t>
      Периодичность: ежемесячная, годовая</w:t>
      </w:r>
    </w:p>
    <w:bookmarkEnd w:id="414"/>
    <w:bookmarkStart w:name="z663" w:id="415"/>
    <w:p>
      <w:pPr>
        <w:spacing w:after="0"/>
        <w:ind w:left="0"/>
        <w:jc w:val="both"/>
      </w:pPr>
      <w:r>
        <w:rPr>
          <w:rFonts w:ascii="Times New Roman"/>
          <w:b w:val="false"/>
          <w:i w:val="false"/>
          <w:color w:val="000000"/>
          <w:sz w:val="28"/>
        </w:rPr>
        <w:t>
      Круг лиц представляющих: управление сельского хозяйства акиматов областей, городов республиканского значения и управление по инвестициям и развитию предпринимательства города Астаны</w:t>
      </w:r>
    </w:p>
    <w:bookmarkEnd w:id="415"/>
    <w:bookmarkStart w:name="z664" w:id="416"/>
    <w:p>
      <w:pPr>
        <w:spacing w:after="0"/>
        <w:ind w:left="0"/>
        <w:jc w:val="both"/>
      </w:pPr>
      <w:r>
        <w:rPr>
          <w:rFonts w:ascii="Times New Roman"/>
          <w:b w:val="false"/>
          <w:i w:val="false"/>
          <w:color w:val="000000"/>
          <w:sz w:val="28"/>
        </w:rPr>
        <w:t>
      Куда представляется: Министерство сельского хозяйства Республики Казахстан</w:t>
      </w:r>
    </w:p>
    <w:bookmarkEnd w:id="416"/>
    <w:bookmarkStart w:name="z665" w:id="417"/>
    <w:p>
      <w:pPr>
        <w:spacing w:after="0"/>
        <w:ind w:left="0"/>
        <w:jc w:val="both"/>
      </w:pPr>
      <w:r>
        <w:rPr>
          <w:rFonts w:ascii="Times New Roman"/>
          <w:b w:val="false"/>
          <w:i w:val="false"/>
          <w:color w:val="000000"/>
          <w:sz w:val="28"/>
        </w:rPr>
        <w:t>
      Срок представления: ежемесячная – не позднее 5 числа месяца, следующего за отчетным месяцем;</w:t>
      </w:r>
    </w:p>
    <w:bookmarkEnd w:id="417"/>
    <w:bookmarkStart w:name="z666" w:id="418"/>
    <w:p>
      <w:pPr>
        <w:spacing w:after="0"/>
        <w:ind w:left="0"/>
        <w:jc w:val="both"/>
      </w:pPr>
      <w:r>
        <w:rPr>
          <w:rFonts w:ascii="Times New Roman"/>
          <w:b w:val="false"/>
          <w:i w:val="false"/>
          <w:color w:val="000000"/>
          <w:sz w:val="28"/>
        </w:rPr>
        <w:t>
      годовая - не позднее 10 числа месяца, следующего за отчетным периодом.</w:t>
      </w:r>
    </w:p>
    <w:bookmarkEnd w:id="418"/>
    <w:bookmarkStart w:name="z667" w:id="419"/>
    <w:p>
      <w:pPr>
        <w:spacing w:after="0"/>
        <w:ind w:left="0"/>
        <w:jc w:val="both"/>
      </w:pPr>
      <w:r>
        <w:rPr>
          <w:rFonts w:ascii="Times New Roman"/>
          <w:b w:val="false"/>
          <w:i w:val="false"/>
          <w:color w:val="000000"/>
          <w:sz w:val="28"/>
        </w:rPr>
        <w:t>
      "____" ___________ 20__ года</w:t>
      </w:r>
      <w:r>
        <w:br/>
      </w:r>
      <w:r>
        <w:rPr>
          <w:rFonts w:ascii="Times New Roman"/>
          <w:b w:val="false"/>
          <w:i w:val="false"/>
          <w:color w:val="000000"/>
          <w:sz w:val="28"/>
        </w:rPr>
        <w:t xml:space="preserve">       Наименование государственного органа ________________________________________________________</w:t>
      </w:r>
      <w:r>
        <w:br/>
      </w:r>
      <w:r>
        <w:rPr>
          <w:rFonts w:ascii="Times New Roman"/>
          <w:b w:val="false"/>
          <w:i w:val="false"/>
          <w:color w:val="000000"/>
          <w:sz w:val="28"/>
        </w:rPr>
        <w:t xml:space="preserve">       Наименование субсидий _____________________________________________________________________</w:t>
      </w:r>
      <w:r>
        <w:br/>
      </w:r>
      <w:r>
        <w:rPr>
          <w:rFonts w:ascii="Times New Roman"/>
          <w:b w:val="false"/>
          <w:i w:val="false"/>
          <w:color w:val="000000"/>
          <w:sz w:val="28"/>
        </w:rPr>
        <w:t xml:space="preserve">       Период отчета ______________________________________________________________________________</w:t>
      </w:r>
      <w:r>
        <w:br/>
      </w:r>
      <w:r>
        <w:rPr>
          <w:rFonts w:ascii="Times New Roman"/>
          <w:b w:val="false"/>
          <w:i w:val="false"/>
          <w:color w:val="000000"/>
          <w:sz w:val="28"/>
        </w:rPr>
        <w:t xml:space="preserve">       Полученная сумма средств из вышестоящего бюджета ____________________________________________</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(наименование бюджетной программы)</w:t>
      </w:r>
      <w:r>
        <w:br/>
      </w:r>
      <w:r>
        <w:rPr>
          <w:rFonts w:ascii="Times New Roman"/>
          <w:b w:val="false"/>
          <w:i w:val="false"/>
          <w:color w:val="000000"/>
          <w:sz w:val="28"/>
        </w:rPr>
        <w:t xml:space="preserve">       ___________________________________________________________________________________________</w:t>
      </w:r>
      <w:r>
        <w:br/>
      </w:r>
      <w:r>
        <w:rPr>
          <w:rFonts w:ascii="Times New Roman"/>
          <w:b w:val="false"/>
          <w:i w:val="false"/>
          <w:color w:val="000000"/>
          <w:sz w:val="28"/>
        </w:rPr>
        <w:t xml:space="preserve">                               (код бюджетной программы (подпрограммы)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37"/>
        <w:gridCol w:w="1175"/>
        <w:gridCol w:w="1137"/>
        <w:gridCol w:w="1770"/>
        <w:gridCol w:w="2086"/>
        <w:gridCol w:w="1770"/>
        <w:gridCol w:w="2088"/>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20"/>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9"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402"/>
        <w:gridCol w:w="1406"/>
        <w:gridCol w:w="1992"/>
        <w:gridCol w:w="1658"/>
        <w:gridCol w:w="2217"/>
        <w:gridCol w:w="2470"/>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число/месяц/год</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комиссии,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0" w:id="422"/>
    <w:p>
      <w:pPr>
        <w:spacing w:after="0"/>
        <w:ind w:left="0"/>
        <w:jc w:val="both"/>
      </w:pPr>
      <w:r>
        <w:rPr>
          <w:rFonts w:ascii="Times New Roman"/>
          <w:b w:val="false"/>
          <w:i w:val="false"/>
          <w:color w:val="000000"/>
          <w:sz w:val="28"/>
        </w:rPr>
        <w:t>
      Аким 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Первый руководитель -</w:t>
      </w:r>
      <w:r>
        <w:br/>
      </w:r>
      <w:r>
        <w:rPr>
          <w:rFonts w:ascii="Times New Roman"/>
          <w:b w:val="false"/>
          <w:i w:val="false"/>
          <w:color w:val="000000"/>
          <w:sz w:val="28"/>
        </w:rPr>
        <w:t>администратор бюджетных</w:t>
      </w:r>
      <w:r>
        <w:br/>
      </w:r>
      <w:r>
        <w:rPr>
          <w:rFonts w:ascii="Times New Roman"/>
          <w:b w:val="false"/>
          <w:i w:val="false"/>
          <w:color w:val="000000"/>
          <w:sz w:val="28"/>
        </w:rPr>
        <w:t>программ нижестоящего бюджета 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Место для печати (при наличии)</w:t>
      </w:r>
    </w:p>
    <w:bookmarkEnd w:id="422"/>
    <w:bookmarkStart w:name="z672" w:id="423"/>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 "Отчет об освоении субсидий на возмещение части</w:t>
      </w:r>
      <w:r>
        <w:br/>
      </w:r>
      <w:r>
        <w:rPr>
          <w:rFonts w:ascii="Times New Roman"/>
          <w:b/>
          <w:i w:val="false"/>
          <w:color w:val="000000"/>
        </w:rPr>
        <w:t>расходов, понесенных субъектом агропромышленного комплекса, при</w:t>
      </w:r>
      <w:r>
        <w:br/>
      </w:r>
      <w:r>
        <w:rPr>
          <w:rFonts w:ascii="Times New Roman"/>
          <w:b/>
          <w:i w:val="false"/>
          <w:color w:val="000000"/>
        </w:rPr>
        <w:t>инвестиционных вложениях"</w:t>
      </w:r>
    </w:p>
    <w:bookmarkEnd w:id="423"/>
    <w:bookmarkStart w:name="z673" w:id="424"/>
    <w:p>
      <w:pPr>
        <w:spacing w:after="0"/>
        <w:ind w:left="0"/>
        <w:jc w:val="both"/>
      </w:pPr>
      <w:r>
        <w:rPr>
          <w:rFonts w:ascii="Times New Roman"/>
          <w:b w:val="false"/>
          <w:i w:val="false"/>
          <w:color w:val="000000"/>
          <w:sz w:val="28"/>
        </w:rPr>
        <w:t>
      1. Настоящее пояснение детализирует заполнение формы по отчету об освоении субсидий на возмещение части расходов, понесенных субъектом агропромышленного комплекса, при инвестиционных вложениях.</w:t>
      </w:r>
    </w:p>
    <w:bookmarkEnd w:id="424"/>
    <w:bookmarkStart w:name="z674" w:id="425"/>
    <w:p>
      <w:pPr>
        <w:spacing w:after="0"/>
        <w:ind w:left="0"/>
        <w:jc w:val="both"/>
      </w:pPr>
      <w:r>
        <w:rPr>
          <w:rFonts w:ascii="Times New Roman"/>
          <w:b w:val="false"/>
          <w:i w:val="false"/>
          <w:color w:val="000000"/>
          <w:sz w:val="28"/>
        </w:rPr>
        <w:t>
      2. В графе1 отчета указывается порядковый номер.</w:t>
      </w:r>
    </w:p>
    <w:bookmarkEnd w:id="425"/>
    <w:bookmarkStart w:name="z675" w:id="426"/>
    <w:p>
      <w:pPr>
        <w:spacing w:after="0"/>
        <w:ind w:left="0"/>
        <w:jc w:val="both"/>
      </w:pPr>
      <w:r>
        <w:rPr>
          <w:rFonts w:ascii="Times New Roman"/>
          <w:b w:val="false"/>
          <w:i w:val="false"/>
          <w:color w:val="000000"/>
          <w:sz w:val="28"/>
        </w:rPr>
        <w:t>
      3. Данные в графе 4 заполняются в соответствии с приложением 1, 2 к Правилам субсидирования по возмещению части расходов, понесенных субъектом агропромышленного комплекса, при инвестиционных вложениях.</w:t>
      </w:r>
    </w:p>
    <w:bookmarkEnd w:id="426"/>
    <w:bookmarkStart w:name="z676" w:id="427"/>
    <w:p>
      <w:pPr>
        <w:spacing w:after="0"/>
        <w:ind w:left="0"/>
        <w:jc w:val="both"/>
      </w:pPr>
      <w:r>
        <w:rPr>
          <w:rFonts w:ascii="Times New Roman"/>
          <w:b w:val="false"/>
          <w:i w:val="false"/>
          <w:color w:val="000000"/>
          <w:sz w:val="28"/>
        </w:rPr>
        <w:t>
      4. В графе 2 указывается наименование инвестора.</w:t>
      </w:r>
    </w:p>
    <w:bookmarkEnd w:id="427"/>
    <w:bookmarkStart w:name="z677" w:id="428"/>
    <w:p>
      <w:pPr>
        <w:spacing w:after="0"/>
        <w:ind w:left="0"/>
        <w:jc w:val="both"/>
      </w:pPr>
      <w:r>
        <w:rPr>
          <w:rFonts w:ascii="Times New Roman"/>
          <w:b w:val="false"/>
          <w:i w:val="false"/>
          <w:color w:val="000000"/>
          <w:sz w:val="28"/>
        </w:rPr>
        <w:t>
      5. В графе 3 указывается ИИН/БИН инвестора.</w:t>
      </w:r>
    </w:p>
    <w:bookmarkEnd w:id="428"/>
    <w:bookmarkStart w:name="z678" w:id="429"/>
    <w:p>
      <w:pPr>
        <w:spacing w:after="0"/>
        <w:ind w:left="0"/>
        <w:jc w:val="both"/>
      </w:pPr>
      <w:r>
        <w:rPr>
          <w:rFonts w:ascii="Times New Roman"/>
          <w:b w:val="false"/>
          <w:i w:val="false"/>
          <w:color w:val="000000"/>
          <w:sz w:val="28"/>
        </w:rPr>
        <w:t>
      6. В графах 5, 6, 7, 8 указывается производственная мощность предприятия на основании статистической отчетности инвестора и первичных документов, подтверждающих сбыт произведенной продукции по видам в натуральном и стоимостном выражении.</w:t>
      </w:r>
    </w:p>
    <w:bookmarkEnd w:id="429"/>
    <w:bookmarkStart w:name="z679" w:id="430"/>
    <w:p>
      <w:pPr>
        <w:spacing w:after="0"/>
        <w:ind w:left="0"/>
        <w:jc w:val="both"/>
      </w:pPr>
      <w:r>
        <w:rPr>
          <w:rFonts w:ascii="Times New Roman"/>
          <w:b w:val="false"/>
          <w:i w:val="false"/>
          <w:color w:val="000000"/>
          <w:sz w:val="28"/>
        </w:rPr>
        <w:t>
      7. В графе 9 указывается количество постоянных рабочих мест.</w:t>
      </w:r>
    </w:p>
    <w:bookmarkEnd w:id="430"/>
    <w:bookmarkStart w:name="z680" w:id="431"/>
    <w:p>
      <w:pPr>
        <w:spacing w:after="0"/>
        <w:ind w:left="0"/>
        <w:jc w:val="both"/>
      </w:pPr>
      <w:r>
        <w:rPr>
          <w:rFonts w:ascii="Times New Roman"/>
          <w:b w:val="false"/>
          <w:i w:val="false"/>
          <w:color w:val="000000"/>
          <w:sz w:val="28"/>
        </w:rPr>
        <w:t>
      8. В графах 10,11 указывается общая стоимость проекта всего, в том числе подлежащая субсидированию.</w:t>
      </w:r>
    </w:p>
    <w:bookmarkEnd w:id="431"/>
    <w:bookmarkStart w:name="z681" w:id="432"/>
    <w:p>
      <w:pPr>
        <w:spacing w:after="0"/>
        <w:ind w:left="0"/>
        <w:jc w:val="both"/>
      </w:pPr>
      <w:r>
        <w:rPr>
          <w:rFonts w:ascii="Times New Roman"/>
          <w:b w:val="false"/>
          <w:i w:val="false"/>
          <w:color w:val="000000"/>
          <w:sz w:val="28"/>
        </w:rPr>
        <w:t>
      9. В графе 12 указывается доля возмещения в соответствии с паспортом инвестиционного проекта.</w:t>
      </w:r>
    </w:p>
    <w:bookmarkEnd w:id="432"/>
    <w:bookmarkStart w:name="z682" w:id="433"/>
    <w:p>
      <w:pPr>
        <w:spacing w:after="0"/>
        <w:ind w:left="0"/>
        <w:jc w:val="both"/>
      </w:pPr>
      <w:r>
        <w:rPr>
          <w:rFonts w:ascii="Times New Roman"/>
          <w:b w:val="false"/>
          <w:i w:val="false"/>
          <w:color w:val="000000"/>
          <w:sz w:val="28"/>
        </w:rPr>
        <w:t>
      10. В графе 13 указывается сумма выплаченных субсидий.</w:t>
      </w:r>
    </w:p>
    <w:bookmarkEnd w:id="433"/>
    <w:bookmarkStart w:name="z683" w:id="434"/>
    <w:p>
      <w:pPr>
        <w:spacing w:after="0"/>
        <w:ind w:left="0"/>
        <w:jc w:val="both"/>
      </w:pPr>
      <w:r>
        <w:rPr>
          <w:rFonts w:ascii="Times New Roman"/>
          <w:b w:val="false"/>
          <w:i w:val="false"/>
          <w:color w:val="000000"/>
          <w:sz w:val="28"/>
        </w:rPr>
        <w:t>
      11. В графе 14 указывается дата ввода в эксплуатацию инвестиционного проекта.</w:t>
      </w:r>
    </w:p>
    <w:bookmarkEnd w:id="434"/>
    <w:bookmarkStart w:name="z684" w:id="435"/>
    <w:p>
      <w:pPr>
        <w:spacing w:after="0"/>
        <w:ind w:left="0"/>
        <w:jc w:val="both"/>
      </w:pPr>
      <w:r>
        <w:rPr>
          <w:rFonts w:ascii="Times New Roman"/>
          <w:b w:val="false"/>
          <w:i w:val="false"/>
          <w:color w:val="000000"/>
          <w:sz w:val="28"/>
        </w:rPr>
        <w:t>
      12. В графе 15 указывается дата и номер решения комиссии.</w:t>
      </w:r>
    </w:p>
    <w:bookmarkEnd w:id="435"/>
    <w:bookmarkStart w:name="z685" w:id="436"/>
    <w:p>
      <w:pPr>
        <w:spacing w:after="0"/>
        <w:ind w:left="0"/>
        <w:jc w:val="both"/>
      </w:pPr>
      <w:r>
        <w:rPr>
          <w:rFonts w:ascii="Times New Roman"/>
          <w:b w:val="false"/>
          <w:i w:val="false"/>
          <w:color w:val="000000"/>
          <w:sz w:val="28"/>
        </w:rPr>
        <w:t>
      Примечание: расшифровка аббревиатур:</w:t>
      </w:r>
    </w:p>
    <w:bookmarkEnd w:id="436"/>
    <w:bookmarkStart w:name="z686" w:id="437"/>
    <w:p>
      <w:pPr>
        <w:spacing w:after="0"/>
        <w:ind w:left="0"/>
        <w:jc w:val="both"/>
      </w:pPr>
      <w:r>
        <w:rPr>
          <w:rFonts w:ascii="Times New Roman"/>
          <w:b w:val="false"/>
          <w:i w:val="false"/>
          <w:color w:val="000000"/>
          <w:sz w:val="28"/>
        </w:rPr>
        <w:t>
      ИИН - индивидуальный идентификационный номер</w:t>
      </w:r>
    </w:p>
    <w:bookmarkEnd w:id="437"/>
    <w:bookmarkStart w:name="z687" w:id="438"/>
    <w:p>
      <w:pPr>
        <w:spacing w:after="0"/>
        <w:ind w:left="0"/>
        <w:jc w:val="both"/>
      </w:pPr>
      <w:r>
        <w:rPr>
          <w:rFonts w:ascii="Times New Roman"/>
          <w:b w:val="false"/>
          <w:i w:val="false"/>
          <w:color w:val="000000"/>
          <w:sz w:val="28"/>
        </w:rPr>
        <w:t>
      БИН - бизнес-идентификационный номер</w:t>
      </w:r>
    </w:p>
    <w:bookmarkEnd w:id="4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