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d10" w14:textId="98e1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февраля 2018 года № 32. Зарегистрировано Департаментом юстиции Северо-Казахстанской области 21 февраля 2018 года № 4571.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Северо-Казахстанской области по курируемым вопросам.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февраля 2018 года № 32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11.06.2018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"Согласование и выдача проекта рекультивации нарушенных земель" (далее - регламент) разработан в соответствии со стандартом государственной услуги "Согласование и выдача проекта рекультивации нарушенных земель"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Северо-Казахстанской области, районов и города областного значения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физическим, юридическим лицам (далее - услугополучатель).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корпорацию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услугодателем осуществляется с 9.00 до 17.30 часов с перерывом на обед с 13.00 до 14.30 часов.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по месту нахождения земельного участка.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Государственной корпорацией оказывается в порядке "электронной очереди" без ускоренного обслуживания, возможно бронирование "электронной очереди" по средствам портала "электронного правительства" www.egov.kz (далее – портал), по местонахождению земельного участка.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Северо-Казахстанской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пунктом 6 настоящего регламента.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услуги: бумажная. 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является предоставление в одном экземпляре в Государственную корпорацию и услугодателю: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согласование проекта рекультивации нарушенных земель по форме, согласно приложению 1 к стандарту;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(требуется 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рекультивации нарушенных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регламента государственной услуги, работник Государственной корпорации выдает расписку об отказе в приеме заявления по форме, согласно приложению 2 к стандарту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Северо-Казахстанской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определение ответственного исполнителя;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услугополучателя, либо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или передает работнику Государственной корпорации – 15 (пятнадцать) минут.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Государственная корпорация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- 5 (пять) минут;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- 15 (пятнадцать) минут.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контакт-центр: 1414, 8 800 080 7777.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интернет-ресурсе Государственной корпорации: www.gov4c.kz.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акимата Северо-Казахстанской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контакт-центр: 1414, 8 800 080 7777.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"Согласование и выдача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рекультивации нарушенных земель"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2231"/>
        <w:gridCol w:w="1650"/>
        <w:gridCol w:w="6568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  <w:bookmarkEnd w:id="77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  <w:bookmarkEnd w:id="78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53-36-41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  <w:bookmarkEnd w:id="79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Ш.Уалиханова,42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2-17-23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Акжарского района Северо-Казахстанской области" </w:t>
            </w:r>
          </w:p>
          <w:bookmarkEnd w:id="8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  <w:bookmarkEnd w:id="8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  <w:bookmarkEnd w:id="8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Жамбылского района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62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2-23-22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А.Кунанбаева, 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2-26-97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Тимирязево, улица Ш.Уалиханова,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Уалихановский район, село Кишкенеколь, улица Ш. Уалиханова, 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2-02-30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46-02-06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оказания государственной услуги "Согласование и выдача проекта рекультивации нарушенных земель"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Государственной корпорации: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934"/>
        <w:gridCol w:w="5452"/>
        <w:gridCol w:w="189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М.Ауэзова, 157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3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Советская, 34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55-10-06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Победы, 67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Горького, 10 Г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Магжана Жумабаева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Желтоксана, 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"Согласование и выдача проекта рекультивации нарушенных земель"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февраля 2018 года № 32</w:t>
            </w:r>
          </w:p>
        </w:tc>
      </w:tr>
    </w:tbl>
    <w:bookmarkStart w:name="z1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Северо-Казахстанской области от 11.06.2018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"Определение делимости и неделимости земельных участков" (далее - регламент) разработан в соответствии со стандартом государственной услуги "Определение делимости и неделимости земельных участков"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15846).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Северо-Казахстанской области, районов и города областного значения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физическим, юридическим лицам (далее - услугополучатель). </w:t>
      </w:r>
    </w:p>
    <w:bookmarkEnd w:id="87"/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корпорация), согласно приложению 2 к настоящему регламенту.</w:t>
      </w:r>
    </w:p>
    <w:bookmarkEnd w:id="88"/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"электронной очереди" без ускоренного обслуживания, возможно бронирование "электронной очереди" по средствам портала "электронного правительства" www.egov.kz (далее – портал), по местонахождению земельного участка.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Северо-Казахстанской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1"/>
    <w:bookmarkStart w:name="z1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услуги: бумажная. </w:t>
      </w:r>
    </w:p>
    <w:bookmarkEnd w:id="92"/>
    <w:bookmarkStart w:name="z1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3"/>
    <w:bookmarkStart w:name="z1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является предоставление в одном экземпляре в Государственную корпорацию: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определение делимости и неделимости земельного участка по форме, согласно приложению 1 к стандарту;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идентификационного документа на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регламента государственной услуги, работник Государственной корпорации выдает расписку об отказе в приеме заявления по форме, согласно приложению 2 к стандарту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Северо-Казахстанской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(сведений), содержащихся в них;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0"/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102"/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103"/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104"/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передает работнику Государственной корпорации результат оказания государственной услуги – 15 (пятнадцать) минут.</w:t>
      </w:r>
    </w:p>
    <w:bookmarkEnd w:id="105"/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6"/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07"/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определение ответственного исполнителя;</w:t>
      </w:r>
    </w:p>
    <w:bookmarkEnd w:id="108"/>
    <w:bookmarkStart w:name="z1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заявления, подготовка результата оказания государственной услуги;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11"/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 </w:t>
      </w:r>
    </w:p>
    <w:bookmarkEnd w:id="117"/>
    <w:bookmarkStart w:name="z1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у работника Государственной корпорации документы, регистрирует заявление и передает руководителю услугодателя - 15 (пятнадцать) минут;</w:t>
      </w:r>
    </w:p>
    <w:bookmarkEnd w:id="118"/>
    <w:bookmarkStart w:name="z1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119"/>
    <w:bookmarkStart w:name="z1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- 3 (три) часа;</w:t>
      </w:r>
    </w:p>
    <w:bookmarkEnd w:id="120"/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подготавливает результат оказания государственной услуги - 14 (четырнадцать) календарных дней.</w:t>
      </w:r>
    </w:p>
    <w:bookmarkEnd w:id="121"/>
    <w:bookmarkStart w:name="z1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- 3 (три) часа; </w:t>
      </w:r>
    </w:p>
    <w:bookmarkEnd w:id="122"/>
    <w:bookmarkStart w:name="z1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передает работнику Государственной корпорации результат оказания государственной услуги – 15 (пятнадцать) минут.</w:t>
      </w:r>
    </w:p>
    <w:bookmarkEnd w:id="123"/>
    <w:bookmarkStart w:name="z1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bookmarkStart w:name="z19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5"/>
    <w:bookmarkStart w:name="z1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26"/>
    <w:bookmarkStart w:name="z1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7"/>
    <w:bookmarkStart w:name="z1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128"/>
    <w:bookmarkStart w:name="z2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Государственная корпорация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9"/>
    <w:bookmarkStart w:name="z2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</w:p>
    <w:bookmarkEnd w:id="130"/>
    <w:bookmarkStart w:name="z2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(пять) минут;</w:t>
      </w:r>
    </w:p>
    <w:bookmarkEnd w:id="131"/>
    <w:bookmarkStart w:name="z20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- 5 (пять) минут;</w:t>
      </w:r>
    </w:p>
    <w:bookmarkEnd w:id="132"/>
    <w:bookmarkStart w:name="z20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133"/>
    <w:bookmarkStart w:name="z20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34"/>
    <w:bookmarkStart w:name="z20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на основании расписки выдает результат оказания государственных услуг при предъявлении документа, удостоверяющего личность - 15 (пятнадцать) минут.</w:t>
      </w:r>
    </w:p>
    <w:bookmarkEnd w:id="135"/>
    <w:bookmarkStart w:name="z2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6"/>
    <w:bookmarkStart w:name="z20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37"/>
    <w:bookmarkStart w:name="z2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контакт-центр: 1414, 8 800 080 7777.</w:t>
      </w:r>
    </w:p>
    <w:bookmarkEnd w:id="138"/>
    <w:bookmarkStart w:name="z2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39"/>
    <w:bookmarkStart w:name="z2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140"/>
    <w:bookmarkStart w:name="z2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на:</w:t>
      </w:r>
    </w:p>
    <w:bookmarkEnd w:id="141"/>
    <w:bookmarkStart w:name="z2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www.moa.gov.kz;</w:t>
      </w:r>
    </w:p>
    <w:bookmarkEnd w:id="142"/>
    <w:bookmarkStart w:name="z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интернет-ресурсе Государственной корпорации: www.gov4c.kz.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акимата Северо-Казахстанской области от 03.05.2019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44"/>
    <w:bookmarkStart w:name="z21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контакт-центр: 1414, 8 800 080 7777.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 делимости и неделимости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22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2231"/>
        <w:gridCol w:w="1650"/>
        <w:gridCol w:w="6568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 и города областного значения</w:t>
            </w:r>
          </w:p>
          <w:bookmarkEnd w:id="147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земельных отношений акимата Северо-Казахстанской области"</w:t>
            </w:r>
          </w:p>
          <w:bookmarkEnd w:id="148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 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53-36-41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Айыртауского района Северо-Казахстанской области"</w:t>
            </w:r>
          </w:p>
          <w:bookmarkEnd w:id="149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Ш.Уалиханова,42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2-17-23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Акжарского района Северо-Казахстанской области" </w:t>
            </w:r>
          </w:p>
          <w:bookmarkEnd w:id="15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Целинная, 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Аккайынского района Северо-Казахстанской области"</w:t>
            </w:r>
          </w:p>
          <w:bookmarkEnd w:id="15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Есильского района Северо-Казахстанской области"</w:t>
            </w:r>
          </w:p>
          <w:bookmarkEnd w:id="15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2-15-65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Жамбылского района Северо-Казахстанской области"</w:t>
            </w:r>
          </w:p>
          <w:bookmarkEnd w:id="153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2-28-48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района Магжана Жумабаева Северо-Казахстанской области"</w:t>
            </w:r>
          </w:p>
          <w:bookmarkEnd w:id="154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62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2-23-22 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земельных отношений"</w:t>
            </w:r>
          </w:p>
          <w:bookmarkEnd w:id="155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Мамлютского района Северо-Казахстанской области"</w:t>
            </w:r>
          </w:p>
          <w:bookmarkEnd w:id="156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А.Кунанбаева, 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имени Габита Мусрепова Северо-Казахстанской области"</w:t>
            </w:r>
          </w:p>
          <w:bookmarkEnd w:id="157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2-22-71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Тайыншинского района Северо-Казахстанской области"</w:t>
            </w:r>
          </w:p>
          <w:bookmarkEnd w:id="158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Казахстана, 206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2-26-97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Тимирязевского района Северо-Казахстанской области"</w:t>
            </w:r>
          </w:p>
          <w:bookmarkEnd w:id="159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Тимирязево, улица Ш.Уалиханова,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Уалихановского района Северо-Казахстанской области"</w:t>
            </w:r>
          </w:p>
          <w:bookmarkEnd w:id="160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Уалихановский район, село Кишкенеколь, улица Ш. Уалиханова, 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2-18-99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района Шал акына Северо-Казахстанской области"</w:t>
            </w:r>
          </w:p>
          <w:bookmarkEnd w:id="161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2-02-30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земельных отношений акимата города Петропавловска"</w:t>
            </w:r>
          </w:p>
          <w:bookmarkEnd w:id="162"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23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46-02-06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оказания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 делимости и неделимости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24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Государственной корпорации: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934"/>
        <w:gridCol w:w="5452"/>
        <w:gridCol w:w="189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65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М.Ауэзова, 157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33-12-57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6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72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33-02-29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3 города Петропавловска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6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Советская, 34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55-10-06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6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6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Победы, 67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1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2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Горького, 10 Г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имени Габита Мусрепова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3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4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Магжана Жумабаева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5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62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6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Сабита Муканова, 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7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8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79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филиала некоммерческого акционерного общества "Государственная корпорация "Правительство для граждан" по Северо-Казахстанской области"</w:t>
            </w:r>
          </w:p>
          <w:bookmarkEnd w:id="180"/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Желтоксана, 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субботу включительно, в соответствии с графиком работы с 9.00 до 20.00 часов, без перерыва на обед, кроме выходных и праздничных дней, согласно трудовому законодательству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"Определение делимости и неделимости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26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181"/>
    <w:bookmarkStart w:name="z26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182"/>
    <w:bookmarkStart w:name="z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4"/>
    <w:bookmarkStart w:name="z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5692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