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6ed" w14:textId="d9c1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25 декабря 2019 года № 505. Зарегистрирован в Министерстве юстиции Республики Казахстан 26 декабря 2019 года № 19767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 (зарегистрирован в Реестре государственной регистрации нормативных правовых актов под № 19319, опубликован 4 сентября 2019 года в Эталонном контрольном банке нормативно-правовых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арендного жилища без права выкупа для работающей молодежи: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структурное подразделение местного исполнительного органа, осуществляющее руководство в сфере жилищных отношений.";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завершения приема документов уполномоченный орган в течение 5 (пяти) рабочих дней проверяет полноту документов и их соответствие пунктам 4 и 5 настоящих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пунктом 5 настоящих Правил, заявителю предоставляется возможность в течение 1 (одного) рабочего дня дополнительно представить отсутствующие документы.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заявителя, требованиям пунктам 4 и 5 настоящих Правил, уполномоченный орган отказывает в предоставлении арендного жилища без права выкупа в письменном виде.".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