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ce0e" w14:textId="1f0c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рыбохозяйственных водоемов местного значения и рыбохозяйственных водоемов и (или) участков местного значения в разрезе водоемов и (или) участков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5 февраля 2019 года № 1318. Зарегистрировано Департаментом юстиции Кызылординской области 5 февраля 2019 года № 6674.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Кызылординской области от 07.04.2023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3),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пунктом 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перечень рыбохозяйственных водоемов местного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рыбохозяйственных водоемов и (или) участков местного значения в разрезе водоемов и (или) участков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 согласно приложению 2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Кызылординской области от 07.04.2023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утратившими силу некоторые постановления акимата Кызылординской области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природных ресурсов и регулирования природопользования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2019 года № 1318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Кызылординской области от 07.04.2023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рыбохозяйственных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расположения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Алаша 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Акбилек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Акшатау-Соргак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Жаланаш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Карашалан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Каязды-Бидайкол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Макпалкол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Суыккол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Тущыкол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Шомишкол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Аккол-Ердес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Айжан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Жайлаукол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Кашкансу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Котанкол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Мариямкол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Отебас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Томайкол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Торткулак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Туздыкол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Шортанбасат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Шакасоркол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9-Кудык-Алтай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Абдираш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Кетебай-Масак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Толеген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Унгирли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Шуленкол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Бутбасай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Бакатай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Балтажарган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Бакаш-Маман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Байбише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Бегим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Бесмола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Жетиарал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Каншиели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 (село Каракеткен)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Кумбогет-Ызакол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Кумшонкол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Куртшенгел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Макпалкол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Серкеш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Шагала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Астаукол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Актуйе-ауызкол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Жирентай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(Кумкол)-3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Коктинкол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Конекбай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Киндиккол-Базаркул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Казымбет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Калгандария-Айтек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Калгандария-Теренозек-1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Калгандария-Теренозек-2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Карамола (Балжансай)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Канлыкол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Когалыкол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Кундызды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Макпалкол Кожан-Кожа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Сейдеке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Соркудык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Торангылды-сатыпалды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Ызакол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Ызакол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Бегайдар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Дутбай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ПМК 29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Прудхоз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Мухамеджан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Сасыккол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Алабие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Актайкол-Адилжан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Аргынызасы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Асеткол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Итаткан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Калгандария-30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Камыстыкак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Кумшукырой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Кырыккумалак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Ошакты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Саркул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 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Сасыккол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Таушукырой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Улкен Барша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Айдархан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Баспаккол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Борыкты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Жаманбала-Камбаркол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Жашыкол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Жынгылдысай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Киржуган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Кандыарал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Кожакент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Койлык-Ата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Молда-Корган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Нарсоккан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Озгент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Тынысбеккол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2019 года № 1318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 в разрезе водоемов и (или) участков для ведения промыслового рыболовства, любительского (спортивного) рыболовства, озерно-товарного рыбоводного хозяйства, садкового рыбоводного хозяйства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Кызылординской области от 07.04.2023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рыбохозяйственных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расположения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и (или) участки для ведения промыслового рыболовства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Жаланаш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№1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№2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№3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Карашалан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Каязды-Бидайкол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Макпалкол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Аккол-Ердес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Айжан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Котанкол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Шакасоркол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Жанай №1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Жанай №2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Абдираш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Кетебай-Масак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Унгирли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Шуленкол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Бутбасай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Караозек №2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Майлыозек-Куандария №1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Майлыозек-Куандария №2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Балтажарган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Бакаш-Маман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Бегим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 (село Каракеткен)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Кумбогет-Ызакол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Серкеш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Шагала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Жанадария №3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Жанадария №4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Жанадария №5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Актуйе-ауызкол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Караозек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Жанадария №1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Жанадария №2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Жаманкол №1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Жаманкол №2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Алабие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Актайкол-Адилжан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Камыстыкак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Кумшукырой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Жашыкол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Молда-Қорған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Нарсоккан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Водоемы и (или) участки для ведения любительского (спортивного) рыболовства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№11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Водоемы и (или) участки для ведения озерно-товарного рыбоводного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 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Акшатау-Соргак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Тущыкол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Шомишкол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Мариямкол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Шортанбасат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Кашкансу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Томайкөл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9-Кудык-Алтай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Каншиели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Кумшонкол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Куртшенгел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Байбише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Астаукол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(Кумкол)-3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Коктинкол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Конекбай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Киндиккол-Базаркул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Калгандария-Айтек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Калгандария-Теренозек-1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Калгандария-Теренозек-2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Карамола (Балжансай)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Канлыкол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Макпалкол Кожан-Кожа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Торангылды-сатыпалды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Ызакол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Ызакол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Бегайдар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Дутбай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ПМК 29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 Прудхоз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Аргынызасы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Калгандария-30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Кырыккумалак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Сасыккол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Таушукырой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Улкен Барша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Итаткан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Баспаккол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Жаманбала-Камбаркол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Жынгылдысай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Киржуган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Калгандария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Койлык-Ата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Озгент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Тынысбеккол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Калгандария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Калгандария №2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и (или) участки для ведения садкового рыбоводного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№4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№5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№6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№7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№8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№9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№10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февраля 2019 года № 1318</w:t>
            </w:r>
          </w:p>
        </w:tc>
      </w:tr>
    </w:tbl>
    <w:bookmarkStart w:name="z4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Кызылординской области</w:t>
      </w:r>
    </w:p>
    <w:bookmarkEnd w:id="11"/>
    <w:bookmarkStart w:name="z4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Постановление акимата Кызылординской области от 15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 782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и (или) участков местного значения" (зарегистрировано в Реестре государственной регистрации нормативных правовых актов за номером 4842, опубликовано 22 января 2015 года в газетах "Сыр бойы" и "Кызылординские вести" и 29 января 2015 года в информационно-правовой системе нормативных правовых актов Республики Казахстан "Әділет");</w:t>
      </w:r>
    </w:p>
    <w:bookmarkEnd w:id="12"/>
    <w:bookmarkStart w:name="z4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Постановление акимата Кызылординской области от 17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 875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Кызылординской области от 15 декабря 2014 года № 782 "Об утверждении перечня рыбохозяйственных водоемов и (или) участков местного значения" (зарегистрировано в Реестре государственной регистрации нормативных правовых актов за номером 4929, опубликовано 04 апреля 2015 года в газетах "Сыр бойы" и "Кызылординские вести" и 5 мая 2015 года в информационно-правовой системе нормативных правовых актов Республики Казахстан "Әділет");</w:t>
      </w:r>
    </w:p>
    <w:bookmarkEnd w:id="13"/>
    <w:bookmarkStart w:name="z4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Постановление акимата Кызылординской области от 23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 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постановление акимата Кызылординской области от 15 декабря 2014 года № 782 "Об утверждении перечня рыбохозяйственных водоемов и (или) участков местного значения" (зарегистрировано в Реестре государственной регистрации нормативных правовых актов за номером 5162, опубликовано 10 октября 2015 года в газетах "Сыр бойы" и "Кызылординские вести" и 10 ноября 2015 года в информационно-правовой системе нормативных правовых актов Республики Казахстан "Әділет");</w:t>
      </w:r>
    </w:p>
    <w:bookmarkEnd w:id="14"/>
    <w:bookmarkStart w:name="z4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Постановление акимата Кызылординской области от 9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 679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15 декабря 2014 года № 782 "Об утверждении перечня рыбохозяйственных водоемов и (или) участков местного значения" (зарегистрировано в Реестре государственной регистрации нормативных правовых актов за номером 5722, опубликовано 27 февраля 2017 года в Эталонном контрольном банке нормативных правовых актов Республики Казахстан);</w:t>
      </w:r>
    </w:p>
    <w:bookmarkEnd w:id="15"/>
    <w:bookmarkStart w:name="z4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Постановление акимата Кызылординской области от 29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1006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Кызылординской области от 15 декабря 2014 года № 782 "Об утверждении перечня рыбохозяйственных водоемов и (или) участков местного значения" (зарегистрировано в Реестре государственной регистрации нормативных правовых актов за номером 6127, опубликовано 26 января 2018 года в Эталонном контрольном банке нормативных правовых актов Республики Казахстан).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