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8f4e" w14:textId="4c28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Тарбагатайскому району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27 июня 2022 года № 19/2-VII. Зарегистрировано в Министерстве юстиции Республики Казахстан 4 июля 2022 года № 28704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Тарбагатайского районного маслихата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Тарбагатайскому району на 2022 год в сумме 38,35 тенге за один квадратный метр в месяц.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