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e906" w14:textId="acde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 и в постановление Правления Национального Банка Республики Казахстан от 14 ноября 2019 года № 192 "Об утверждении пруденциальных нормативов и иных обязательных к соблюдению организацией, осуществляющей микрофинансовую деятельность, норм и лимитов, методики их расчетов"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16 августа 2024 года № 63. Зарегистрировано в Министерстве юстиции Республики Казахстан 19 августа 2024 года № 34945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20.08.2024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 (зарегистрировано в Реестре государственной регистрации нормативных правовых актов под № 15886)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методиках расчетов пруденциальных нормативов и иных обязательных к соблюдению норм и лимитов, размере капитала банка,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Нормативные значения и методики расчетов пруденциальных нормативов и иных обязательных к соблюдению норм и лимитов, размер капитала банка (далее – Нормативы)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(далее – Закон о банках) и устанавливают нормативные значения и методики расчетов пруденциальных нормативов и иных обязательных к соблюдению норм и лимитов, размер капитала банка.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значения для банков и их дочерних организаций, рассчитываемых на основе консолидированной финансовой отчетности,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значения выражаются числом с тремя знаками после запятой.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пруденциальных нормативов и иных обязательных к соблюдению норм и лимитов размера капитала банка для обязательного соблюдения банками входят: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и собственного капиталов банка;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собственного капитала;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размер риска на одного заемщика;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ликвидности;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покрытия ликвидности и нетто стабильного фондирования;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капитализация банков к обязательствам перед нерезидентами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 размещению части средств банка во внутренние активы;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долговой нагрузки заемщика банка;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долга к доходу заемщика банка.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Нормативах используются следующие понятия: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балансовая стоимость - сумма, по которой заем признается в бухгалтерском балансе после вычета сформированных по ним провизий (резервов);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инвестиционный заем (кредит) - заем (кредит), соответствующий следующим требованиям: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(кредита) составляет 5 (пять) и более лет;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условиями договора займа (кредита) установлен запрет на полное досрочное погашение. Частичное погашение займа осуществляется в сроки и порядке, предусмотренные бизнес-планом заемщика;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 (кредит) предоставляется юридическому лицу в соответствии с его бизнес-планом, предусматривающим реализацию комплекса мероприятий, направленных на создание, расширение и модернизацию материального производства, производственной и транспортной инфраструктуры;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нетвердые виды залога - имущество и деньги, поступающие в будущем (за исключением прав требований к государственному партнеру по денежным поступлениям, перечисляемым на счет, предназначенный для зачисления компенсации инвестиционных затрат, по договору государственно-частного партнерства, заключенному в соответствии с законодательством Республики Казахстан, являющимся залогом по договору банковского займа, условия которого предусмотрены в пункте 2-1 Нормативов, а также денег, поступающих в будущем по off-take (офф-тейк) контракту, являющемуся залогом по договору банковского займа, при соответствии условиям, предусмотренным в пункте 2-2 Нормативов), в том числе по договорам долевого участия (за исключением денег, поступающих по договорам, заключенным с компаниями с государственным участием (субъектами квазигосударственного сектора), договоры страхования (за исключением договоров страхования, содержащих пункты о безусловном и безотзывном исполнении обязательств, заключенных со страховыми организациями, имеющими рейтинг не ниже "ВВ+" рейтингового агентства Standard &amp; Poor's (Стандард энд Пурс) или рейтинг аналогичного уровня одного из других рейтинговых агентств, договоров страхования, условия которых предусмотрены в пункте 2-1 Нормативов), гарантии физических или юридических лиц (за исключением гарантий юридических лиц, имеющих кредитный рейтинг не ниже "ВВ+" рейтингового агентства Standard &amp; Poor's (Стандард энд Пурс) или рейтинг аналогичного уровня одного из других рейтинговых агентств, гарантий банков второго уровня, имеющих кредитный рейтинг не ниже "В-" рейтингового агентства Standard &amp; Poor's (Стандард энд Пурс) или рейтинг аналогичного уровня одного из других рейтинговых агентств, а также гарантий, выданных национальными управляющими холдингами и их дочерними организациями), нематериальные активы, доли участия в уставном капитале или ценные бумаги, не включенные в официальный список организаторов торгов Республики Казахстан и (или) организаторов торгов, признаваемых международными фондовыми биржами, (за исключением принятых в залоговое обеспечение долей участия в уставном капитале и (или) ценных бумаг юридических лиц, у которых отношение задолженности по займам, выданным на цели, не связанные с финансированием оборотных средств, к прибыли до вычета расходов по выплате начисленных вознаграждений, налоговых отчислений и начисленной амортизации (EBITDA) (ЕБИТДА) составляет не более 4), бумажные зерновые расписки (за исключением прав требований по зерновым распискам соответствующих условиям, предусмотренным пунктом 2-3 Нормативов), залоговое обеспечение, находящееся за пределами Республики Казахстан (за исключением залогового обеспечения, находящегося в странах Евразийского Экономического Союза, при наличии заключения юридических консультантов или специалистов дочерних организаций банка согласно праву указанных стран, подтверждающих надлежащее оформление залогового обеспечения);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беззалоговый потребительский заем – потребительский банковский заем, за исключением: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займов, обеспеченных залогом прав на недвижимое имущество, залогом движимого имущества, подлежащим обязательной государственной регистрации, полностью покрывающими сумму выдаваемого займа;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займов, обеспеченных залогом прав по эмиссионным ценным бумагам, подлежащим регистрации, полностью покрывающие сумму выдаваемого займа;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займов, обеспеченных залогом права требования по договорам долевого участия в жилищном строительстве, полностью покрывающие сумму выдаваемого займа;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займов, обеспечением по которым выступают деньги, полностью покрывающие сумму выдаваемого займа;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займов, выдаваемых в рамках системы образовательного кредитования;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займов, выдаваемых в рамках системы жилищных строительных сбережений;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 - осуществление банком банковских заемных, лизинговых, факторинговых, форфейтинговых операций, учет векселей и дебиторская задолженность по ранее выданным банковским займам;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заемщик - физическое или юридическое лицо, заключившее договор займа (кредита);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провизии (резервы) - резервы, созданные под обесценение займа;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созаемщик - физическое или юридическое лицо, подписывающее договор займа (кредита) вместе с заемщиком и выступающее по договору займа (кредита) в качестве солидарного ответственного за выполнение обязательств по возврату полученных денег;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регулярный AQR – ежегодная оценка качества активов и условных (возможных) обязательств банков, осуществляемая в рамках риск-ориентированного надзора;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off-take (офф-тейк) контракт - соглашение между производителем (поставщиком) и заказчиком о продаже товаров и (или) услуг с поставкой в будущем на заранее оговоренных условиях по стоимости, количеству (объему) и срокам поставки;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SREP – ежегодный надзорный процесс оценки рисков и недостатков в деятельности банков, осуществляемый в рамках риск-ориентированного надзора путем количественного и качественного анализа оценки бизнес модели, рисков капитала, риска ликвидности, системы корпоративного управления банка.";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10 следующего содержания: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Коэффициент долга к доходу заемщика банка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Банк осуществляет расчет коэффициента долга к доходу заемщика до принятия решений о (об):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заемщику займа, за исключением выдачи займа (части займа) в рамках открытой кредитной линии;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открытии кредитной линии заемщику (установлении кредитного лимита);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заемщику дополнительного займа в рамках заключенного (заключенных) договора (договоров) банковского займа.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части первой настоящего пункта распространяются на займы, предоставленные заемщикам на приобретение товаров, работ и услуг, не связанных с осуществлением предпринимательской деятельности, за исключением займов, выдаваемых в рамках системы жилищных строительных сбережений.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Расчет коэффициента долга к доходу заемщика осуществляется банком следующим образом: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988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КДД - коэффициент долга к доходу заемщика;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СЗНЗ – сумма задолженности по всем непогашенным займам и микрокредитам заемщика;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СЗНЗ – рассчитывается как совокупная сумма задолженности по всем непогашенным займам и микрокредитам заемщика, включая суммы просроченных платежей по всем непогашенным займам и микрокредитам, суммы по использованной части кредитного лимита по кредитной карте, а также по платежной карте, условиями которой предусмотрено кредитование заемщика в рамках кредитного лимита, а также 10 (десять) процентов от неиспользованной части кредитного лимита, кредитной карты или платежной карты, условиями которых предусмотрено кредитование заемщика в рамках кредитного лимита;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СНЗ – сумма новой задолженности заемщика, возникающей в случаях, предусмотренных пунктом 101 Нормативов;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СГДЗ – совокупный годовой доход заемщика, который рассчитывается как среднемесячная сумма заработной платы и (или) иных видов доходов заемщика, определенных на основании критериев, указанных в части второй пункта 92 Нормативов за последние 6 (шесть) месяцев, предшествующих дате обращения заемщика умноженная на 12.";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ноября 2019 года № 192 "Об утверждении пруденциальных нормативов и иных обязательных к соблюдению организацией, осуществляющей микрофинансовую деятельность, норм и лимитов, методики их расчетов" (зарегистрировано в Реестре государственной регистрации нормативных правовых актов под № 19629) следующие изменения и дополнения: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Пруденциальных 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обязательных к соблюдению организацией, осуществляющей микрофинансовую деятельность, нормах и лимитах, методике их расчетов, утвержденных указанным постановлением: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состав пруденциальных нормативов и иных обязательных к соблюдению организацией, осуществляющей микрофинансовую деятельность, норм и лимитов входят: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микрофинансовой организации: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капитала;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собственного капитала;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достаточность собственного капитала;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размер риска на одного заемщика;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левереджа;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долга к доходу заемщика;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кредитного товарищества: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капитала;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собственного капитала;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левереджа;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ломбарда – минимальный размер уставного капитала.";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Коэффициент долга к доходу заемщика микрофинансовой организации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Микрофинансовая организация осуществляет расчет коэффициента долга к доходу заемщика до принятия решения о (об):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заемщику микрокредита, за исключением выдачи микрокредита (части микрокредита) в рамках открытой заемщику кредитной линии;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открытии кредитной линии заемщику (установлении кредитного лимита);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заемщику дополнительного микрокредита в рамках заключенного (заключенных) договора (договоров) о предоставлении микрокредита.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Требования пункта 13 Нормативов распространяются на микрокредиты, предоставленные заемщикам на приобретение товаров, работ и услуг, не связанных с осуществлением предпринимательской деятельности.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коэффициента долга к доходу заемщика осуществляется микрофинансовой организацией следующим образом: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353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КДД - коэффициент долга к доходу заемщика;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СЗНЗ – сумма задолженности по всем непогашенным займам и микрокредитам заемщика;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СЗНЗ – рассчитывается как совокупная сумма задолженности по всем непогашенным займам и микрокредитам заемщика, включая суммы просроченных платежей по всем непогашенным займам и микрокредитам, суммы по использованной части кредитного лимита по кредитной карте, а также по платежной карте, условиями которой предусмотрено кредитование заемщика в рамках кредитного лимита, а также 10 (десять) процентов от неиспользованной части кредитного лимита, кредитной карты или платежной карты, условиями которых предусмотрено кредитование заемщика в рамках кредитного лимита;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СНЗ – сумма по новой задолженности заемщика, возникающей в случаях, предусмотренных пунктом 13 Нормативов;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СГДЗ – совокупный годовой доход заемщика, который рассчитывается как среднемесячная сумма заработной платы и (или) иных видов доходов заемщика, определенных на основании критериев, указанных в части второй пункта 6 Правил расчета и предельного значения коэффициента долговой нагрузки заемщика организации, осуществляющей микрофинансовую деятельность,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215, зарегистрированных в Реестре государственной регистрации нормативных правовых актов под № 19670, за последние 6 (шесть) месяцев, предшествующих дате обращения заемщика умноженная на 12.".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20 августа 2024 года и подлежит официальному опубликованию.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7" w:id="8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методикам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соблюдению норм и лимитов,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размеру капитала банка</w:t>
            </w:r>
          </w:p>
        </w:tc>
      </w:tr>
    </w:tbl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активов банка, взвешенных по степени кредитного риска вложений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Правительству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 с суверенным рейтингом не ниже "АА-" агентства Standard &amp; Poor's (Стандард энд Пурс) или рейтингом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 с долговым рейтингом не ниже "АА-" агентства Standard &amp; Poor's (Стандард энд Пурс) или рейтингом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акционерному обществу "Фонд национального благосостояния "Самрук-Қазына"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 и иные требования к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 с суверенным рейтингом не ниже "АА-" агентства Standard &amp; Poor's (Стандард энд Пурс) или рейтингом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 с долговым рейтингом не ниже "АА-" агентства Standard &amp; Poor's (Стандард энд Пурс) или рейтингом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Правительства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 по налогам и другим платежам в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Правительством Республики Казахстан и Национальным Банком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местными исполнительными органами городов Астаны, Алматы и Шымкента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акционерным обществом "Банк Развития Казахстана"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рынке ценных бумаг", акционерными обществами "Фонд национального благосостояния "Самрук-Қазына", "Национальный управляющий холдинг "Байтерек", "Фонд проблемных кредитов",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юридическим лицом, осуществляющим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суверенный рейтинг которых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банкам, имеющим долгосрочный рейтинг не ниже "ВВВ"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І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ниже "АА-"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исполнительным органам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Казахстан, за исключением дебиторской задолженности, отнесенной к І группе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бумаги, выпущенные местными исполнительными органами Республики Казахстан, за исключением государственных ценных бумаг, выпущенных местными исполнительными органами городов Астаны, Алматы и Шымкента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"ААА" до "АА-" агентства Standard &amp; Poor's (Стандард энд Пурс) или рейтинг аналогичного уровня одного из других рейтинговых агентств или рейтинговую оценку от "kzAAA" до "kzAA-" по национальной шкале агентства Standard &amp; Poor's (Стандард энд Пурс)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во II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займов, выданных физическим лицам, указанных в строках 77, 79 и 80 настоящей таблицы), соответствующие следующему условию: отношение суммы предоставленного ипотечного жилищного займа к стоимости залога не превышает 50 (пятидесяти) процентов включительно от стоимости залога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займы, а также вознаграждения по ним, соответствующие условиям для выкупа, установленным юридическим лицом, осуществляющим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ипотечным жилищным займам, переуступленным юридическому лицу, осуществляющему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 выданных физическим лицам, указанных в строках 77, 79 и 80 настоящей таблицы), соответствующие следующему условию: отношение суммы предоставленного ипотечного жилищного займа к стоимости залога находится в пределах от 51 (пятидесяти одного) процента до 85 (восьмидесяти пяти) процентов включительно от стоимости залога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ипотечные жилищные займы (за исключением займов, выданных физическим лицам, указанных в строках 77, 79 и 80 настоящей таблицы)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76, 77, 78, 79 и 80 настоящей таблицы, а также беззалоговых потребительских займов, выданных физическим лицам) по которым сформировано менее 35 (тридцати пяти)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76, 77, 78, 79 и 80 настоящей таблицы, а также беззалоговых потребительских займов, выданных физическим лицам), по которым сформировано более 35 (тридцати пяти) процентов и менее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76, 77, 78, 79 и 80 настоящей таблицы, а также беззалоговых потребительских займов, выданных физическим лицам), по которым сформировано более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предоставленные субъектам, отнесенным к малому или среднему предпринимательству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соответствующие следующим критериям: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сумма займа не превышает 500 (пятьсот) миллионов тенге или 0,2 (ноль целых две десятых) процента от собственного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валюта займа -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июня 2024 года по 31 декабря 2025 года –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2026 года – 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юридическим лицам в тенге в рамках синдицированного 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июня 2024 года по 31 декабря 2025 года включительно - 50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субъектами, отнесенными к малому или среднему предпринимательству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включенные в сектор "Долговые ценные бумаги" площадки "Основная" либо "Альтернативная" официального списка акционерного общества "Казахстанская фондовая биржа", имеющие гарантию акционерного общества "Фонд развития предпринимательства "ДАМУ" и (или) акционерного общества "Банк Развития Казахстана", сумма которой покрывает не менее 50 (пятидесяти) процентов номинальной стоимости данных ценных бумаг, и соответствующие следующим критериям: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объем инвестиций в один выпуск ценных бумаг эмитента не превышает 0,02 (ноль целых две сотых) процента от собственного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валюта выпуска ценных бумаг – тенге.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"А+" до "А-" агентства Standard &amp; Poor's (Стандард энд Пурс) или рейтинг аналогичного уровня одного из других рейтинговых агентств или рейтинговую оценку от "kzA+" до "kzA-" по национальной шкале агентства Standard &amp; Poor's (Стандард энд Пурс)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от "ВВВ-" до "ВВ-" (включительно) агентства Standard &amp; Poor's (Стандард энд Пурс) или рейтинг аналогичного уровня одного из других рейтинговых агентств, или банку-нерезиденту Республики Казахстан, имеющему долговой рейтинг от "ВВВ-" до "ВВ+" (включительно)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"Казахстанская фондовая биржа"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III группу риска (за исключением начисленных вознаграждений по активам, указанных в строках 49 и 50 настоящей таблицы)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"ВВ+" до "В-" агентства Standard &amp; Poor's (Стандард энд Пурс) или рейтинг аналогичного уровня одного из других рейтинговых агентств, и международным финансовым организациям, не имеющим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долговой рейтинг от "ВВВ+" до "ВВ-"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организациям-резидентам Республики Казахстан, имеющим долговой рейтинг ниже "А-" агентства Standard &amp; Poor's (Стандард энд Пурс) или рейтинг аналогичного уровня одного из других рейтинговых агентств, организациям-резидентам Республики Казахстан, не имеющим соответствующей рейтинговой оценки, и организациям-нерезидентам, имеющим долговой рейтинг от "ВВВ+" до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организациям-резидентам Республики Казахстан, имеющим долговой рейтинг ниже "А-" агентства Standard &amp; Poor's (Стандард энд Пурс) или рейтинг аналогичного уровня одного из других рейтинговых агентств, организациям-резидентам Республики Казахстан, не имеющим соответствующей рейтинговой оценки, и организациям-нерезидентам Республики Казахстан, имеющим долговой рейтинг от "ВВВ+" до "ВВ-" агентства Standard &amp; Poor's (Стандард энд Пурс) или 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физическим лицам до 1 января 2016 года, в том числе потребительские банковские займы, за исключением отнесенных к III группе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физическим лицам, в том числе потребительские банковские займы,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Необеспеченные займы, выданные физическим лицам с 1 января 2016 года по 31 декабря 2019 года, в том числе потребительские банковские займы, соответствующие одному из следующих критериев, рассчитываемых банком: с 1 января 2017 года по 31 декабря 2019 года ежемесячно при мониторинге займов: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уровень коэффициента долговой нагрузки заемщика, рассчитанного в соответствии с главой 9 Нормативных значений и методик расчетов пруденциальных нормативов и иных обязательных к соблюдению норм и лимитов, размера капитала банка,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13 сентября 2017 года № 170 (зарегистрированным в Реестре государственной регистрации нормативных правовых актов под № 15886), с использованием для расчета среднего ежемесячного дохода заемщика - физического лица выписки из единого накопительного пенсионного фонда с индивидуального пенсионного счета за последние 6 (шесть) месяцев или информации о получении заемщиком заработной платы через платежные карточки банка в течение 6 (шести) последовательных месяцев, предшествующих дате обращения заемщика, превышает 0,35;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просрочка платежей по задолженности по любому действующему или закрытому займу и (или) вознаграждению по нему за последние 24 (двадцать четыре) месяца, предшествующие дате выдачи, составляет более 60 (шестидесяти) календарных дней либо допускалась просрочка платежей более 3 (трех) раз сроком более 30 (тридцати)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ежемесячном мониторинге займов отсутствует информация для расчета, указанная в подпункте 1) или 2) настоящей строки.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у банка информации, предусмотренной в одном из вышеуказанных подпунктов настоящей строки, займы, выданные физическим лицам, признаются необеспеченными и взвешиваются по степени кредитного риска, согласно настоящей строке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выданные физическим лицам с 1 января 2016 года, в том числе потребительские банковские займы (за исключением ипотечных жилищных займов, займов физическим лицам, указанных в строке 79 настоящей таблицы и беззалоговых потребительских займов, указанных в приложении 5-1 к Нормативам)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"ВВ+" до "В-" агентства Standard &amp; Poor's (Стандард энд Пурс) или рейтинг аналогичного уровня одного из других рейтинговых агентств, и международных финансовых организациях,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организациях-резидентах Республики Казахстан, имеющих долговой рейтинг ниже "А-" агентства Standard &amp; Poor's (Стандард энд Пурс) или рейтинг аналогичного уровня одного из других рейтинговых агентств, организациях-резидентах Республики Казахстан, не имеющих соответствующей рейтинговой оценки, и организациях-нерезидентах Республики Казахстан, имеющих долговой рейтинг от "ВВВ+" до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организаций-резидентов Республики Казахстан, имеющих долговой рейтинг ниже "А-" агентства Standard &amp; Poor's (Стандард энд Пурс) или рейтинг аналогичного уровня одного из других рейтинговых агентств, организаций-резидентов Республики Казахстан, не имеющих соответствующей рейтинговой оценки, и организаций-нерезидентов Республики Казахстан, имеющих долговой рейтинг от "ВВВ+" до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физических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от "ВВВ+" до "ВВ-"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"ВВ+" до "В-" агентства Standard &amp; Poor's (Стандард энд Пурс)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организациями-резидентами, имеющими долговой рейтинг ниже "А-" агентства Standard &amp; Poor's (Стандард энд Пурс) или рейтинг аналогичного уровня одного из других рейтинговых агентств, организациями-резидентами Республики Казахстан, не имеющими соответствующей рейтинговой оценки, и организациями-нерезидентами Республики Казахстан, имеющими долговой рейтинг от "ВВВ+" до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балансе, и имеющие кредитный рейтинг от "ВВВ+" до "ВВВ-" агентства Standard &amp; Poor's (Стандард энд Пурс) или рейтинг аналогичного уровня одного из других рейтинговых агентств, или рейтинговую оценку от "kzBBB+" до "kzBBB-" по национальной шкале агентства Standard &amp; Poor's (Стандард энд Пурс)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ниже "ВВ-" агентства Standard &amp; Poor's (Стандард энд Пурс) или рейтинг аналогичного уровня одного из других рейтинговых агентств, или банку-нерезиденту Республики Казахстан, имеющему долговой рейтинг ниже "ВВ+"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IV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запасы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суммы вознаграждения и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банка в акции (доли участия в уставном капитале), бессрочные финансовые инструменты, субординированный долг юридических лиц,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всех инвестиций банка, каждая из которых составляет менее 10 (десяти) процентов от выпущенных акций (долей участия в уставном капитале) юридического лица, финансовая отчетность которого не консолидируется при составлении финансовой отчетности банка, не превышающая 10 (десяти) процентов основного капитала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 банка в простые акции финансовой организации, в которой банк имеет 10 (десять) и более процентов от выпущенных акций (долей участия в уставном капитале), и часть отложенных налоговых активов, признанных в отношении вычитаемых временных разниц, в совокупности не превышающая 17,65 (семнадцать целых шестьдесят пять сотых) процентов разницы основного капитала банка после применения регуляторных корректировок, указанных в пункте 10 Нормативов, и суммы, подлежащей к вычету из основного капитала, указанной в абзацах третьем, четвертом и пятом пункта 11 Нормативов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акции (доли участия в уставном капитале), не превышающие 15 (пятнадцати) процентов от величины собственного капитала организаций (резидентов и нерезидентов Республики Казахстан): оказывающих услуги по предоставлению возможности оказания финансовых и (или) платежных услуг с использованием искусственного интеллекта, блокчейн и других инновационных технологий,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Интернет, осуществляющих разработку, реализацию, поддержку программного обеспечения, используемого в деятельности финансовых организаций, в том числе для автоматизации их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акции (доли участия в уставном капитале), превышающие 15 (пятнадцать) процентов от величины собственного капитала организаций (резидентов и нерезидентов Республики Казахстан): оказывающих услуги по предоставлению возможности оказания финансовых и (или) платежных услуг с использованием искусственного интеллекта, блокчейн и других инновационных технологий,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Интернет, осуществляющих разработку, реализацию, поддержку программного обеспечения, используемого в деятельности финансовых организаций, в том числе для автоматизации их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ниже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организациям-нерезидентам, имеющим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организациям-нерезидентам, не имеющим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организациям-нерезидентам Республики Казахстан, имеющим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организациям-нерезидентам Республики Казахстан, не имеющим соответствующей рейтинговой оценки,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нерезидентам Республики Казахстан, являющимся юридическими лицами, зарегистрированными на территории нижеуказанных иностранных государств, или их гражданами: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Княжество Андорра;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Соединенные Штаты Америки (только в части территорий Американских Виргинских островов, острова Гуам и содружества Пуэрто-Рико);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Государство Антигуа и Барбуда;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Содружество Багамских островов;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Государство Барбадос;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Государство Бахрейн;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Государство Белиз;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Государство Бруней Даруссалам;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Объединенные Арабские Эмираты (только в части территории города Дубай);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 Вануату;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 Гватемала;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Государство Гренада;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 Джибути;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Доминиканская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Новая Зеландия (только в части территории островов Кука и Ниуэ);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 Индонезия;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Испания (только в части территории Канарских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 Кипр;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Федеральная Исламская Республика Коморские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 Коста-Рика;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Китайская Народная Республика (только в части территорий специальных административных районов Аомынь (Макао) и Сянган (Гонконг);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 Либерия;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Княжество Лихтенштейн;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 Маврикий;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Малайзия (только в части территории анклава Лабуан);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Мальдивская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Республика Мальта;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Республика Маршалловы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Княжество Монако;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Союз Мьянма;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Республика Науру;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Нидерланды (только в части территории острова Аруба и зависимых территорий Антильских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Федеративная Республика Нигерия;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Португалия (только в части территории островов Мадейра);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 Палау;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Республика Панама;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Независимое Государство Самоа;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Республика Сейшельские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Государство Сент-Винсент и Гренадины;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Федерация Сент-Китс и Невис;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Государство Сент-Люсия;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Королевство Тонга;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Соединенное Королевство Великобритании и Северной Ирландии (только в части следующих территорий):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Ангилья;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Британские Виргинские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Гибралтар;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Монтсеррат;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Теркс и Кайкос;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Мэн;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Нормандские острова (острова Гернси, Джерси, Сарк, Олдерни);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Республика Филиппины;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организациях-нерезидентах, имеющих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организациях-нерезидентах Республики Казахстан,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 Республики Казахстан, зарегистрированных на территории нижеуказанных иностранных государств: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Княжество Андорра;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Соединенные Штаты Америки (только в части территорий Американских Виргинских островов, острова Гуам и содружества Пуэрто-Рико);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Государство Антигуа и Барбуда;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Содружество Багамских островов;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Государство Барбадос;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Государство Бахрейн;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Государство Белиз;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Государство Бруней Даруссалам;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Объединенные Арабские Эмираты (только в части территории города Дубай);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 Вануату;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 Гватемала;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Государство Гренада;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 Джибути;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Доминиканская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Новая Зеландия (только в части территории островов Кука и Ниуэ);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 Индонезия;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Испания (только в части территории Канарских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 Кипр;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Федеральная Исламская Республика Коморские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 Коста-Рика;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Китайская Народная Республика (только в части территорий специальных административных районов Аомынь (Макао) и Сянган (Гонконг);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 Либерия;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Княжество Лихтенштейн;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 Маврикий;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Малайзия (только в части территории анклава Лабуан);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Мальдивская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Республика Мальта;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Республика Маршалловы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Княжество Монако;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Союз Мьянма;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Республика Науру;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Нидерланды (только в части территории острова Аруба и зависимых территорий Антильских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Федеративная Республика Нигерия;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Португалия (только в части территории островов Мадейра);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 Палау;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Республика Панама;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Независимое Государство Самоа;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Республика Сейшельские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Государство Сент-Винсент и Гренадины;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Федерация Сент-Китс и Невис;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Государство Сент-Люсия;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Королевство Тонга;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Соединенное Королевство Великобритании и Северной Ирландии (только в части следующих территорий):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Ангилья;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Британские Виргинские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Гибралтар;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Монтсеррат;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Теркс и Кайкос;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Мэн;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Нормандские острова (острова Гернси, Джерси, Сарк, Олдерни);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Республика Филиппины;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 Республики Казахстан, имеющих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организаций-нерезидентов,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 Республики Казахстан, зарегистрированных на территории нижеуказанных иностранных государств: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Княжество Андорра;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Соединенные Штаты Америки (только в части территорий Американских Виргинских островов, острова Гуам и содружества Пуэрто-Рико);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Государство Антигуа и Барбуда;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Содружество Багамских островов;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Государство Барбадос;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Государство Бахрейн;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Государство Белиз;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Государство Бруней Даруссалам;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Объединенные Арабские Эмираты (только в части территории города Дубай);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 Вануату;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 Гватемала;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Государство Гренада;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 Джибути;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Доминиканская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Новая Зеландия (только в части территории островов Кука и Ниуэ);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 Индонезия;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Испания (только в части территории Канарских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 Кипр;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Федеральная Исламская Республика Коморские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 Коста-Рика;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Китайская Народная Республика (только в части территорий специальных административных районов Аомынь (Макао) и Сянган (Гонконг);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 Либерия;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Княжество Лихтенштейн;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 Маврикий;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Малайзия (только в части территории анклава Лабуан);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Мальдивская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Республика Мальта;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Республика Маршалловы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Княжество Монако;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Союз Мьянма;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Республика Науру;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Нидерланды (только в части территории острова Аруба и зависимых территорий Антильских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Федеративная Республика Нигерия;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Португалия (только в части территории островов Мадейра);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 Палау;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Республика Панама;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Независимое Государство Самоа;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Республика Сейшельские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Государство Сент-Винсент и Гренадины;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Федерация Сент-Китс и Невис;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Государство Сент-Люсия;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Королевство Тонга;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Соединенное Королевство Великобритании и Северной Ирландии (только в части следующих территорий):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Ангилья;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Британские Виргинские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Гибралтар;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Монтсеррат;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Теркс и Кайкос;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Мэн;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Нормандские острова (острова Гернси, Джерси, Сарк, Олдерни);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Республика Филиппины;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центральными правительствами стран, имеющих суверенный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ниже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 Республики Казахстан, имеющими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организациями-нерезидентами Республики Казахстан, не имеющими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 Республики Казахстан, зарегистрированными на территории нижеуказанных иностранных государств: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Княжество Андорра;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Соединенные Штаты Америки (только в части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Американских Виргинских островов, острова Гуам и содружества Пуэрто-Рико);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Государство Антигуа и Барбуда;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Содружество Багамских островов;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Государство Барбадос;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Государство Бахрейн;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Государство Белиз;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Государство Бруней Даруссалам;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Объединенные Арабские Эмираты (только в части территории города Дубай);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 Вануату;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 Гватемала;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Государство Гренада;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 Джибути;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Доминиканская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Новая Зеландия (только в части территории островов Кука и Ниуэ);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 Индонезия;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Испания (только в части территории Канарских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 Кипр;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Федеральная Исламская Республика Коморские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 Коста-Рика;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Китайская Народная Республика (только в части территорий специальных административных районов Аомынь (Макао) и Сянган (Гонконг);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 Либерия;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Княжество Лихтенштейн;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 Маврикий;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Малайзия (только в части территории анклава Лабуан);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Мальдивская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Республика Мальта;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Республика Маршалловы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Княжество Монако;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Союз Мьянма;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Республика Науру;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Нидерланды (только в части территории острова Аруба и зависимых территорий Антильских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Федеративная Республика Нигерия;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Португалия (только в части территории островов Мадейра);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 Палау;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Республика Панама;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Независимое Государство Самоа;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Республика Сейшельские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Государство Сент-Винсент и Гренадины;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Федерация Сент-Китс и Невис;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Государство Сент-Люсия;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Королевство Тонга;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Соединенное Королевство Великобритании и Северной Ирландии (только в части следующих территорий):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Ангилья;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Британские Виргинские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Гибралтар;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Монтсеррат;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Теркс и Кайкос;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Мэн;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Нормандские острова (острова Гернси, Джерси, Сарк, Олдерни);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Республика Филиппины;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"ВВ+" до "ВВ-" агентства Standard &amp; Poor's (Стандард энд Пурс) или рейтинг аналогичного уровня одного из других рейтинговых агентств или рейтинговую оценку от "kzBB+" до "kzBB-" по национальной шкале агентства Standard &amp; Poor's (Стандард энд Пурс)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V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Таблице активов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 вложений</w:t>
            </w:r>
          </w:p>
        </w:tc>
      </w:tr>
    </w:tbl>
    <w:bookmarkStart w:name="z32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расчету активов банка, подлежащих взвешиванию по степени кредитного риска вложений</w:t>
      </w:r>
    </w:p>
    <w:bookmarkEnd w:id="88"/>
    <w:bookmarkStart w:name="z3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Вклады, дебиторская задолженность, приобретенные ценные бумаги, займы, по которым у банка имеется обеспечение (в виде активов, указанных в строках 1, 2, 3, 10, 11, 12, 15, 16, 17, 18, 19 и 20 Таблицы активов банка, взвешенных по степени кредитного риска вложений (далее – Таблица), скорректированная стоимость которого составляет не менее 50 (пятидесяти) процентов объема указанных активов, при наличии в банках адекватных систем учета, позволяющих определить скорректированную стоимость обеспечения в соответствии с настоящим пунктом, включаются в расчет активов, взвешенных по степени риска, за минусом скорректированной стоимости обеспечения.</w:t>
      </w:r>
    </w:p>
    <w:bookmarkEnd w:id="89"/>
    <w:bookmarkStart w:name="z3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(в виде активов, указанных в строках 1, 2, 3, 10, 11, 12, 15, 16, 17, 18, 19 и 20 Таблицы) равняется:</w:t>
      </w:r>
    </w:p>
    <w:bookmarkEnd w:id="90"/>
    <w:bookmarkStart w:name="z3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(ста) процентам суммы вкладов, в том числе в данном банке, предоставленных в качестве обеспечения;</w:t>
      </w:r>
    </w:p>
    <w:bookmarkEnd w:id="91"/>
    <w:bookmarkStart w:name="z3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(девяносто пяти) процентам рыночной стоимости ценных бумаг, переданных в обеспечение;</w:t>
      </w:r>
    </w:p>
    <w:bookmarkEnd w:id="92"/>
    <w:bookmarkStart w:name="z3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(восьмидесяти пяти) процентам рыночной стоимости аффинированных драгоценных металлов, переданных в обеспечение.</w:t>
      </w:r>
    </w:p>
    <w:bookmarkEnd w:id="93"/>
    <w:bookmarkStart w:name="z3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Необеспеченная часть вышеуказанных вкладов, дебиторской задолженности, приобретенных ценных бумаг, взвешивается согласно Таблице, по степени риска, соответствующей вкладам, дебиторской задолженности, приобретенным ценным бумагам.</w:t>
      </w:r>
    </w:p>
    <w:bookmarkEnd w:id="94"/>
    <w:bookmarkStart w:name="z3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Займы, по которым у банка имеется обеспечение в виде безотзывной и безусловной гарантии акционерных обществ "Фонд национального благосостояния "Самрук-Қазына" и "Национальный управляющий холдинг "Байтерек", договора страхования, содержащего пункты о безусловном и безотзывном исполнении обязательств по страховой выплате, заключенного с Экспортно-кредитным агентством Казахстана, имеющим государственную гарантию по поддержке экспорта, гарантий или резервных аккредитивов, выпущенных в соответствии с Международной практикой резервных аккредитивов (International Standby Practices, ISP98) или Унифицированными правилами для гарантий по требованию (Uniform Rules for Demand Guarantees, URDG758), банков-нерезидентов Республики Казахстан, имеющих долгосрочный долговой рейтинг не ниже "А-" агентства Standard &amp; Poor's (Стандард энд Пурс) или рейтинг аналогичного уровня одного из других рейтинговых агентств сумма которых покрывает не менее 50 (пятидесяти) процентов объема указанных займов, включаются в расчет активов, взвешенных по степени риска за минусом скорректированной стоимости обеспечения.</w:t>
      </w:r>
    </w:p>
    <w:bookmarkEnd w:id="95"/>
    <w:bookmarkStart w:name="z3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в виде гарантии акционерных обществ "Фонд национального благосостояния "Самрук-Қазына" и "Национальный управляющий холдинг "Байтерек", договора страхования, содержащего пункты о безусловном и безотзывном исполнении обязательств по страховой выплате, заключенного с Экспортно-кредитным агентством Казахстана, имеющим государственную гарантию по поддержке экспорта, гарантии или резервных аккредитивов, выпущенных в соответствии с Международной практикой резервных аккредитивов (International Standby Practices, ISP98) или Унифицированными правилами для гарантий по требованию (Uniform Rules for Demand Guarantees, URDG758), банков-нерезидентов Республики Казахстан, имеющих долгосрочный долговой рейтинг не ниже "А-" агентства Standard &amp; Poor's (Стандард энд Пурс) или рейтинг аналогичного уровня одного из других рейтинговых агентств равняется 95 (девяноста пяти) процентам суммы гарантии, договора страхования.</w:t>
      </w:r>
    </w:p>
    <w:bookmarkEnd w:id="96"/>
    <w:bookmarkStart w:name="z3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Вклады, дебиторская задолженность, приобретенные ценные бумаги, займы, инвестиции, не включенные в расчет инвестиций банка, гарантированные (застрахованные) организациями, имеющими степень риска ниже контрагента, включаются в расчет активов, взвешенных по степени риска (за минусом гарантированной (застрахованной) суммы вкладов, дебиторской задолженности, приобретенных ценных бумаг, займов, инвестиций, не включенных в расчет инвестиций банка) по степени риска должника.</w:t>
      </w:r>
    </w:p>
    <w:bookmarkEnd w:id="97"/>
    <w:bookmarkStart w:name="z3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(застрахованная) сумма вкладов, дебиторской задолженности, приобретенных ценных бумаг, займов, инвестиций, не включенных в расчет инвестиций банка, взвешивается по степени риска дебиторской задолженности соответствующего гаранта (страховщика).</w:t>
      </w:r>
    </w:p>
    <w:bookmarkEnd w:id="98"/>
    <w:bookmarkStart w:name="z3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Вклады, дебиторская задолженность, приобретенные ценные бумаги и займы, указанные в пункте 1 настоящих Пояснений к расчету активов банка, подлежащих взвешиванию по степени кредитного риска вложений (далее - Пояснения), предоставленные нерезидентам Республики Казахстан:</w:t>
      </w:r>
    </w:p>
    <w:bookmarkEnd w:id="99"/>
    <w:bookmarkStart w:name="z3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офшорных зон;</w:t>
      </w:r>
    </w:p>
    <w:bookmarkEnd w:id="100"/>
    <w:bookmarkStart w:name="z3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офшорных зон, владеющих в отдельности более чем 5 (пятью) процентами уставного капитала, или дочерними по отношению к юридическому лицу, зарегистрированному на территории офшорной зоны;</w:t>
      </w:r>
    </w:p>
    <w:bookmarkEnd w:id="101"/>
    <w:bookmarkStart w:name="z3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являющимся гражданами офшорных зон;</w:t>
      </w:r>
    </w:p>
    <w:bookmarkEnd w:id="102"/>
    <w:bookmarkStart w:name="z3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взвешиваются по степени риска согласно Таблице, независимо от наличия обеспечения, указанного в пункте 1 Пояснений.</w:t>
      </w:r>
    </w:p>
    <w:bookmarkEnd w:id="103"/>
    <w:bookmarkStart w:name="z3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Вклады, дебиторская задолженность, приобретенные ценные бумаги и займы, указанные в пункте 1 Пояснений, предоставленные нерезидентам Республики Казахстан:</w:t>
      </w:r>
    </w:p>
    <w:bookmarkEnd w:id="104"/>
    <w:bookmarkStart w:name="z3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офшорных зон, но имеющим долговой рейтинг не ниже "АА-" агентства Standard &amp; Poor's (Стандард энд Пурс) или рейтинг аналогичного уровня одного из других рейтинговых агентств или соответствующую гарантию головной организации, долговой рейтинг которой не ниже указанного уровня, в обеспечение всей суммы обязательств;</w:t>
      </w:r>
    </w:p>
    <w:bookmarkEnd w:id="105"/>
    <w:bookmarkStart w:name="z3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офшорных зон, владеющих в отдельности более 5 (пятью) процентами уставного капитала, или дочерними по отношению к юридическому лицу, зарегистрированному на территории офшорной зоны, но имеющему долговой рейтинг не ниже указанного уровня или соответствующую гарантию головной организации, долговой рейтинг которой не ниже указанного уровня, в обеспечение всей суммы обязательств, за исключением требований к нерезидентам Республики Казахстан, являющимся юридическими лицами, зарегистрированными на территории офшорных зон, или их гражданами либо юридическими лицами, зарегистрированными на территории государств, отнесенных Организацией экономического сотрудничества и развития к перечню офшорных территорий, не принявших обязательств по информационному обмену, или их гражданами, или к организациям, являющимся зависимыми от юридических лиц, владеющих в отдельности более 5 (пятью) процентами уставного капитала, либо дочерними по отношению к юридическим лицам, зарегистрированным на территории указанных офшорных зон;</w:t>
      </w:r>
    </w:p>
    <w:bookmarkEnd w:id="106"/>
    <w:bookmarkStart w:name="z3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взвешиваются по нулевой степени риска.</w:t>
      </w:r>
    </w:p>
    <w:bookmarkEnd w:id="107"/>
    <w:bookmarkStart w:name="z3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расчета активов банка, взвешенных по степени риска вложений:</w:t>
      </w:r>
    </w:p>
    <w:bookmarkEnd w:id="108"/>
    <w:bookmarkStart w:name="z3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ипотечным жилищным займом понимается ипотечный банковский заем, предоставляемый в целях строительства жилища либо его покупки и (или) ремонта;</w:t>
      </w:r>
    </w:p>
    <w:bookmarkEnd w:id="109"/>
    <w:bookmarkStart w:name="z3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потребительским банковским займом понимается банковский заем, не являющийся ипотечным жилищным займом (ипотечным займом), предоставляемый физическому лицу на приобретение товаров, работ, услуг и (или) иные цели, не связанные с осуществлением предпринимательской деятельности.</w:t>
      </w:r>
    </w:p>
    <w:bookmarkEnd w:id="110"/>
    <w:bookmarkStart w:name="z34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ценная бумага имеет специальный долговой рейтинг выпуска, то при взвешивании активов банка по степени риска необходимо учитывать рейтинг ценной бумаги.</w:t>
      </w:r>
    </w:p>
    <w:bookmarkEnd w:id="111"/>
    <w:bookmarkStart w:name="z3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Ценные бумаги, являющиеся предметом операции "обратного репо", заключенной с участием центрального контрагента, взвешиваются по нулевой степени риска.</w:t>
      </w:r>
    </w:p>
    <w:bookmarkEnd w:id="112"/>
    <w:bookmarkStart w:name="z3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период с 21 февраля 2022 года по 30 сентября 2022 года включительно активы в виде требований по открытым корреспондентским счетам к банкам-нерезидентам Республики Казахстан, вкладов в организациях-нерезидентах Республики Казахстан, займов, предоставленных организациям-нерезидентам Республики Казахстан, ценных бумаг иностранных эмитентов,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Союза, включаются в расчет активов, взвешиваемых по степени кредитного риска в соответствии с Таблицей, на основании долговых или суверенных рейтингов присвоенных им агентством Standard &amp; Poor's (Стандард энд Пурс) или одним из других рейтинговых агентств по состоянию на 1 февраля 2022 года, с повышением равными долями в течение последовательных 6 (шести) месяцев степени кредитного риска до категории активов в соответствии с Таблицей с учетом пересмотренных долговых или суверенных рейтингов.</w:t>
      </w:r>
    </w:p>
    <w:bookmarkEnd w:id="113"/>
    <w:bookmarkStart w:name="z3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5-1 к Нормативам (далее – Значения) снижается в два раза, если в отношении такого займа заемщиком - физическим лицом осуществляется выполнение плана реабилитации, составленного в соответствии с пунктом 19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июля 2017 года № 136 (зарегистрированным в Реестре государственной регистрации нормативных правовых актов под № 15541).</w:t>
      </w:r>
    </w:p>
    <w:bookmarkEnd w:id="114"/>
    <w:bookmarkStart w:name="z3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заемщиком-физическим лицом плана реабилитации, указанного в части первой настоящего пункта, заем взвешивается по степени кредитного риска согласно Таблице или Значениям.</w:t>
      </w:r>
    </w:p>
    <w:bookmarkEnd w:id="115"/>
    <w:bookmarkStart w:name="z3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Активы, включенные в расчет активов, условных и возможных требований и обязательств с учетом рыночного риска в соответствии с пунктом 21 Нормативов, не включаются в расчет активов, условных и возможных обязательств, взвешиваемых по степени кредитного риска, за исключением активов, включенных в расчет финансовых инструментов с рыночным риском, связанным с изменением обменных курсов валют и курсов драгоценных металлов.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методикам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соблюдению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лимитов, размеру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банка</w:t>
            </w:r>
          </w:p>
        </w:tc>
      </w:tr>
    </w:tbl>
    <w:bookmarkStart w:name="z35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активов требуемого стабильного фондирования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требуемого стабильного фондирования, в процентах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деньги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банкам иностранных государств с оставшимся сроком погашения менее 6 (шести)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Приток, возникающий от продажи финансовых инструментов, иностранной валюты в день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Необремененные и обремененные на срок менее 6 (шести) месяцев в рамках управления дневной ликвидностью банка высококачественные ликвидные активы первого уровня, за исключением денежных средств и резервов в Национальном Банке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Необремененные займы, предоставленные финансовым организациям с оставшимся сроком погашения менее 6 (шести) месяцев, обеспеченные высококачественными ликвидными активами первого уровня, по которым банком возможен перезалог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необремененные займы, предоставленные финансовым организациям с оставшимся сроком погашения менее 6 (шести)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Необремененные высококачественные ликвидные активы второго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акционерному обществу "Фонд национального благосостояния "Самрук-Қазына" и акционерному обществу "Национальный управляющий холдинг "Байтерек", займы, гарантированные Правительством Республики Казахстан, с оставшимся сроком до погашения менее 1 (одного)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акционерному обществу "Фонд национального благосостояния "Самрук-Қазына" и акционерному обществу "Национальный управляющий холдинг "Байтерек", займы, гарантированные Правительством Республики Казахстан, с оставшимся сроком до погашения 1 (один) год 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Высококачественные ликвидные активы, обремененные на период более 6 (шести) месяцев и менее 1 (одного)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финансовым организациям, центральным банкам иностранных государств со оставшимся сроком погашения более 6 (шести) месяцев и менее 1 (одного)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связанные с клиринговой, кастодиальной деятельностью, с деятельностью по управлению ликвидностью клиента в других банках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активы, не являющиеся высококачественными ликвидными активами, с оставшимся сроком погашения менее 1 (одного) года, включая займы нефинансовым организациям, потребительские банковские займы, займы субъектам малого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Необремененные ипотечные кредиты с оставшимся сроком погашения 1 (один) год и более взвешиваемые по степени кредитного риска не более 35 (тридцати пяти)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необремененные займы, за исключением займов, предоставленных финансовым организациям с оставшимся сроком до погашения 1 (один) год и более, взвешиваемые по степени кредитного риска не более 35 (тридцати пяти)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ценные бумаги и иные активы, являющиеся обеспечением в качестве начальной маржи по сделкам с производными финансовыми инструментами, деньги или иные активы, предоставленные в качестве обязательного платежа центральному контрагенту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Необремененные кредиты, за исключением займов с просроченной задолженностью более 90 (девяноста) дней по основному долгу и (или) начисленному вознаграждению, взвешиваемые по степени кредитного риска более 35 (тридцати пяти) процентов и с оставшимся сроком погашения 1 (один) год и более, за исключением займов, предоставленных финансовым организациям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Необремененные ценные бумаги (акции) с оставшимся сроком погашения 1 (один) год и более, не являющиеся высококачественными ликвидными активами и обращающиеся на фондовых биржах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обращающиеся на фондовых биржах, включая аффинированное золото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обремененные на период от 1 (одного) года 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инструментам, в случае если размер активов превышает размер обязательств по производным финансовым инструментам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активы, включая неработающие кредиты, займы, выданные финансовым организациям с оставшимся сроком погашения 1 (один) год 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не обращающиеся на фондовых биржах, материальные активы, статьи, вычтенные из собственного капитала банка, накопленное вознаграждение, страховые активы, доля в дочерних организациях, процентная ставка по просроченному долгу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