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546" w14:textId="41e2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Ойшілік ауылдық округiнiң "Есім" елді мекеніндегі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аумақтық бас мемлекеттiк ветеринариялық-санитариялық инспекторының 2015 жылғы 16 қарашадағы № 658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Ойшілік ауылдық округiнiң "Есім" елді мекеніндегі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Ойшілік ауылдық округінің "Есім" елді мекеніне шектеу іс-шараларын белгілеу туралы" Тарбағатай ауданының әкімдігінің әкімдігінің 2014 жылғы 26 тамыздағы № 372 (нормативтік құқықтық актілерді мемлекеттік тіркеудің тізіліміне № 3497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бастапон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мекемесiнiң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желтоқсан 2015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"Қазақстан Республикасы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комитеті Шығыс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департаментінің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мекемесiнiң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Д.Харина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желтоқсан 2015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