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9e66" w14:textId="d6f9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қалалық мәслихатының кейбір шешімдеріне өзгерістер мен толықтырулар енгізу туралы" Ақтөбе қалалық мәслихатының 2009 жылғы 25 сәуірдегі № 170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2016 жылғы 10 маусымдағы № 61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 - өзі басқару туралы"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актiлер туралы" Қазақстан Республикасының 2016 жылғы 6 сәуірдегі № 480 - V Заңының </w:t>
      </w:r>
      <w:r>
        <w:rPr>
          <w:rFonts w:ascii="Times New Roman"/>
          <w:b w:val="false"/>
          <w:i w:val="false"/>
          <w:color w:val="000000"/>
          <w:sz w:val="28"/>
        </w:rPr>
        <w:t>45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"Ақтөбе қалалық мәслихатының кейбір шешімдеріне өзгерістер мен толықтырулар енгізу туралы" Ақтөбе қалалық мәслихатының 2009 жылғы 25 сәуірдегі № 170 (Ақтөбе облысы, Ақтөбе қаласының әділет басқармасында 2009 жылдың 27 мамырда № 3-1-112 болып тіркелген, 2009 жылғы 11 маусымда "Ақтөбе" және "Актюбинский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алғашқы ресми жарияланған кейін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Ақтөбе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Р. Сағиддинов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