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c24f" w14:textId="6f1c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аумағында таралатын шетелдік мерзімді баспасөз басылымдарын есепке алу" мемлекеттік көрсетілетін қызмет регламентін бекіту туралы" Жамбыл облысы әкімдігінің 2015 жылғы 25 маусымдағы № 137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24 ақпандағы 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аумағында таралатын шетелдік мерзімді баспасөз басылымдарын есепке алу" мемлекеттік көрсетілетін қызмет регламентін бекіту туралы" Жамбыл облысы әкімдігінің 2015 жылғы 25 маусымдағы №137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11 шілдесінде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ішкі саясат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