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9acc" w14:textId="b5d9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Біржан сал ауданы Кеңащы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2021 жылғы 27 желтоқсандағы № С-12/12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2022 - 2024 жылдарға арналған Біржан сал ауданы Кеңащы ауылы бюджетіне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42 326,8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40 891,8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42 350,4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Біржан сал ауданы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С-23/12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Біржан сал ауданы Кеңащы ауылының бюджетінің кірістері келесі көздер есебінен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Біржан сал ауданы Кеңащы ауылының бюджетінде субвенция көлемі 13 206 мың теңге сомасында көзделгені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Біржан сал ауданы Кеңащы ауылының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нысаналы трансферттер көзделгені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 жылға арналған Біржан сал ауданы Кеңащы ауылының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нысаналы трансферттер көзделгені ескерілсін.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Кеңащы ауылының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Біржан сал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С-23/12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Кеңащы ауылының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Кеңащы ауылының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берілетін нысаналы трансферттер және Қазақстан Республикасының Ұлттық қорынан берілетін кепілдендірілген трансферттер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Біржан сал ауданы мәслихатының 17.08.2022 </w:t>
      </w:r>
      <w:r>
        <w:rPr>
          <w:rFonts w:ascii="Times New Roman"/>
          <w:b w:val="false"/>
          <w:i w:val="false"/>
          <w:color w:val="ff0000"/>
          <w:sz w:val="28"/>
        </w:rPr>
        <w:t>№ С-20/7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Кеңашы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қорынан берілетін кепілдендірілген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Біржан сал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С-23/12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нысаналы трансферттер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6-қосымшамен толықтырылды - Ақмола облысы Біржан сал ауданы мәслихатының 22.07.2022 </w:t>
      </w:r>
      <w:r>
        <w:rPr>
          <w:rFonts w:ascii="Times New Roman"/>
          <w:b w:val="false"/>
          <w:i w:val="false"/>
          <w:color w:val="ff0000"/>
          <w:sz w:val="28"/>
        </w:rPr>
        <w:t>№ С-18/13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жаңа редакцияда - Ақмола облысы Біржан сал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С-23/12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