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ca3e" w14:textId="018c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аудандық мәслихаттың 2021 жылғы 6 қаңтардағы № 513 "2021–2023 жылдарға арналған Аралтоғай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26 қарашадағы № 112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Әйтеке би аудандық мәслихаттың "2021-2023 жылдарға арналған Аралтоғай ауылдық округ бюджетін бекіту туралы" 2021 жылғы 6 қаңтардағы № 513 (Нормативтік құқықтық актілерді мемлекеттік тіркеу тізілімінде № 7969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Аралтоғай ауылдық округ бюджеті тиісінше 1, 2 және 3-қосымшаларға сәйкес, оның ішінде, 2021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65 401,6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63 785,6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67 445,3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-2043,7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2043,7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26 қарашадағы № 112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Аралтоғай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