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fe07" w14:textId="7baf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мәслихаттың 2018 жылғы 28 ақпандағы № 16/200 "Маңғыстау облысының жасыл екпелерді күтіп-ұстау және қорғау қағидалары, Маңғыстау облысының қалалары мен елді мекендерінің аумақтарын абаттандыру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2021 жылғы 27 тамыздағы № 5/64 шешімі. Күші жойылды - Маңғыстау облыстық мәслихатының 27 қыркүйектегі 2023 жылғы № 5/48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27.09.2023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Маңғыстау облыстық мәслихаты ШЕШТІ:</w:t>
      </w:r>
    </w:p>
    <w:bookmarkEnd w:id="0"/>
    <w:bookmarkStart w:name="z1" w:id="1"/>
    <w:p>
      <w:pPr>
        <w:spacing w:after="0"/>
        <w:ind w:left="0"/>
        <w:jc w:val="both"/>
      </w:pPr>
      <w:r>
        <w:rPr>
          <w:rFonts w:ascii="Times New Roman"/>
          <w:b w:val="false"/>
          <w:i w:val="false"/>
          <w:color w:val="000000"/>
          <w:sz w:val="28"/>
        </w:rPr>
        <w:t xml:space="preserve">
      1. Маңғыстау облыстық мәслихатының "Маңғыстау облысының жасыл екпелерді күтіп-ұстау және қорғау қағидалары, Маңғыстау облысының қалалары мен елді мекендерінің аумақтарын абаттандыру қағидаларын бекіту туралы" 2018 жылғы 28 ақпандағы </w:t>
      </w:r>
      <w:r>
        <w:rPr>
          <w:rFonts w:ascii="Times New Roman"/>
          <w:b w:val="false"/>
          <w:i w:val="false"/>
          <w:color w:val="000000"/>
          <w:sz w:val="28"/>
        </w:rPr>
        <w:t>№ 16/200</w:t>
      </w:r>
      <w:r>
        <w:rPr>
          <w:rFonts w:ascii="Times New Roman"/>
          <w:b w:val="false"/>
          <w:i w:val="false"/>
          <w:color w:val="000000"/>
          <w:sz w:val="28"/>
        </w:rPr>
        <w:t xml:space="preserve"> шешіміне (нормативтік құқықтық актілерді мемлекеттік тіркеу Тізілімінде № 3546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Маңғыстау облысының жасыл екпелерді күтіп-ұстау және қорғау </w:t>
      </w:r>
      <w:r>
        <w:rPr>
          <w:rFonts w:ascii="Times New Roman"/>
          <w:b w:val="false"/>
          <w:i w:val="false"/>
          <w:color w:val="000000"/>
          <w:sz w:val="28"/>
        </w:rPr>
        <w:t>қағидалалары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тамыздағы № 5/64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7" w:id="4"/>
    <w:p>
      <w:pPr>
        <w:spacing w:after="0"/>
        <w:ind w:left="0"/>
        <w:jc w:val="left"/>
      </w:pPr>
      <w:r>
        <w:rPr>
          <w:rFonts w:ascii="Times New Roman"/>
          <w:b/>
          <w:i w:val="false"/>
          <w:color w:val="000000"/>
        </w:rPr>
        <w:t xml:space="preserve"> Маңғыстау облысының жасыл екпелерді күтіп-ұстаудың және қорғаудың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Маңғыстау облысының жасыл екпелерді күтіп-ұстаудың және қорғаудың қағидалары (бұдан әрі – Қағидалар) 1999 жылғы 1 шілдедегі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кодексіне (Ерекше бөлім), 2003 жылғы 20 маусымдағы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кодексіне, 2021 жылғы 2 қаңтардағы Қазақстан Республикасының </w:t>
      </w:r>
      <w:r>
        <w:rPr>
          <w:rFonts w:ascii="Times New Roman"/>
          <w:b w:val="false"/>
          <w:i w:val="false"/>
          <w:color w:val="000000"/>
          <w:sz w:val="28"/>
        </w:rPr>
        <w:t>Экологиялық</w:t>
      </w:r>
      <w:r>
        <w:rPr>
          <w:rFonts w:ascii="Times New Roman"/>
          <w:b w:val="false"/>
          <w:i w:val="false"/>
          <w:color w:val="000000"/>
          <w:sz w:val="28"/>
        </w:rPr>
        <w:t xml:space="preserve"> кодексіне, "</w:t>
      </w:r>
      <w:r>
        <w:rPr>
          <w:rFonts w:ascii="Times New Roman"/>
          <w:b w:val="false"/>
          <w:i w:val="false"/>
          <w:color w:val="000000"/>
          <w:sz w:val="28"/>
        </w:rPr>
        <w:t>Әкімшілік құқық бұзушылық туралы</w:t>
      </w:r>
      <w:r>
        <w:rPr>
          <w:rFonts w:ascii="Times New Roman"/>
          <w:b w:val="false"/>
          <w:i w:val="false"/>
          <w:color w:val="000000"/>
          <w:sz w:val="28"/>
        </w:rPr>
        <w:t>" 2014 жылғы 5 шілдедегі Қазақстан Республикасының Кодексіне,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өзге де нормативтік құқықтық актілерге сәйкес әзірленді.</w:t>
      </w:r>
    </w:p>
    <w:bookmarkEnd w:id="6"/>
    <w:bookmarkStart w:name="z10" w:id="7"/>
    <w:p>
      <w:pPr>
        <w:spacing w:after="0"/>
        <w:ind w:left="0"/>
        <w:jc w:val="both"/>
      </w:pPr>
      <w:r>
        <w:rPr>
          <w:rFonts w:ascii="Times New Roman"/>
          <w:b w:val="false"/>
          <w:i w:val="false"/>
          <w:color w:val="000000"/>
          <w:sz w:val="28"/>
        </w:rPr>
        <w:t>
      Қағидалар мемлекеттік орман қоры учаскелерінде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bookmarkEnd w:id="7"/>
    <w:bookmarkStart w:name="z11" w:id="8"/>
    <w:p>
      <w:pPr>
        <w:spacing w:after="0"/>
        <w:ind w:left="0"/>
        <w:jc w:val="both"/>
      </w:pPr>
      <w:r>
        <w:rPr>
          <w:rFonts w:ascii="Times New Roman"/>
          <w:b w:val="false"/>
          <w:i w:val="false"/>
          <w:color w:val="000000"/>
          <w:sz w:val="28"/>
        </w:rPr>
        <w:t>
      2. Қағидалар Маңғыстау облысының жасыл екпелерді күтіп-ұстау және қорғау саласындағы тәртіпті айқындайды және қатынастарды реттейді.</w:t>
      </w:r>
    </w:p>
    <w:bookmarkEnd w:id="8"/>
    <w:bookmarkStart w:name="z12"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3" w:id="1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0"/>
    <w:bookmarkStart w:name="z14" w:id="11"/>
    <w:p>
      <w:pPr>
        <w:spacing w:after="0"/>
        <w:ind w:left="0"/>
        <w:jc w:val="both"/>
      </w:pPr>
      <w:r>
        <w:rPr>
          <w:rFonts w:ascii="Times New Roman"/>
          <w:b w:val="false"/>
          <w:i w:val="false"/>
          <w:color w:val="000000"/>
          <w:sz w:val="28"/>
        </w:rPr>
        <w:t>
      2) ағаштарды кесу –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Қазақстан Республикасының Заңына (бұдан әрі – Рұқсаттар туралы Заң) 2- қосымшаның 159 - тармағына сәйкес уәкілетті органның рұқсаты бойынша жүзеге асырылатын ағаштарды кесу бойынша жұмыс;</w:t>
      </w:r>
    </w:p>
    <w:bookmarkEnd w:id="11"/>
    <w:bookmarkStart w:name="z15" w:id="12"/>
    <w:p>
      <w:pPr>
        <w:spacing w:after="0"/>
        <w:ind w:left="0"/>
        <w:jc w:val="both"/>
      </w:pPr>
      <w:r>
        <w:rPr>
          <w:rFonts w:ascii="Times New Roman"/>
          <w:b w:val="false"/>
          <w:i w:val="false"/>
          <w:color w:val="000000"/>
          <w:sz w:val="28"/>
        </w:rPr>
        <w:t>
      3) ұшарбасты қалыптастыру – белгілі бір эстетикалық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12"/>
    <w:bookmarkStart w:name="z16" w:id="13"/>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bookmarkEnd w:id="13"/>
    <w:bookmarkStart w:name="z17" w:id="14"/>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4"/>
    <w:bookmarkStart w:name="z18" w:id="15"/>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5"/>
    <w:bookmarkStart w:name="z19" w:id="16"/>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6"/>
    <w:bookmarkStart w:name="z20" w:id="17"/>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17"/>
    <w:bookmarkStart w:name="z21" w:id="1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8"/>
    <w:bookmarkStart w:name="z22" w:id="19"/>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9"/>
    <w:bookmarkStart w:name="z23" w:id="20"/>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0"/>
    <w:bookmarkStart w:name="z24" w:id="21"/>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олар міндетті түрде кесілуі тиіс;</w:t>
      </w:r>
    </w:p>
    <w:bookmarkEnd w:id="21"/>
    <w:bookmarkStart w:name="z25" w:id="22"/>
    <w:p>
      <w:pPr>
        <w:spacing w:after="0"/>
        <w:ind w:left="0"/>
        <w:jc w:val="both"/>
      </w:pPr>
      <w:r>
        <w:rPr>
          <w:rFonts w:ascii="Times New Roman"/>
          <w:b w:val="false"/>
          <w:i w:val="false"/>
          <w:color w:val="000000"/>
          <w:sz w:val="28"/>
        </w:rPr>
        <w:t>
      13)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bookmarkEnd w:id="22"/>
    <w:bookmarkStart w:name="z26" w:id="23"/>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3"/>
    <w:bookmarkStart w:name="z27" w:id="24"/>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бірге азаматтың меншігіндегі жеке (отбасымен) тұруға арналған үй;</w:t>
      </w:r>
    </w:p>
    <w:bookmarkEnd w:id="24"/>
    <w:bookmarkStart w:name="z28" w:id="25"/>
    <w:p>
      <w:pPr>
        <w:spacing w:after="0"/>
        <w:ind w:left="0"/>
        <w:jc w:val="both"/>
      </w:pPr>
      <w:r>
        <w:rPr>
          <w:rFonts w:ascii="Times New Roman"/>
          <w:b w:val="false"/>
          <w:i w:val="false"/>
          <w:color w:val="000000"/>
          <w:sz w:val="28"/>
        </w:rPr>
        <w:t>
      16) көгалдандырылған аумақ – табиғи жолмен өніп шыққан өсімдіктер орналасқан, жасанды жолмен жасалған бау-саябақ кешендері және объектілер, бульварлар, скверлер, көгалдар, гүлдер орналасқан жер учаскесі;</w:t>
      </w:r>
    </w:p>
    <w:bookmarkEnd w:id="25"/>
    <w:bookmarkStart w:name="z29" w:id="26"/>
    <w:p>
      <w:pPr>
        <w:spacing w:after="0"/>
        <w:ind w:left="0"/>
        <w:jc w:val="both"/>
      </w:pPr>
      <w:r>
        <w:rPr>
          <w:rFonts w:ascii="Times New Roman"/>
          <w:b w:val="false"/>
          <w:i w:val="false"/>
          <w:color w:val="000000"/>
          <w:sz w:val="28"/>
        </w:rPr>
        <w:t>
      17) күтіп-баптау – өсімдіктердің жерасты бөлігін және топырағын күтіп-баптау (қоректендіру, суару, қопсыту және өзге де іс-әрекеттер);</w:t>
      </w:r>
    </w:p>
    <w:bookmarkEnd w:id="26"/>
    <w:bookmarkStart w:name="z30" w:id="27"/>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27"/>
    <w:bookmarkStart w:name="z31" w:id="28"/>
    <w:p>
      <w:pPr>
        <w:spacing w:after="0"/>
        <w:ind w:left="0"/>
        <w:jc w:val="both"/>
      </w:pPr>
      <w:r>
        <w:rPr>
          <w:rFonts w:ascii="Times New Roman"/>
          <w:b w:val="false"/>
          <w:i w:val="false"/>
          <w:color w:val="000000"/>
          <w:sz w:val="28"/>
        </w:rPr>
        <w:t>
      19) өтемдік отырғызу – уәкілетті орган дендрологиялық жоспарға сәйкес айқындаған арнайы учаскелерде кесілген ағаштардың орнына отырғызу;</w:t>
      </w:r>
    </w:p>
    <w:bookmarkEnd w:id="28"/>
    <w:bookmarkStart w:name="z32" w:id="29"/>
    <w:p>
      <w:pPr>
        <w:spacing w:after="0"/>
        <w:ind w:left="0"/>
        <w:jc w:val="both"/>
      </w:pPr>
      <w:r>
        <w:rPr>
          <w:rFonts w:ascii="Times New Roman"/>
          <w:b w:val="false"/>
          <w:i w:val="false"/>
          <w:color w:val="000000"/>
          <w:sz w:val="28"/>
        </w:rPr>
        <w:t>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29"/>
    <w:bookmarkStart w:name="z33" w:id="30"/>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bookmarkEnd w:id="30"/>
    <w:bookmarkStart w:name="z34" w:id="31"/>
    <w:p>
      <w:pPr>
        <w:spacing w:after="0"/>
        <w:ind w:left="0"/>
        <w:jc w:val="both"/>
      </w:pPr>
      <w:r>
        <w:rPr>
          <w:rFonts w:ascii="Times New Roman"/>
          <w:b w:val="false"/>
          <w:i w:val="false"/>
          <w:color w:val="000000"/>
          <w:sz w:val="28"/>
        </w:rPr>
        <w:t>
      22) санитариялық кесу – жасыл екпелерді күтіп-ұстау санитариялық жай-күйін жақсарту мақсатында жүргізілетін ағаш кесу (ішінара, жаппай), оның барысында жекелеген ауру, зақымданған, солып қалған және қураған ағаштар кесіледі;</w:t>
      </w:r>
    </w:p>
    <w:bookmarkEnd w:id="31"/>
    <w:bookmarkStart w:name="z35" w:id="32"/>
    <w:p>
      <w:pPr>
        <w:spacing w:after="0"/>
        <w:ind w:left="0"/>
        <w:jc w:val="both"/>
      </w:pPr>
      <w:r>
        <w:rPr>
          <w:rFonts w:ascii="Times New Roman"/>
          <w:b w:val="false"/>
          <w:i w:val="false"/>
          <w:color w:val="000000"/>
          <w:sz w:val="28"/>
        </w:rPr>
        <w:t>
      23)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2"/>
    <w:bookmarkStart w:name="z36" w:id="33"/>
    <w:p>
      <w:pPr>
        <w:spacing w:after="0"/>
        <w:ind w:left="0"/>
        <w:jc w:val="both"/>
      </w:pPr>
      <w:r>
        <w:rPr>
          <w:rFonts w:ascii="Times New Roman"/>
          <w:b w:val="false"/>
          <w:i w:val="false"/>
          <w:color w:val="000000"/>
          <w:sz w:val="28"/>
        </w:rPr>
        <w:t>
      24)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3"/>
    <w:bookmarkStart w:name="z37" w:id="34"/>
    <w:p>
      <w:pPr>
        <w:spacing w:after="0"/>
        <w:ind w:left="0"/>
        <w:jc w:val="both"/>
      </w:pPr>
      <w:r>
        <w:rPr>
          <w:rFonts w:ascii="Times New Roman"/>
          <w:b w:val="false"/>
          <w:i w:val="false"/>
          <w:color w:val="000000"/>
          <w:sz w:val="28"/>
        </w:rPr>
        <w:t>
      25) ұйым – жасыл желектерді күтіп-ұстау және қорғау саласында маманданып жүрген жеке немесе заңды тұлға;</w:t>
      </w:r>
    </w:p>
    <w:bookmarkEnd w:id="34"/>
    <w:bookmarkStart w:name="z38" w:id="35"/>
    <w:p>
      <w:pPr>
        <w:spacing w:after="0"/>
        <w:ind w:left="0"/>
        <w:jc w:val="both"/>
      </w:pPr>
      <w:r>
        <w:rPr>
          <w:rFonts w:ascii="Times New Roman"/>
          <w:b w:val="false"/>
          <w:i w:val="false"/>
          <w:color w:val="000000"/>
          <w:sz w:val="28"/>
        </w:rPr>
        <w:t>
      26) шағын сәулеттік нысандар – декоративтік сипаттағы және іс жүзінде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5"/>
    <w:bookmarkStart w:name="z39" w:id="36"/>
    <w:p>
      <w:pPr>
        <w:spacing w:after="0"/>
        <w:ind w:left="0"/>
        <w:jc w:val="both"/>
      </w:pPr>
      <w:r>
        <w:rPr>
          <w:rFonts w:ascii="Times New Roman"/>
          <w:b w:val="false"/>
          <w:i w:val="false"/>
          <w:color w:val="000000"/>
          <w:sz w:val="28"/>
        </w:rPr>
        <w:t>
      27)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6"/>
    <w:bookmarkStart w:name="z40" w:id="37"/>
    <w:p>
      <w:pPr>
        <w:spacing w:after="0"/>
        <w:ind w:left="0"/>
        <w:jc w:val="both"/>
      </w:pPr>
      <w:r>
        <w:rPr>
          <w:rFonts w:ascii="Times New Roman"/>
          <w:b w:val="false"/>
          <w:i w:val="false"/>
          <w:color w:val="000000"/>
          <w:sz w:val="28"/>
        </w:rPr>
        <w:t>
      28)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bookmarkEnd w:id="37"/>
    <w:bookmarkStart w:name="z41" w:id="38"/>
    <w:p>
      <w:pPr>
        <w:spacing w:after="0"/>
        <w:ind w:left="0"/>
        <w:jc w:val="both"/>
      </w:pPr>
      <w:r>
        <w:rPr>
          <w:rFonts w:ascii="Times New Roman"/>
          <w:b w:val="false"/>
          <w:i w:val="false"/>
          <w:color w:val="000000"/>
          <w:sz w:val="28"/>
        </w:rPr>
        <w:t>
      29) ағаштарды заңсыз кесу – уәкілетті органның рұқсатынсыз жүзеге асырылатын ағаштарды кесу;</w:t>
      </w:r>
    </w:p>
    <w:bookmarkEnd w:id="38"/>
    <w:bookmarkStart w:name="z42" w:id="39"/>
    <w:p>
      <w:pPr>
        <w:spacing w:after="0"/>
        <w:ind w:left="0"/>
        <w:jc w:val="both"/>
      </w:pPr>
      <w:r>
        <w:rPr>
          <w:rFonts w:ascii="Times New Roman"/>
          <w:b w:val="false"/>
          <w:i w:val="false"/>
          <w:color w:val="000000"/>
          <w:sz w:val="28"/>
        </w:rPr>
        <w:t>
      30) мәжбүрлі кесу – авариялық және төтенше жағдайларды жою кезінде уәкілетті органның рұқсатынсыз ағаштарды кесу.</w:t>
      </w:r>
    </w:p>
    <w:bookmarkEnd w:id="39"/>
    <w:bookmarkStart w:name="z43" w:id="40"/>
    <w:p>
      <w:pPr>
        <w:spacing w:after="0"/>
        <w:ind w:left="0"/>
        <w:jc w:val="left"/>
      </w:pPr>
      <w:r>
        <w:rPr>
          <w:rFonts w:ascii="Times New Roman"/>
          <w:b/>
          <w:i w:val="false"/>
          <w:color w:val="000000"/>
        </w:rPr>
        <w:t xml:space="preserve"> 2- тарау. Жасыл екпелерді күтіп-ұстау және қорғау</w:t>
      </w:r>
    </w:p>
    <w:bookmarkEnd w:id="40"/>
    <w:bookmarkStart w:name="z44" w:id="41"/>
    <w:p>
      <w:pPr>
        <w:spacing w:after="0"/>
        <w:ind w:left="0"/>
        <w:jc w:val="left"/>
      </w:pPr>
      <w:r>
        <w:rPr>
          <w:rFonts w:ascii="Times New Roman"/>
          <w:b/>
          <w:i w:val="false"/>
          <w:color w:val="000000"/>
        </w:rPr>
        <w:t xml:space="preserve"> 1-параграф. Жасыл екпелерді күтіп-ұстау және қорғау шаралары</w:t>
      </w:r>
    </w:p>
    <w:bookmarkEnd w:id="41"/>
    <w:bookmarkStart w:name="z45" w:id="42"/>
    <w:p>
      <w:pPr>
        <w:spacing w:after="0"/>
        <w:ind w:left="0"/>
        <w:jc w:val="both"/>
      </w:pPr>
      <w:r>
        <w:rPr>
          <w:rFonts w:ascii="Times New Roman"/>
          <w:b w:val="false"/>
          <w:i w:val="false"/>
          <w:color w:val="000000"/>
          <w:sz w:val="28"/>
        </w:rPr>
        <w:t>
      4.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екпелерді қоспағанда, барлық жасыл екпелер аталған учаскелерде қалалар мен елді мекендердің қоғалуы тиіс бірыңғай жасыл қор құрады.</w:t>
      </w:r>
    </w:p>
    <w:bookmarkEnd w:id="42"/>
    <w:bookmarkStart w:name="z46" w:id="43"/>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43"/>
    <w:bookmarkStart w:name="z47" w:id="44"/>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44"/>
    <w:bookmarkStart w:name="z48" w:id="45"/>
    <w:p>
      <w:pPr>
        <w:spacing w:after="0"/>
        <w:ind w:left="0"/>
        <w:jc w:val="both"/>
      </w:pPr>
      <w:r>
        <w:rPr>
          <w:rFonts w:ascii="Times New Roman"/>
          <w:b w:val="false"/>
          <w:i w:val="false"/>
          <w:color w:val="000000"/>
          <w:sz w:val="28"/>
        </w:rPr>
        <w:t>
      7. Жасыл екпелерді күтіп-ұстау мыналарды қамтиды:</w:t>
      </w:r>
    </w:p>
    <w:bookmarkEnd w:id="45"/>
    <w:bookmarkStart w:name="z49" w:id="46"/>
    <w:p>
      <w:pPr>
        <w:spacing w:after="0"/>
        <w:ind w:left="0"/>
        <w:jc w:val="both"/>
      </w:pPr>
      <w:r>
        <w:rPr>
          <w:rFonts w:ascii="Times New Roman"/>
          <w:b w:val="false"/>
          <w:i w:val="false"/>
          <w:color w:val="000000"/>
          <w:sz w:val="28"/>
        </w:rPr>
        <w:t>
      1) жасыл екпелерді отырғызу;</w:t>
      </w:r>
    </w:p>
    <w:bookmarkEnd w:id="46"/>
    <w:bookmarkStart w:name="z50" w:id="47"/>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47"/>
    <w:bookmarkStart w:name="z51" w:id="48"/>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48"/>
    <w:bookmarkStart w:name="z52" w:id="49"/>
    <w:p>
      <w:pPr>
        <w:spacing w:after="0"/>
        <w:ind w:left="0"/>
        <w:jc w:val="both"/>
      </w:pPr>
      <w:r>
        <w:rPr>
          <w:rFonts w:ascii="Times New Roman"/>
          <w:b w:val="false"/>
          <w:i w:val="false"/>
          <w:color w:val="000000"/>
          <w:sz w:val="28"/>
        </w:rPr>
        <w:t>
      4) бүкіл вегетациялық кезең бойы жасыл екпелерді суару, жазғы маусымда аптада екі рет суарылады;</w:t>
      </w:r>
    </w:p>
    <w:bookmarkEnd w:id="49"/>
    <w:bookmarkStart w:name="z53" w:id="50"/>
    <w:p>
      <w:pPr>
        <w:spacing w:after="0"/>
        <w:ind w:left="0"/>
        <w:jc w:val="both"/>
      </w:pPr>
      <w:r>
        <w:rPr>
          <w:rFonts w:ascii="Times New Roman"/>
          <w:b w:val="false"/>
          <w:i w:val="false"/>
          <w:color w:val="000000"/>
          <w:sz w:val="28"/>
        </w:rPr>
        <w:t>
      5) ұшарбасты қалыптастыру;</w:t>
      </w:r>
    </w:p>
    <w:bookmarkEnd w:id="50"/>
    <w:bookmarkStart w:name="z54" w:id="51"/>
    <w:p>
      <w:pPr>
        <w:spacing w:after="0"/>
        <w:ind w:left="0"/>
        <w:jc w:val="both"/>
      </w:pPr>
      <w:r>
        <w:rPr>
          <w:rFonts w:ascii="Times New Roman"/>
          <w:b w:val="false"/>
          <w:i w:val="false"/>
          <w:color w:val="000000"/>
          <w:sz w:val="28"/>
        </w:rPr>
        <w:t>
      6) жасарту;</w:t>
      </w:r>
    </w:p>
    <w:bookmarkEnd w:id="51"/>
    <w:bookmarkStart w:name="z55" w:id="52"/>
    <w:p>
      <w:pPr>
        <w:spacing w:after="0"/>
        <w:ind w:left="0"/>
        <w:jc w:val="both"/>
      </w:pPr>
      <w:r>
        <w:rPr>
          <w:rFonts w:ascii="Times New Roman"/>
          <w:b w:val="false"/>
          <w:i w:val="false"/>
          <w:color w:val="000000"/>
          <w:sz w:val="28"/>
        </w:rPr>
        <w:t>
      7) тыңайтқыштар салу;</w:t>
      </w:r>
    </w:p>
    <w:bookmarkEnd w:id="52"/>
    <w:bookmarkStart w:name="z56" w:id="53"/>
    <w:p>
      <w:pPr>
        <w:spacing w:after="0"/>
        <w:ind w:left="0"/>
        <w:jc w:val="both"/>
      </w:pPr>
      <w:r>
        <w:rPr>
          <w:rFonts w:ascii="Times New Roman"/>
          <w:b w:val="false"/>
          <w:i w:val="false"/>
          <w:color w:val="000000"/>
          <w:sz w:val="28"/>
        </w:rPr>
        <w:t>
      8) жасыл екпелердің зиянкестерімен және ауруларымен күресу;</w:t>
      </w:r>
    </w:p>
    <w:bookmarkEnd w:id="53"/>
    <w:bookmarkStart w:name="z57" w:id="54"/>
    <w:p>
      <w:pPr>
        <w:spacing w:after="0"/>
        <w:ind w:left="0"/>
        <w:jc w:val="both"/>
      </w:pPr>
      <w:r>
        <w:rPr>
          <w:rFonts w:ascii="Times New Roman"/>
          <w:b w:val="false"/>
          <w:i w:val="false"/>
          <w:color w:val="000000"/>
          <w:sz w:val="28"/>
        </w:rPr>
        <w:t>
      9) авариялық, құрғаған, жасамыс ағаштарды және бұталарды санитариялық кесу, ұшарбасты қалыптастыру.</w:t>
      </w:r>
    </w:p>
    <w:bookmarkEnd w:id="54"/>
    <w:bookmarkStart w:name="z58" w:id="55"/>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55"/>
    <w:bookmarkStart w:name="z59" w:id="56"/>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56"/>
    <w:bookmarkStart w:name="z60" w:id="57"/>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57"/>
    <w:bookmarkStart w:name="z61" w:id="58"/>
    <w:p>
      <w:pPr>
        <w:spacing w:after="0"/>
        <w:ind w:left="0"/>
        <w:jc w:val="both"/>
      </w:pPr>
      <w:r>
        <w:rPr>
          <w:rFonts w:ascii="Times New Roman"/>
          <w:b w:val="false"/>
          <w:i w:val="false"/>
          <w:color w:val="000000"/>
          <w:sz w:val="28"/>
        </w:rPr>
        <w:t>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Заңға сәйкес уәкілетті органның келісімі бойынша жүргізіледі.</w:t>
      </w:r>
    </w:p>
    <w:bookmarkEnd w:id="58"/>
    <w:bookmarkStart w:name="z62" w:id="59"/>
    <w:p>
      <w:pPr>
        <w:spacing w:after="0"/>
        <w:ind w:left="0"/>
        <w:jc w:val="both"/>
      </w:pPr>
      <w:r>
        <w:rPr>
          <w:rFonts w:ascii="Times New Roman"/>
          <w:b w:val="false"/>
          <w:i w:val="false"/>
          <w:color w:val="000000"/>
          <w:sz w:val="28"/>
        </w:rPr>
        <w:t>
      12. Қоршаған ортаны қорғау және қалпына келтіруді Қазақстан Республикасының экологиялық заңнамасына сәйкес азаматтар, лауазымды және заңды тұлғалар жүзеге асырады.</w:t>
      </w:r>
    </w:p>
    <w:bookmarkEnd w:id="59"/>
    <w:bookmarkStart w:name="z63" w:id="60"/>
    <w:p>
      <w:pPr>
        <w:spacing w:after="0"/>
        <w:ind w:left="0"/>
        <w:jc w:val="both"/>
      </w:pPr>
      <w:r>
        <w:rPr>
          <w:rFonts w:ascii="Times New Roman"/>
          <w:b w:val="false"/>
          <w:i w:val="false"/>
          <w:color w:val="000000"/>
          <w:sz w:val="28"/>
        </w:rPr>
        <w:t>
      13. Жасыл екпелердің барлық түрі есепке алынады.</w:t>
      </w:r>
    </w:p>
    <w:bookmarkEnd w:id="60"/>
    <w:bookmarkStart w:name="z64" w:id="61"/>
    <w:p>
      <w:pPr>
        <w:spacing w:after="0"/>
        <w:ind w:left="0"/>
        <w:jc w:val="both"/>
      </w:pPr>
      <w:r>
        <w:rPr>
          <w:rFonts w:ascii="Times New Roman"/>
          <w:b w:val="false"/>
          <w:i w:val="false"/>
          <w:color w:val="000000"/>
          <w:sz w:val="28"/>
        </w:rPr>
        <w:t xml:space="preserve">
      14. Жасыл екпелерді есепке алу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жасыл екпелер тізіліміне енгізілетін, есепке алу объектісінің шекарасында орналасқан жасыл екпелерді түгендеу және орман-патологиялық зерттеу арқылы жүзеге асырылады.</w:t>
      </w:r>
    </w:p>
    <w:bookmarkEnd w:id="61"/>
    <w:bookmarkStart w:name="z65" w:id="62"/>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62"/>
    <w:bookmarkStart w:name="z66" w:id="63"/>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және орман-патологиялық зерттеу материалдары, сондай-ақ дендрологиялық жоспар болып табылады.</w:t>
      </w:r>
    </w:p>
    <w:bookmarkEnd w:id="63"/>
    <w:bookmarkStart w:name="z67" w:id="64"/>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64"/>
    <w:bookmarkStart w:name="z68" w:id="65"/>
    <w:p>
      <w:pPr>
        <w:spacing w:after="0"/>
        <w:ind w:left="0"/>
        <w:jc w:val="both"/>
      </w:pPr>
      <w:r>
        <w:rPr>
          <w:rFonts w:ascii="Times New Roman"/>
          <w:b w:val="false"/>
          <w:i w:val="false"/>
          <w:color w:val="000000"/>
          <w:sz w:val="28"/>
        </w:rPr>
        <w:t>
      18.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5"/>
    <w:bookmarkStart w:name="z69" w:id="66"/>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органның бекітілген дендрологиялық жоспарына сәйкес жергілікті бюджет есебінен жүргізіледі.</w:t>
      </w:r>
    </w:p>
    <w:bookmarkEnd w:id="66"/>
    <w:bookmarkStart w:name="z70" w:id="67"/>
    <w:p>
      <w:pPr>
        <w:spacing w:after="0"/>
        <w:ind w:left="0"/>
        <w:jc w:val="left"/>
      </w:pPr>
      <w:r>
        <w:rPr>
          <w:rFonts w:ascii="Times New Roman"/>
          <w:b/>
          <w:i w:val="false"/>
          <w:color w:val="000000"/>
        </w:rPr>
        <w:t xml:space="preserve"> 2-параграф. Ағаштарды кесу, санитариялық кесу</w:t>
      </w:r>
    </w:p>
    <w:bookmarkEnd w:id="67"/>
    <w:bookmarkStart w:name="z71" w:id="68"/>
    <w:p>
      <w:pPr>
        <w:spacing w:after="0"/>
        <w:ind w:left="0"/>
        <w:jc w:val="both"/>
      </w:pPr>
      <w:r>
        <w:rPr>
          <w:rFonts w:ascii="Times New Roman"/>
          <w:b w:val="false"/>
          <w:i w:val="false"/>
          <w:color w:val="000000"/>
          <w:sz w:val="28"/>
        </w:rPr>
        <w:t>
      20. Ағаштарды кесу мынадай:</w:t>
      </w:r>
    </w:p>
    <w:bookmarkEnd w:id="68"/>
    <w:bookmarkStart w:name="z72" w:id="69"/>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bookmarkEnd w:id="69"/>
    <w:bookmarkStart w:name="z73" w:id="70"/>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bookmarkEnd w:id="70"/>
    <w:bookmarkStart w:name="z74" w:id="71"/>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71"/>
    <w:bookmarkStart w:name="z75" w:id="72"/>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bookmarkEnd w:id="72"/>
    <w:bookmarkStart w:name="z76" w:id="73"/>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bookmarkEnd w:id="73"/>
    <w:bookmarkStart w:name="z77" w:id="74"/>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End w:id="74"/>
    <w:bookmarkStart w:name="z78" w:id="75"/>
    <w:p>
      <w:pPr>
        <w:spacing w:after="0"/>
        <w:ind w:left="0"/>
        <w:jc w:val="both"/>
      </w:pPr>
      <w:r>
        <w:rPr>
          <w:rFonts w:ascii="Times New Roman"/>
          <w:b w:val="false"/>
          <w:i w:val="false"/>
          <w:color w:val="000000"/>
          <w:sz w:val="28"/>
        </w:rPr>
        <w:t>
      21. Ағаштарды кесуді уәкілетті органның рұқсаты бойынша осы жер учаскесінде қызмет көрсететін ұйымдар жүргізеді.</w:t>
      </w:r>
    </w:p>
    <w:bookmarkEnd w:id="75"/>
    <w:bookmarkStart w:name="z79" w:id="76"/>
    <w:p>
      <w:pPr>
        <w:spacing w:after="0"/>
        <w:ind w:left="0"/>
        <w:jc w:val="both"/>
      </w:pPr>
      <w:r>
        <w:rPr>
          <w:rFonts w:ascii="Times New Roman"/>
          <w:b w:val="false"/>
          <w:i w:val="false"/>
          <w:color w:val="000000"/>
          <w:sz w:val="28"/>
        </w:rPr>
        <w:t>
      22.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76"/>
    <w:bookmarkStart w:name="z80" w:id="77"/>
    <w:p>
      <w:pPr>
        <w:spacing w:after="0"/>
        <w:ind w:left="0"/>
        <w:jc w:val="both"/>
      </w:pPr>
      <w:r>
        <w:rPr>
          <w:rFonts w:ascii="Times New Roman"/>
          <w:b w:val="false"/>
          <w:i w:val="false"/>
          <w:color w:val="000000"/>
          <w:sz w:val="28"/>
        </w:rPr>
        <w:t>
      23.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жағдайларда жүргізіледі:</w:t>
      </w:r>
    </w:p>
    <w:bookmarkEnd w:id="77"/>
    <w:bookmarkStart w:name="z81" w:id="78"/>
    <w:p>
      <w:pPr>
        <w:spacing w:after="0"/>
        <w:ind w:left="0"/>
        <w:jc w:val="both"/>
      </w:pPr>
      <w:r>
        <w:rPr>
          <w:rFonts w:ascii="Times New Roman"/>
          <w:b w:val="false"/>
          <w:i w:val="false"/>
          <w:color w:val="000000"/>
          <w:sz w:val="28"/>
        </w:rPr>
        <w:t>
      - ағаштардың, сондай-ақ олардың бұтақтарының құлауы адамдардың өмірі мен денсаулығына, ғимараттар мен құрылыстардың, коммуникациялардың бүлінуіне қауіп төндіреді;</w:t>
      </w:r>
    </w:p>
    <w:bookmarkEnd w:id="78"/>
    <w:bookmarkStart w:name="z82" w:id="79"/>
    <w:p>
      <w:pPr>
        <w:spacing w:after="0"/>
        <w:ind w:left="0"/>
        <w:jc w:val="both"/>
      </w:pPr>
      <w:r>
        <w:rPr>
          <w:rFonts w:ascii="Times New Roman"/>
          <w:b w:val="false"/>
          <w:i w:val="false"/>
          <w:color w:val="000000"/>
          <w:sz w:val="28"/>
        </w:rPr>
        <w:t>
      - жол қозғалысы қауіпсіздігіне кедергілер, оның ішінде жол белгілерін көзбен шолуды жабатын кедергілер.</w:t>
      </w:r>
    </w:p>
    <w:bookmarkEnd w:id="79"/>
    <w:bookmarkStart w:name="z83" w:id="80"/>
    <w:p>
      <w:pPr>
        <w:spacing w:after="0"/>
        <w:ind w:left="0"/>
        <w:jc w:val="both"/>
      </w:pPr>
      <w:r>
        <w:rPr>
          <w:rFonts w:ascii="Times New Roman"/>
          <w:b w:val="false"/>
          <w:i w:val="false"/>
          <w:color w:val="000000"/>
          <w:sz w:val="28"/>
        </w:rPr>
        <w:t>
      Ағаштарды санитариялық немесе мәжбүрлі кесу фактісі төтенше жағдайлар органдарының құтқару қызметінің куәландыру актісімен айғақталады, кейін уәкілетті органға мәжбүрлі кескен сәттен бастап үш жұмыс күн ішінде хабарланады.</w:t>
      </w:r>
    </w:p>
    <w:bookmarkEnd w:id="80"/>
    <w:bookmarkStart w:name="z84" w:id="81"/>
    <w:p>
      <w:pPr>
        <w:spacing w:after="0"/>
        <w:ind w:left="0"/>
        <w:jc w:val="both"/>
      </w:pPr>
      <w:r>
        <w:rPr>
          <w:rFonts w:ascii="Times New Roman"/>
          <w:b w:val="false"/>
          <w:i w:val="false"/>
          <w:color w:val="000000"/>
          <w:sz w:val="28"/>
        </w:rPr>
        <w:t>
      24. Жалпыға ортақ жерлердегі ағаштарды санитариялық кесуді және (немесе) кесуді осы жер учаскесіне қызмет көрсететін ұйым уәкілетті органның жазбаша келісімі бойынша жүргізеді.</w:t>
      </w:r>
    </w:p>
    <w:bookmarkEnd w:id="81"/>
    <w:bookmarkStart w:name="z85" w:id="82"/>
    <w:p>
      <w:pPr>
        <w:spacing w:after="0"/>
        <w:ind w:left="0"/>
        <w:jc w:val="both"/>
      </w:pPr>
      <w:r>
        <w:rPr>
          <w:rFonts w:ascii="Times New Roman"/>
          <w:b w:val="false"/>
          <w:i w:val="false"/>
          <w:color w:val="000000"/>
          <w:sz w:val="28"/>
        </w:rPr>
        <w:t xml:space="preserve">
      25. Ағаштарды кесу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bookmarkEnd w:id="82"/>
    <w:bookmarkStart w:name="z86" w:id="83"/>
    <w:p>
      <w:pPr>
        <w:spacing w:after="0"/>
        <w:ind w:left="0"/>
        <w:jc w:val="both"/>
      </w:pPr>
      <w:r>
        <w:rPr>
          <w:rFonts w:ascii="Times New Roman"/>
          <w:b w:val="false"/>
          <w:i w:val="false"/>
          <w:color w:val="000000"/>
          <w:sz w:val="28"/>
        </w:rPr>
        <w:t>
      26. Жасыл екпелерді түгендеу және орман-патологиялық зерттеу материалдарына сәйкес қайта отырғызуға жататын ағаштар уәкілетті орган көрсеткен учаскілерге қайта отырғызылады.</w:t>
      </w:r>
    </w:p>
    <w:bookmarkEnd w:id="83"/>
    <w:bookmarkStart w:name="z87" w:id="84"/>
    <w:p>
      <w:pPr>
        <w:spacing w:after="0"/>
        <w:ind w:left="0"/>
        <w:jc w:val="left"/>
      </w:pPr>
      <w:r>
        <w:rPr>
          <w:rFonts w:ascii="Times New Roman"/>
          <w:b/>
          <w:i w:val="false"/>
          <w:color w:val="000000"/>
        </w:rPr>
        <w:t xml:space="preserve"> 3 - параграф. Ағаштарды өтемдік отырғызуды жүргізу тәртібі</w:t>
      </w:r>
    </w:p>
    <w:bookmarkEnd w:id="84"/>
    <w:bookmarkStart w:name="z88" w:id="85"/>
    <w:p>
      <w:pPr>
        <w:spacing w:after="0"/>
        <w:ind w:left="0"/>
        <w:jc w:val="both"/>
      </w:pPr>
      <w:r>
        <w:rPr>
          <w:rFonts w:ascii="Times New Roman"/>
          <w:b w:val="false"/>
          <w:i w:val="false"/>
          <w:color w:val="000000"/>
          <w:sz w:val="28"/>
        </w:rPr>
        <w:t>
      27.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85"/>
    <w:bookmarkStart w:name="z89" w:id="86"/>
    <w:p>
      <w:pPr>
        <w:spacing w:after="0"/>
        <w:ind w:left="0"/>
        <w:jc w:val="both"/>
      </w:pPr>
      <w:r>
        <w:rPr>
          <w:rFonts w:ascii="Times New Roman"/>
          <w:b w:val="false"/>
          <w:i w:val="false"/>
          <w:color w:val="000000"/>
          <w:sz w:val="28"/>
        </w:rPr>
        <w:t>
      28. Өтемдік отырғызу ағашты кесуге мүдделі болған азаматтар мен заңды тұлғалар есебінен жүргізіледі.</w:t>
      </w:r>
    </w:p>
    <w:bookmarkEnd w:id="86"/>
    <w:bookmarkStart w:name="z90" w:id="87"/>
    <w:p>
      <w:pPr>
        <w:spacing w:after="0"/>
        <w:ind w:left="0"/>
        <w:jc w:val="both"/>
      </w:pPr>
      <w:r>
        <w:rPr>
          <w:rFonts w:ascii="Times New Roman"/>
          <w:b w:val="false"/>
          <w:i w:val="false"/>
          <w:color w:val="000000"/>
          <w:sz w:val="28"/>
        </w:rPr>
        <w:t>
      29. Ағаштарды кесу кезінде ағаштарды өтемдік отырғызу ағаш көшеттерін отырғызу жолымен жүргізіледі.</w:t>
      </w:r>
    </w:p>
    <w:bookmarkEnd w:id="87"/>
    <w:bookmarkStart w:name="z91" w:id="88"/>
    <w:p>
      <w:pPr>
        <w:spacing w:after="0"/>
        <w:ind w:left="0"/>
        <w:jc w:val="both"/>
      </w:pPr>
      <w:r>
        <w:rPr>
          <w:rFonts w:ascii="Times New Roman"/>
          <w:b w:val="false"/>
          <w:i w:val="false"/>
          <w:color w:val="000000"/>
          <w:sz w:val="28"/>
        </w:rPr>
        <w:t>
      29-1. Іргелес аумақтағы жасыл желектер жойылған жағдайда, қарамағында осы аумақ бар заңды немесе жеке тұлға өтемдік отырғызуды он есе мөлшерде жүргізіледі.</w:t>
      </w:r>
    </w:p>
    <w:bookmarkEnd w:id="88"/>
    <w:bookmarkStart w:name="z92" w:id="89"/>
    <w:p>
      <w:pPr>
        <w:spacing w:after="0"/>
        <w:ind w:left="0"/>
        <w:jc w:val="both"/>
      </w:pPr>
      <w:r>
        <w:rPr>
          <w:rFonts w:ascii="Times New Roman"/>
          <w:b w:val="false"/>
          <w:i w:val="false"/>
          <w:color w:val="000000"/>
          <w:sz w:val="28"/>
        </w:rPr>
        <w:t>
      30. Ағаштарды заңсыз кесу, жою, бүлдіру немесе жасыл желектерді күтіп-ұстау және қорғау қағидаларын бұзған жеке немесе заңды тұлға Қазақстан Республикасының Әкімшілік құқық бұзушылық туралы кодексіне сәйкес жауапты болады және жиырма есе мөлшерде ағаштарды өтемдік отырғызуды жүргізеді.</w:t>
      </w:r>
    </w:p>
    <w:bookmarkEnd w:id="89"/>
    <w:bookmarkStart w:name="z93" w:id="90"/>
    <w:p>
      <w:pPr>
        <w:spacing w:after="0"/>
        <w:ind w:left="0"/>
        <w:jc w:val="both"/>
      </w:pPr>
      <w:r>
        <w:rPr>
          <w:rFonts w:ascii="Times New Roman"/>
          <w:b w:val="false"/>
          <w:i w:val="false"/>
          <w:color w:val="000000"/>
          <w:sz w:val="28"/>
        </w:rPr>
        <w:t>
      Қазақстан Республикасының Қызыл кітабына енгізілген ағаштар заңсыз кесілген, жойылған, бүлінген жағдайда ағаштарды өтемдік отырғызу отыз есе мөлшерде жүргізіледі.</w:t>
      </w:r>
    </w:p>
    <w:bookmarkEnd w:id="90"/>
    <w:bookmarkStart w:name="z94" w:id="91"/>
    <w:p>
      <w:pPr>
        <w:spacing w:after="0"/>
        <w:ind w:left="0"/>
        <w:jc w:val="both"/>
      </w:pPr>
      <w:r>
        <w:rPr>
          <w:rFonts w:ascii="Times New Roman"/>
          <w:b w:val="false"/>
          <w:i w:val="false"/>
          <w:color w:val="000000"/>
          <w:sz w:val="28"/>
        </w:rPr>
        <w:t>
      31. Ағаштарды өтемдік отырғызу биіктігі кемінде 2,5 метр кесекпен немесе биіктігі кемінде 2 метр кесекпен қылқан жапырақты ағаштардың көшеттерін отырғызу арқылы жүргізіледі.</w:t>
      </w:r>
    </w:p>
    <w:bookmarkEnd w:id="91"/>
    <w:bookmarkStart w:name="z95" w:id="92"/>
    <w:p>
      <w:pPr>
        <w:spacing w:after="0"/>
        <w:ind w:left="0"/>
        <w:jc w:val="both"/>
      </w:pPr>
      <w:r>
        <w:rPr>
          <w:rFonts w:ascii="Times New Roman"/>
          <w:b w:val="false"/>
          <w:i w:val="false"/>
          <w:color w:val="000000"/>
          <w:sz w:val="28"/>
        </w:rPr>
        <w:t>
      Көшеттердің жоғарғы тамыр жүйесінен діңінің диаметрі кемінде 3 сантиметр, дің бөлігінің 1,3 метр биіктігінде.</w:t>
      </w:r>
    </w:p>
    <w:bookmarkEnd w:id="92"/>
    <w:bookmarkStart w:name="z96" w:id="93"/>
    <w:p>
      <w:pPr>
        <w:spacing w:after="0"/>
        <w:ind w:left="0"/>
        <w:jc w:val="both"/>
      </w:pPr>
      <w:r>
        <w:rPr>
          <w:rFonts w:ascii="Times New Roman"/>
          <w:b w:val="false"/>
          <w:i w:val="false"/>
          <w:color w:val="000000"/>
          <w:sz w:val="28"/>
        </w:rPr>
        <w:t>
      32. Заңды және жеке тұлғалар ағаштарды қайта отырғызған кезде өтемдік отырғызу жүргізілмейді.</w:t>
      </w:r>
    </w:p>
    <w:bookmarkEnd w:id="93"/>
    <w:bookmarkStart w:name="z97" w:id="94"/>
    <w:p>
      <w:pPr>
        <w:spacing w:after="0"/>
        <w:ind w:left="0"/>
        <w:jc w:val="both"/>
      </w:pPr>
      <w:r>
        <w:rPr>
          <w:rFonts w:ascii="Times New Roman"/>
          <w:b w:val="false"/>
          <w:i w:val="false"/>
          <w:color w:val="000000"/>
          <w:sz w:val="28"/>
        </w:rPr>
        <w:t>
      Қайта отырғызулар ағаштардың солып қалуына әкеліп соққан жағдайда, бес есе көлемдегі өтемақы белгіленеді.</w:t>
      </w:r>
    </w:p>
    <w:bookmarkEnd w:id="94"/>
    <w:bookmarkStart w:name="z98" w:id="95"/>
    <w:p>
      <w:pPr>
        <w:spacing w:after="0"/>
        <w:ind w:left="0"/>
        <w:jc w:val="both"/>
      </w:pPr>
      <w:r>
        <w:rPr>
          <w:rFonts w:ascii="Times New Roman"/>
          <w:b w:val="false"/>
          <w:i w:val="false"/>
          <w:color w:val="000000"/>
          <w:sz w:val="28"/>
        </w:rPr>
        <w:t>
      33.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95"/>
    <w:bookmarkStart w:name="z99" w:id="96"/>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96"/>
    <w:bookmarkStart w:name="z100" w:id="97"/>
    <w:p>
      <w:pPr>
        <w:spacing w:after="0"/>
        <w:ind w:left="0"/>
        <w:jc w:val="both"/>
      </w:pPr>
      <w:r>
        <w:rPr>
          <w:rFonts w:ascii="Times New Roman"/>
          <w:b w:val="false"/>
          <w:i w:val="false"/>
          <w:color w:val="000000"/>
          <w:sz w:val="28"/>
        </w:rPr>
        <w:t>
      Ағаштарды амалсыз кесу кезінде өтемдік отырғызу көгалдандыруды, жасыл желектерді күтіп-ұстауды және күтіп-ұстауды жүзеге асыратын ұйымды тарта отырып, жалпы пайдаланымдағы жерлерде жүргізіледі.</w:t>
      </w:r>
    </w:p>
    <w:bookmarkEnd w:id="97"/>
    <w:bookmarkStart w:name="z101" w:id="98"/>
    <w:p>
      <w:pPr>
        <w:spacing w:after="0"/>
        <w:ind w:left="0"/>
        <w:jc w:val="both"/>
      </w:pPr>
      <w:r>
        <w:rPr>
          <w:rFonts w:ascii="Times New Roman"/>
          <w:b w:val="false"/>
          <w:i w:val="false"/>
          <w:color w:val="000000"/>
          <w:sz w:val="28"/>
        </w:rPr>
        <w:t>
      34.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жазбаша түрде хабардар етеді.</w:t>
      </w:r>
    </w:p>
    <w:bookmarkEnd w:id="98"/>
    <w:bookmarkStart w:name="z102" w:id="99"/>
    <w:p>
      <w:pPr>
        <w:spacing w:after="0"/>
        <w:ind w:left="0"/>
        <w:jc w:val="both"/>
      </w:pPr>
      <w:r>
        <w:rPr>
          <w:rFonts w:ascii="Times New Roman"/>
          <w:b w:val="false"/>
          <w:i w:val="false"/>
          <w:color w:val="000000"/>
          <w:sz w:val="28"/>
        </w:rPr>
        <w:t>
      35. Кепілдік хатқа сәйкес жеке және заңды тұлғалар өтемдік отырғызу сәтінен бастап екі жыл ішінде (ағаш көшетінің жерсіну кезеңі) тармақшаларға сәйкес көшеттерді күтіп-ұстау және қорғау жөніндегі іс-шараларды жүргізеді 4), 5), 6), 7) және 8) тармақшасын басшылыққа алады.</w:t>
      </w:r>
    </w:p>
    <w:bookmarkEnd w:id="99"/>
    <w:bookmarkStart w:name="z103" w:id="100"/>
    <w:p>
      <w:pPr>
        <w:spacing w:after="0"/>
        <w:ind w:left="0"/>
        <w:jc w:val="both"/>
      </w:pPr>
      <w:r>
        <w:rPr>
          <w:rFonts w:ascii="Times New Roman"/>
          <w:b w:val="false"/>
          <w:i w:val="false"/>
          <w:color w:val="000000"/>
          <w:sz w:val="28"/>
        </w:rPr>
        <w:t>
      36. Екі жыл өткеннен кейін өтемдік отырғызуды жүзеге асырған жеке және заңды тұлғалар уәкілетті органмен бірлесіп ағаштардың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00"/>
    <w:bookmarkStart w:name="z104" w:id="101"/>
    <w:p>
      <w:pPr>
        <w:spacing w:after="0"/>
        <w:ind w:left="0"/>
        <w:jc w:val="both"/>
      </w:pPr>
      <w:r>
        <w:rPr>
          <w:rFonts w:ascii="Times New Roman"/>
          <w:b w:val="false"/>
          <w:i w:val="false"/>
          <w:color w:val="000000"/>
          <w:sz w:val="28"/>
        </w:rPr>
        <w:t>
      Уәкілетті орган өскен ағаштарды жасыл желектер тізіліміне енгізеді.</w:t>
      </w:r>
    </w:p>
    <w:bookmarkEnd w:id="101"/>
    <w:bookmarkStart w:name="z105" w:id="102"/>
    <w:p>
      <w:pPr>
        <w:spacing w:after="0"/>
        <w:ind w:left="0"/>
        <w:jc w:val="both"/>
      </w:pPr>
      <w:r>
        <w:rPr>
          <w:rFonts w:ascii="Times New Roman"/>
          <w:b w:val="false"/>
          <w:i w:val="false"/>
          <w:color w:val="000000"/>
          <w:sz w:val="28"/>
        </w:rPr>
        <w:t>
      37. Отырғызылған көшеттер өтемдік отырғызу кезінде жойылған жағдайда, олардың мүддесі үшін кесу жүргізілген тұлғалар немесе ұйым жасыл екпелерді қайта отырғызуды жүргізеді және оларды қайта отырғызу жүргізілген сәттен бастап екі жыл бойы (ағаш көшетінің жерсіну кезеңі) күтіп-ұстау және қорғау жөніндегі одан әрі іс-шараларды қамтамасыз етеді.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3"/>
    <w:p>
      <w:pPr>
        <w:spacing w:after="0"/>
        <w:ind w:left="0"/>
        <w:jc w:val="left"/>
      </w:pPr>
      <w:r>
        <w:rPr>
          <w:rFonts w:ascii="Times New Roman"/>
          <w:b/>
          <w:i w:val="false"/>
          <w:color w:val="000000"/>
        </w:rPr>
        <w:t xml:space="preserve"> ____ жылғы 1 қаңтардағы Жасыл екпелер тізілімі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 объектілерінің (учаскелерінің) алаңын жердің санатына, өсімдіктің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типтеріне, функционалдық мақсатына қарай бөлу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Қала/елді мекен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аудан: (код)_____________________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Жауапты иесі:____________________________</w:t>
            </w:r>
          </w:p>
        </w:tc>
      </w:tr>
    </w:tbl>
    <w:bookmarkStart w:name="z117" w:id="104"/>
    <w:p>
      <w:pPr>
        <w:spacing w:after="0"/>
        <w:ind w:left="0"/>
        <w:jc w:val="left"/>
      </w:pPr>
      <w:r>
        <w:rPr>
          <w:rFonts w:ascii="Times New Roman"/>
          <w:b/>
          <w:i w:val="false"/>
          <w:color w:val="000000"/>
        </w:rPr>
        <w:t xml:space="preserve"> Жасыл екпелер тізілімі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лік,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 /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 сы,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Ескертпе: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қ.м. – қума метр;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м2 – шаршы метр.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Нұр-Сұлтан,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және Шымкент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қалаларының,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әкесінің аты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сенімхат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w:t>
            </w:r>
          </w:p>
        </w:tc>
      </w:tr>
    </w:tbl>
    <w:bookmarkStart w:name="z154" w:id="105"/>
    <w:p>
      <w:pPr>
        <w:spacing w:after="0"/>
        <w:ind w:left="0"/>
        <w:jc w:val="left"/>
      </w:pPr>
      <w:r>
        <w:rPr>
          <w:rFonts w:ascii="Times New Roman"/>
          <w:b/>
          <w:i w:val="false"/>
          <w:color w:val="000000"/>
        </w:rPr>
        <w:t xml:space="preserve"> Кепілдік хат</w:t>
      </w:r>
    </w:p>
    <w:bookmarkEnd w:id="105"/>
    <w:bookmarkStart w:name="z155" w:id="106"/>
    <w:p>
      <w:pPr>
        <w:spacing w:after="0"/>
        <w:ind w:left="0"/>
        <w:jc w:val="both"/>
      </w:pPr>
      <w:r>
        <w:rPr>
          <w:rFonts w:ascii="Times New Roman"/>
          <w:b w:val="false"/>
          <w:i w:val="false"/>
          <w:color w:val="000000"/>
          <w:sz w:val="28"/>
        </w:rPr>
        <w:t>
      _____________________________________________________________________________  (жеке немесе заңды тұлғаның атауы)</w:t>
      </w:r>
    </w:p>
    <w:bookmarkEnd w:id="106"/>
    <w:bookmarkStart w:name="z156" w:id="107"/>
    <w:p>
      <w:pPr>
        <w:spacing w:after="0"/>
        <w:ind w:left="0"/>
        <w:jc w:val="both"/>
      </w:pPr>
      <w:r>
        <w:rPr>
          <w:rFonts w:ascii="Times New Roman"/>
          <w:b w:val="false"/>
          <w:i w:val="false"/>
          <w:color w:val="000000"/>
          <w:sz w:val="28"/>
        </w:rPr>
        <w:t xml:space="preserve">
      _______дана көлемінде өтемдік ағаш отырғызуды жүргізуге кепілдік береді, ___________ </w:t>
      </w:r>
    </w:p>
    <w:bookmarkEnd w:id="107"/>
    <w:bookmarkStart w:name="z157" w:id="108"/>
    <w:p>
      <w:pPr>
        <w:spacing w:after="0"/>
        <w:ind w:left="0"/>
        <w:jc w:val="both"/>
      </w:pPr>
      <w:r>
        <w:rPr>
          <w:rFonts w:ascii="Times New Roman"/>
          <w:b w:val="false"/>
          <w:i w:val="false"/>
          <w:color w:val="000000"/>
          <w:sz w:val="28"/>
        </w:rPr>
        <w:t>
      тұқымдылар, ағаштардың орнына _____ дана, _______ ________ үшін кесілетін тұқымдар</w:t>
      </w:r>
    </w:p>
    <w:bookmarkEnd w:id="108"/>
    <w:bookmarkStart w:name="z158" w:id="109"/>
    <w:p>
      <w:pPr>
        <w:spacing w:after="0"/>
        <w:ind w:left="0"/>
        <w:jc w:val="both"/>
      </w:pPr>
      <w:r>
        <w:rPr>
          <w:rFonts w:ascii="Times New Roman"/>
          <w:b w:val="false"/>
          <w:i w:val="false"/>
          <w:color w:val="000000"/>
          <w:sz w:val="28"/>
        </w:rPr>
        <w:t>
      _______________________ мекен-жайы бойынша:  (себебі көрсетіледі)</w:t>
      </w:r>
    </w:p>
    <w:bookmarkEnd w:id="109"/>
    <w:bookmarkStart w:name="z159" w:id="110"/>
    <w:p>
      <w:pPr>
        <w:spacing w:after="0"/>
        <w:ind w:left="0"/>
        <w:jc w:val="both"/>
      </w:pPr>
      <w:r>
        <w:rPr>
          <w:rFonts w:ascii="Times New Roman"/>
          <w:b w:val="false"/>
          <w:i w:val="false"/>
          <w:color w:val="000000"/>
          <w:sz w:val="28"/>
        </w:rPr>
        <w:t>
      ___________________________ 20 жылғы "__" жасыл желектерді зерттеу актісіне сәйкес.</w:t>
      </w:r>
    </w:p>
    <w:bookmarkEnd w:id="110"/>
    <w:bookmarkStart w:name="z160" w:id="111"/>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11"/>
    <w:bookmarkStart w:name="z161" w:id="112"/>
    <w:p>
      <w:pPr>
        <w:spacing w:after="0"/>
        <w:ind w:left="0"/>
        <w:jc w:val="both"/>
      </w:pPr>
      <w:r>
        <w:rPr>
          <w:rFonts w:ascii="Times New Roman"/>
          <w:b w:val="false"/>
          <w:i w:val="false"/>
          <w:color w:val="000000"/>
          <w:sz w:val="28"/>
        </w:rPr>
        <w:t xml:space="preserve">
      Өтемдік отырғызу сәтінен бастап екі жыл ішінде, тармақшаларға сәйкес көшеттерді </w:t>
      </w:r>
    </w:p>
    <w:bookmarkEnd w:id="112"/>
    <w:bookmarkStart w:name="z162" w:id="113"/>
    <w:p>
      <w:pPr>
        <w:spacing w:after="0"/>
        <w:ind w:left="0"/>
        <w:jc w:val="both"/>
      </w:pPr>
      <w:r>
        <w:rPr>
          <w:rFonts w:ascii="Times New Roman"/>
          <w:b w:val="false"/>
          <w:i w:val="false"/>
          <w:color w:val="000000"/>
          <w:sz w:val="28"/>
        </w:rPr>
        <w:t>
      күтіп- ұстау және қорғау жөніндегі іс-шараларды жүргізуге кепілдік береді 4), 5), 6), 7) және</w:t>
      </w:r>
    </w:p>
    <w:bookmarkEnd w:id="113"/>
    <w:bookmarkStart w:name="z163" w:id="114"/>
    <w:p>
      <w:pPr>
        <w:spacing w:after="0"/>
        <w:ind w:left="0"/>
        <w:jc w:val="both"/>
      </w:pPr>
      <w:r>
        <w:rPr>
          <w:rFonts w:ascii="Times New Roman"/>
          <w:b w:val="false"/>
          <w:i w:val="false"/>
          <w:color w:val="000000"/>
          <w:sz w:val="28"/>
        </w:rPr>
        <w:t xml:space="preserve">
      жасыл желектерді күтіп-ұстау мен қорғау ережесінің 7-тармағының 8) тармақшасына </w:t>
      </w:r>
    </w:p>
    <w:bookmarkEnd w:id="114"/>
    <w:bookmarkStart w:name="z164" w:id="115"/>
    <w:p>
      <w:pPr>
        <w:spacing w:after="0"/>
        <w:ind w:left="0"/>
        <w:jc w:val="both"/>
      </w:pPr>
      <w:r>
        <w:rPr>
          <w:rFonts w:ascii="Times New Roman"/>
          <w:b w:val="false"/>
          <w:i w:val="false"/>
          <w:color w:val="000000"/>
          <w:sz w:val="28"/>
        </w:rPr>
        <w:t>
      сәйкес әзірленді және екі жыл өткеннен кейін оларды ағаштардың жерсіну актісі негізінде</w:t>
      </w:r>
    </w:p>
    <w:bookmarkEnd w:id="115"/>
    <w:bookmarkStart w:name="z165" w:id="116"/>
    <w:p>
      <w:pPr>
        <w:spacing w:after="0"/>
        <w:ind w:left="0"/>
        <w:jc w:val="both"/>
      </w:pPr>
      <w:r>
        <w:rPr>
          <w:rFonts w:ascii="Times New Roman"/>
          <w:b w:val="false"/>
          <w:i w:val="false"/>
          <w:color w:val="000000"/>
          <w:sz w:val="28"/>
        </w:rPr>
        <w:t>
       жергілікті атқарушы органның теңгеріміне берсін.</w:t>
      </w:r>
    </w:p>
    <w:bookmarkEnd w:id="116"/>
    <w:bookmarkStart w:name="z166" w:id="117"/>
    <w:p>
      <w:pPr>
        <w:spacing w:after="0"/>
        <w:ind w:left="0"/>
        <w:jc w:val="both"/>
      </w:pPr>
      <w:r>
        <w:rPr>
          <w:rFonts w:ascii="Times New Roman"/>
          <w:b w:val="false"/>
          <w:i w:val="false"/>
          <w:color w:val="000000"/>
          <w:sz w:val="28"/>
        </w:rPr>
        <w:t>
      _____________________________________________________________________________  (жеке немесе заңды тұлғаның атауы)</w:t>
      </w:r>
    </w:p>
    <w:bookmarkEnd w:id="117"/>
    <w:bookmarkStart w:name="z167" w:id="118"/>
    <w:p>
      <w:pPr>
        <w:spacing w:after="0"/>
        <w:ind w:left="0"/>
        <w:jc w:val="both"/>
      </w:pPr>
      <w:r>
        <w:rPr>
          <w:rFonts w:ascii="Times New Roman"/>
          <w:b w:val="false"/>
          <w:i w:val="false"/>
          <w:color w:val="000000"/>
          <w:sz w:val="28"/>
        </w:rPr>
        <w:t xml:space="preserve">
      жасыл желектерді күтіп ұстау және қорғау ережелерін бұзғаны үшін Қазақстан </w:t>
      </w:r>
    </w:p>
    <w:bookmarkEnd w:id="118"/>
    <w:bookmarkStart w:name="z168" w:id="119"/>
    <w:p>
      <w:pPr>
        <w:spacing w:after="0"/>
        <w:ind w:left="0"/>
        <w:jc w:val="both"/>
      </w:pPr>
      <w:r>
        <w:rPr>
          <w:rFonts w:ascii="Times New Roman"/>
          <w:b w:val="false"/>
          <w:i w:val="false"/>
          <w:color w:val="000000"/>
          <w:sz w:val="28"/>
        </w:rPr>
        <w:t>
      Республикасының Әкімшілік құқық бұзушылық туралы Кодексіне сәйкес жауапкершілікке</w:t>
      </w:r>
    </w:p>
    <w:bookmarkEnd w:id="119"/>
    <w:bookmarkStart w:name="z169" w:id="120"/>
    <w:p>
      <w:pPr>
        <w:spacing w:after="0"/>
        <w:ind w:left="0"/>
        <w:jc w:val="both"/>
      </w:pPr>
      <w:r>
        <w:rPr>
          <w:rFonts w:ascii="Times New Roman"/>
          <w:b w:val="false"/>
          <w:i w:val="false"/>
          <w:color w:val="000000"/>
          <w:sz w:val="28"/>
        </w:rPr>
        <w:t>
      тартылатыны хабарланды.</w:t>
      </w:r>
    </w:p>
    <w:bookmarkEnd w:id="120"/>
    <w:bookmarkStart w:name="z170" w:id="121"/>
    <w:p>
      <w:pPr>
        <w:spacing w:after="0"/>
        <w:ind w:left="0"/>
        <w:jc w:val="both"/>
      </w:pPr>
      <w:r>
        <w:rPr>
          <w:rFonts w:ascii="Times New Roman"/>
          <w:b w:val="false"/>
          <w:i w:val="false"/>
          <w:color w:val="000000"/>
          <w:sz w:val="28"/>
        </w:rPr>
        <w:t>
      Күні: 20__ ж. "___" ____________</w:t>
      </w:r>
    </w:p>
    <w:bookmarkEnd w:id="121"/>
    <w:bookmarkStart w:name="z171" w:id="122"/>
    <w:p>
      <w:pPr>
        <w:spacing w:after="0"/>
        <w:ind w:left="0"/>
        <w:jc w:val="both"/>
      </w:pPr>
      <w:r>
        <w:rPr>
          <w:rFonts w:ascii="Times New Roman"/>
          <w:b w:val="false"/>
          <w:i w:val="false"/>
          <w:color w:val="000000"/>
          <w:sz w:val="28"/>
        </w:rPr>
        <w:t>
      _____________________________ Басшының Т. А. Ә. және қолы (мөрі бар болса)</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