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81f3" w14:textId="2608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12-177/VII "2022-2024 жылдарға арналған Үржар ауданы Егінсу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№12-177/VIІ "Үржар ауданы Егінсу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35 106,0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38 150,0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21-344/VI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алықты жұмыспен қамтуды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