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a3ce" w14:textId="eaaa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Мирный ауылдық округінің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27 шілдедегі № 257 шешімі. Күші жойылды - Қарағанды облысы Осакаров аудандық мәслихатының 2023 жылғы 17 қарашадағы № 13/125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Мирный ауылдық округінің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қоғамдастық жиындарына қатысу үшін Қарағанды облысы Осакаров ауданы Мирный ауылдық округі Мирное ауылының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Мирный ауылдық округі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Мирный ауылдық округі Мирное ауылы аумағында жергілікті қоғамдастықтың бөлек жиындарын өткізу тәртібі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қаулысымен бекітілген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Қарағанды облысы Осакаров ауданы Мирный ауылдық округі Мирное ауылы (одан әрі – Мирное ауылы) көшелерінің тұрғындарына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Мирное ауылының аумағы аумағы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қоғамдастықтың жиынына қатысу үшін саны үш адамнан аспайтын Мирное ауылы көшелерінің өкілдері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қоғамдастықның бөлек жиының Қарағанды облысы Осакаров ауданы Мирный ауылдық округінің әкімі (одан әрі - Мирный ауылдық округінің әкімі) шақырады және ұйымдастырады.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Мирный ауылдық округінің әкімі жергілікті қоғамдастықтың бөлек жиындарының шақырылу уақыты, орны және талқыланатын мәселелер туралы бұқаралық ақпарат құралдары арқылы немесе заңға қайшы келмейтін өзге де тәсілдермен интернет - ресурстар, мобильді немесе үй байланыс желілері, мобильді қосымшалар мессенджерлері арқылы Мирный ауылдық округінің әкімі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Көше шегінде жергілікті қоғамдастықтың бөлек жиынын өткізуді Мирный ауылдық округінің әкімі ұйымдастырады.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Мирный ауылының аумағындағы көшенің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Мирный ауылында тұратын және оған қатысуға құқығы бар тұрғындардың (жергілікті қоғамдастық мүшелерінің), көшелердің кемінде он пайызы қатысқан кезде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жиының Мирный ауылдық округінің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Мирный ауылдық округінің әкімі немесе ол уәкілеттік берген тұлға жергілікті қоғамдастықның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Мирный ауылы көшелерінің тұрғындары өкілдерінің кандидатураларын Қарағанды облысы Осакаров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Дауыс беру ашық тәсілмен әрбір кандидатура бойынша дербес жүргізіледі. Жергілікті қоғамдастықтың бөлек жиынына қатысушылардың ең көп дауысын алған кандидаттар сайланған болып есептеледі.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оны Мирный ауылдық округінің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жергілікті қоғамдастықтың бөлек жиынына қатысуға құқығы бар көшеде тұратын тұрғындардың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Тегі, Аты, Әкесінің аты (бар болса) көрсетілген тізім;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2-қосымша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ауданының Мирный ауылдық округі Мирное ауылы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Сарыарқа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Нұрлы жол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Нуркена –Абдирова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Первомайская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