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ff4c" w14:textId="bb9f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Николаев ауылдық округінің жергілікті қоғамдастық жиындарына қатысу үшін жергілікті қоғамдастықтың бөлек жиындарын өткізу тәртібі жәнеауылдық округ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23 желтоқсандағы № 343 шешімі. Күші жойылды - Қарағанды облысы Осакаров аудандық мәслихатының 2023 жылғы 31 қазандағы № 12/111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Николаев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қоғамдыстық жиынына қатысу үшін Қарағанды облысы Осакаров ауданы Николаев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Николаев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Николаев ауылдық округінің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үлгілік ережелеріне сәйкес әзірленді және Қарағанды облысы Осакаров ауданы Николаев ауылдық округінің Николаевка ауылы, Комсомольское ауылы, Топан ауылы (бұдан әрі-Николаев ауылдық округі)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Николаев ауылдық округінің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саны үш адамнан аспайтын мөлшерде Николаев ауылдық округінің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Николаев ауылдық округінің әкімі (бұдан әрі- Николаев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мәселелері Николаев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олар өткізілетін күнге дейін күнтізбелік он күннен кешіктірмей хабарлайды.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 шегінде жергілікті қоғамдастықтың бөлек жиынын өткізуді Николаев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Николаев ауылдық округінің аумағындағы көшенің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Николаев ауылдық округінде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Николаев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 ауылдық округінің әкімі немесе ол уәкілеттік берген тұлға жергілікті қоғамдастық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Николаев ауылдық округінің көшесінің өкілдерінің үміткерлірін Қарағанды облысы Осакаров ауданының мәслихаты бекіткен сандық құрамға сәйкес жергілікті қоғамдастықтың бөлек жиынына қатысушылар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Николаев ауылдық округі әкімінің аппаратына беріледі.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ауданының Николаев ауылдық округі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ауылы, Топан ауылы, Комсомольское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