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283b" w14:textId="59d2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Дружба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Дружба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21694,9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20966,9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21695,2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Дружба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21334,0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18182,0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18300,0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