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f2a" w14:textId="9a71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Ильичев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Ильичев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36 437,7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4 180,0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32 257,7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37 928,7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-1 491,0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1 491,0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Ильичев ауылдық округінің бюджетінде 2023 жылға арналған аудандық бюджеттен берілетін субвенциялар көлемі 28 117,0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