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c66" w14:textId="83d3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Заря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33/197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Заря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90 516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 мың.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Заря ауылдық округінің бюджетінде аудандық бюджеттен берілетін 2023 жылға арналған субвенция көлемі 65 513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Заря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