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ed42" w14:textId="798e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Солтүстік Қазақстан облысы Жамбыл ауданы Озерный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Солтүстік Қазақстан облысы Жамбыл ауданы Озерный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40 405,2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10 422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29 905,2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40 909,5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504,3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504,3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28.04.2023 № 3/9 (01.01.2023 бастап қолданысқа енгізіледі); 11.08.2023 </w:t>
      </w:r>
      <w:r>
        <w:rPr>
          <w:rFonts w:ascii="Times New Roman"/>
          <w:b w:val="false"/>
          <w:i w:val="false"/>
          <w:color w:val="000000"/>
          <w:sz w:val="28"/>
        </w:rPr>
        <w:t>№ 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28.09.2023 </w:t>
      </w:r>
      <w:r>
        <w:rPr>
          <w:rFonts w:ascii="Times New Roman"/>
          <w:b w:val="false"/>
          <w:i w:val="false"/>
          <w:color w:val="000000"/>
          <w:sz w:val="28"/>
        </w:rPr>
        <w:t>№ 7/7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08.12.2023 </w:t>
      </w:r>
      <w:r>
        <w:rPr>
          <w:rFonts w:ascii="Times New Roman"/>
          <w:b w:val="false"/>
          <w:i w:val="false"/>
          <w:color w:val="000000"/>
          <w:sz w:val="28"/>
        </w:rPr>
        <w:t>№ 10/9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салыққа;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тұрғылықты жері ауылдың аумағындағы жеке тұлғалардан;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өздерінің құрылтай құжаттарында көрсетілетін тұрған жері ауылдың аумағында орналасқан заңды тұлғалардан алынатын көлік құралдары салығына.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 деп белгіленсін.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ауылдық округтің бюджетіне аудандық бюджеттен берілетін 24 729 мың теңге сомасында субвенция бюджетте ескерілсін.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ауылдық округ бюджетінде аудандық бюджеттен нысаналы трансферттер ескерілсін,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мекендердің санитариясын қамтамасыз етуге;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 абаттандыруға;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таратушы суқұбыры желілерін ресімдеуге;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іссапар шығыстарын төлеуге.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қызметкерлерге бонустар төлеуге.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Солтүстік Қазақстан облысы Жамбыл ауданы мәслихатының 28.04.2023 № 3/9 (01.01.2023 бастап қолданысқа енгізіледі); 28.09.2023 № 7/7 (01.01.2023 бастап қолданысқа енгізіледі); 08.12.2023 </w:t>
      </w:r>
      <w:r>
        <w:rPr>
          <w:rFonts w:ascii="Times New Roman"/>
          <w:b w:val="false"/>
          <w:i w:val="false"/>
          <w:color w:val="000000"/>
          <w:sz w:val="28"/>
        </w:rPr>
        <w:t>№ 10/9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Озерный ауылдық округі әкімінің 2023-2025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жылдың 1 қаңтарынан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23/9 шешіміне 1-қосымша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Озерный ауылдық округінің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мәслихатының 28.04.2023 № 3/9 (01.01.2023 бастап қолданысқа енгізіледі); 11.08.2023 </w:t>
      </w:r>
      <w:r>
        <w:rPr>
          <w:rFonts w:ascii="Times New Roman"/>
          <w:b w:val="false"/>
          <w:i w:val="false"/>
          <w:color w:val="ff0000"/>
          <w:sz w:val="28"/>
        </w:rPr>
        <w:t>№ 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28.09.2023 </w:t>
      </w:r>
      <w:r>
        <w:rPr>
          <w:rFonts w:ascii="Times New Roman"/>
          <w:b w:val="false"/>
          <w:i w:val="false"/>
          <w:color w:val="ff0000"/>
          <w:sz w:val="28"/>
        </w:rPr>
        <w:t>№ 7/7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08.12.2023 </w:t>
      </w:r>
      <w:r>
        <w:rPr>
          <w:rFonts w:ascii="Times New Roman"/>
          <w:b w:val="false"/>
          <w:i w:val="false"/>
          <w:color w:val="ff0000"/>
          <w:sz w:val="28"/>
        </w:rPr>
        <w:t>№ 10/9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23/9 шешіміне 2-қосымша</w:t>
            </w:r>
          </w:p>
        </w:tc>
      </w:tr>
    </w:tbl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Озерный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23/9 шешіміне 3-қосымша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Озерный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