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e1e7" w14:textId="de6e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2022 жылғы 4 мамырдағы № 71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Экология, геология және табиғи ресустары комитетінің "Қазсушар" шаруашылық жүргізу құқығындағы республикалық мемлекеттік кәсіпорнының Атырау филиалына Қызылқоға ауданы, Қоныстану- Тайсойған-Шығыс Тайсойған учаскесінен ӘЖ-10кВ пайдалану құрылысы үшін жалпы көлемі 31,456 гектар жер учаскесі шектеулі нысаналы мақсатта (қауымдық сервитут) жер пайдалану құқығын 2032 жылдың 31 желтоқсанына дейінгі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А. Кенжебековке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