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23b61" w14:textId="b323b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2023 - 2025 жылдарға арналған Зайсан ауданы Дайыр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аудандық мәслихатының 2022 жылғы 26 желтоқсандағы № 27-8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Зайсан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Зайсан ауданы Дайыр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178483,6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- 6 548,0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171935,6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178792,9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-309.3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(профицитті пайдалану) – 309.3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309.3 мың теңге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Зайсан аудандық мәслихатының 08.08.2023 </w:t>
      </w:r>
      <w:r>
        <w:rPr>
          <w:rFonts w:ascii="Times New Roman"/>
          <w:b w:val="false"/>
          <w:i w:val="false"/>
          <w:color w:val="000000"/>
          <w:sz w:val="28"/>
        </w:rPr>
        <w:t>№ 01-03/VIII-8-4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Дайыр ауылдық округінің бюджетіне аудандық бюджеттен берілетін субвенция көлемі 42396,0 мың теңге сомасында белгіленгені ескерілсін.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2-1. 309,3 мың теңге бюджет қаражатының пайдаланатын қалдықтары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бөлінсін.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2-1-тармақпен толықтырылды- Шығыс Қазақстан облысы Зайсан аудандық мәслихатының 15.05.2023 </w:t>
      </w:r>
      <w:r>
        <w:rPr>
          <w:rFonts w:ascii="Times New Roman"/>
          <w:b w:val="false"/>
          <w:i w:val="false"/>
          <w:color w:val="000000"/>
          <w:sz w:val="28"/>
        </w:rPr>
        <w:t>№ 01-03/VIII-4-4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Марқабаев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№27-8 шешіміне 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Дайыр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Зайсан аудандық мәслихатының 08.08.2023 </w:t>
      </w:r>
      <w:r>
        <w:rPr>
          <w:rFonts w:ascii="Times New Roman"/>
          <w:b w:val="false"/>
          <w:i w:val="false"/>
          <w:color w:val="ff0000"/>
          <w:sz w:val="28"/>
        </w:rPr>
        <w:t>№ 01-03/VIII-8-4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171935,6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қаланың,ауылдық,кенттік,ауылдық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№27-8 шешіміне 2-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Дайыр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№27-8 шешіміне 3-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Дайыр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№27-8 шешіміне 4-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қаражаттарының пайдаланатын қалдықтары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толықтырылды- Шығыс Қазақстан облысы Зайсан аудандық мәслихатының 15.05.2023 </w:t>
      </w:r>
      <w:r>
        <w:rPr>
          <w:rFonts w:ascii="Times New Roman"/>
          <w:b w:val="false"/>
          <w:i w:val="false"/>
          <w:color w:val="ff0000"/>
          <w:sz w:val="28"/>
        </w:rPr>
        <w:t>№ 01-03/VIII-4-4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