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a4f7" w14:textId="f87a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Зайсан ауданы Қарабұлақ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26 желтоқсандағы № 27-9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Зайсан ауданы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179 651,6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- 5 262,0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–173 909,6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180 360,2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708,6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708,6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08.08.2023 </w:t>
      </w:r>
      <w:r>
        <w:rPr>
          <w:rFonts w:ascii="Times New Roman"/>
          <w:b w:val="false"/>
          <w:i w:val="false"/>
          <w:color w:val="000000"/>
          <w:sz w:val="28"/>
        </w:rPr>
        <w:t>№ 01-03/VIII-8-5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Қарабұлақ ауылдық округінің бюджетіне аудандық бюджеттен берілетін субвенция көлемі 43650,0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708,6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толықтырылды- Шығыс Қазақстан облысы Зайсан аудандық мәслихатының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№27-9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08.08.2023 </w:t>
      </w:r>
      <w:r>
        <w:rPr>
          <w:rFonts w:ascii="Times New Roman"/>
          <w:b w:val="false"/>
          <w:i w:val="false"/>
          <w:color w:val="ff0000"/>
          <w:sz w:val="28"/>
        </w:rPr>
        <w:t>№ 01-03/VIII-8-5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№27-9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№27-9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№27-9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толықтырылды- Шығыс Қазақстан облысы Зайсан аудандық мәслихатының 15.05.2023 </w:t>
      </w:r>
      <w:r>
        <w:rPr>
          <w:rFonts w:ascii="Times New Roman"/>
          <w:b w:val="false"/>
          <w:i w:val="false"/>
          <w:color w:val="ff0000"/>
          <w:sz w:val="28"/>
        </w:rPr>
        <w:t>№ 01-03/VIII-4-5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