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df12" w14:textId="705d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Зайсан ауданы Кеңсай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27-11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1)кірістер- 236664,1мың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- 6690,8мың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229582.1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236922,2мың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Кеңсай ауылдық округінің бюджетіне аудандық бюджеттен берілетін субвенция көлемі 45728,0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258,1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№27-11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