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5853" w14:textId="aef5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Жаңақала ауданы Жаңақазан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29 желтоқсандағы № 32-3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Жаңақазан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41 348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37 818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42 025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Жаңақазан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Жаңақазан ауылдық округінің бюджетіне аудандық бюджеттен берілетін субвенциялар түсімдерінің жалпы сомасы 28 729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Жаңақазан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Жаңақазан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Жаңақазан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