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fd35" w14:textId="8f6f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желтоқсандағы № С-8/4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2024 - 2026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4 139 364,8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1 472 428,0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72 668,1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2 590 518,7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4 400 122,4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- 4 979,0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- 255 778,6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255 778,6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көздердің есебінен аудандық бюджеттің кірістері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меншігінде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мемлекеттік мекемелер ұйымдастыратын мемлекеттік сатып алуды өткізуден түсетін ақша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жердi және материалдық емес активтердi сату.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651 554 мың теңге сомасында субвенция көлемі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республикалық бюджетке 9 506,0 мың теңге сомасында бюджеттік кредиттерді өтеу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аудандық бюджет түсімдерінің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аудандық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трансферттердің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сомаларын бөлу Біржан сал ауданы әкімдігінің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жергілікті атқарушы органның 2024 жылға арналған резерві 29 258,5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аудандық бюджетте қала, ауылдық округтер мен ауылдар бюджеттеріне аудандық бюджеттен берілетін 539 764 мың теңге сомасындағы субвенциялар көлемдері қарастырылғаны ескерілсін, оның ішінде: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36 318 мың 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 мың теңге.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 жылға арналған аудандық бюджет шығыстарының құрамында қала, ауылдық округтер мен ауылдар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9-1. 2024 жылға арналған аудандық бюджетте 2024 жылдың 1 қаңтарына жинақталған 260 757,6 мың теңге сомасындағы бюджеттік қаражаттардың бос қалдықтары пайдаланылатыны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- Ақмола облысы Біржан сал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шешімімен; жаңа редакцияда - Ақмола облысы Біржан сал ауданы мәслихатының 06.06.2024 </w:t>
      </w:r>
      <w:r>
        <w:rPr>
          <w:rFonts w:ascii="Times New Roman"/>
          <w:b w:val="false"/>
          <w:i w:val="false"/>
          <w:color w:val="000000"/>
          <w:sz w:val="28"/>
        </w:rPr>
        <w:t>№ С-13/18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2024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Бірсуат ауылындағы ауылдық мәдениет үйінің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ауылындағы ауылдық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дене шынықтыру және спорт бөлімінің "Жеңіс" спорттық-сауықтыру кешені" мемлекеттік коммуналдық қазыналық қәсіпорнын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Су" шаруашылық жүргізу құқығындағы мемлекеттік коммуналдық кәсіпорнына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"Баймырза ауылы кіреберіс" (0-9 км)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ауданындағы Кеңащы ауылына (1-кіреберіс) жолды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қазандықтарын жылумен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қазандықтарын электрмен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Г.Кәрімов, А.Пушкин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Новостройка, Ж.Жамбыл, Жексембин, Октябрьский және Шетский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Киров көшесіндегі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жер үсті және жерасты коммуникацияларын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21 пәтерлі тұрғын үй құрылысы 2 позиция. Түзетү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1 және 2 позиция екі 21 пәтерлі тұрғын үйлерге абаттандыру және инженерлік желілер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Біржан сал ауданындағы металл антеналық діңгек құрылымдарының жобалық құжаттамасын әзірлеуге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Аңғал батыр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Құдықағаш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қала, ауылдық округтер мен ауылдар бюджеттеріне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Біржан сал ауданы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