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5dd2" w14:textId="6c35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Біржан сал ауданының Степняк қаласының, ауылдық округтер мен ауылдар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27 желтоқсандағы № С-9/2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Біржан сал ауданы Степняк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128 116,5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-15 350,5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15 350,5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2024 жылға арналған Степняк қаласының бюджетінде 2024 жылдың 1 қаңтарына жинақталған 15 351,6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Біржан сал ауданы Ақсу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Біржан сал ауданы Аңғал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Біржан сал ауданы Баймырза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124 061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Баймырза ауылдық округінің бюджетінде 2024 жылдың 1 қаңтарына жинақталған 1 098 мың теңге сомасындағы бюджеттік қаражаттардың бос қалдықтары пайдаланылатыны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Біржан сал ауданы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Біржан сал ауданы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2024 жылға арналған Уәлихан ауылдық округінің бюджетінде 2024 жылдың 1 қаңтарына жинақталған 1 000 мың теңге сомасындағы бюджеттік қаражаттардың бос қалдықтары пайдаланылатыны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Біржан сал ауданы Донской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328 772,1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325 379,1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331 772,3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2024 жылға арналған Донской ауылдық округінің бюджетінде 2024 жылдың 1 қаңтарына жинақталған 3 000,2 мың теңге сомасындағы бюджеттік қаражаттардың бос қалдықтары пайдаланылатыны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Біржан сал ауданы Еңбекшілдер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2024 жылға арналған Еңбекшілдер ауылдық округінің бюджетінде 2024 жылдың 1 қаңтарына жинақталған 1 400,3 мың теңге сомасындағы бюджеттік қаражаттардың бос қалдықтары пайдаланылатыны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Біржан сал ауданы Заурал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2024 жылға арналған Заурал ауылдық округінің бюджетінде 2024 жылдың 1 қаңтарына жинақталған 2 184 мың теңге сомасындағы бюджеттік қаражаттардың бос қалдықтары пайдаланылатыны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Біржан сал ауданы Макинка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198 416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219 875,3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-21 459,3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21 459,3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2024 жылға арналған Макинка ауылдық округінің бюджетінде 2024 жылдың 1 қаңтарына жинақталған 21 494,2 мың теңге сомасындағы бюджеттік қаражаттардың бос қалдықтары пайдаланылатыны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Біржан сал ауданы Үлгі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202 662,6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190 285,6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207 266,2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4 603,6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2024 жылға арналған Үлгі ауылдық округінің бюджетінде 2024 жылдың 1 қаңтарына жинақталған 4 603,6 мың теңге сомасындағы бюджеттік қаражаттардың бос қалдықтары пайдаланылатыны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Біржан сал ауданы Заозерный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2024 жылға арналған Заозерный ауылының бюджетінде 2024 жылдың 1 қаңтарына жинақталған 100 мың теңге сомасындағы бюджеттік қаражаттардың бос қалдықтары пайдаланылатыны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Біржан сал ауданы Кеңащы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2024 жылға арналған Кеңащы ауылының бюджетінде 2024 жылдың 1 қаңтарына жинақталған 2 300 мың теңге сомасындағы бюджеттік қаражаттардың бос қалдықтары пайдаланылатыны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Біржан сал ауданы Краснофлот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2024 жылға арналған Краснофлот ауылының бюджетінде 2024 жылдың 1 қаңтарына жинақталған 4 301 мың теңге сомасындағы бюджеттік қаражаттардың бос қалдықтары пайдаланылатыны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Біржан сал ауданы Мамай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2024 жылға арналған Мамай ауылының бюджетінде 2024 жылдың 1 қаңтарына жинақталған 1 404 мың теңге сомасындағы бюджеттік қаражаттардың бос қалдықтары пайдаланылатыны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15-1-тармақпен толықтырылды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Біржан сал ауданы Степняк қаласының, ауылдық округтер мен ауылдар бюджеттерінің кірістері келесі көздер есебінен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 жылға арналған қала, ауылдық округтер мен ауылдарға берілетін 539 764 мың теңге сомасындағы субвенциялар көлемдері қарастырылғаны ескерілсін, оның ішінде: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 мың теңге.</w:t>
            </w:r>
          </w:p>
        </w:tc>
      </w:tr>
    </w:tbl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 жылға арналған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 жылға арнал 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қарастырылғаны ескерілсін.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2024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Степняк қаласының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Степняк қаласының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Степняк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Аңғал батыр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Аңғал батыр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Аңғал батыр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Баймырза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Донской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Донской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Донской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Еңбекшілдер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Еңбекшілдер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Еңбекшілдер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Заурал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Заурал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Заурал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Макинка ауылдық округінің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Макинка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Макинка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 ауылдық округінің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Заозерный ауылының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Заозерный ауылының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Заозерный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Кеңащы ауылының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Кеңащы ауылының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Кеңащы ауылының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0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Краснофлот ауылының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Краснофлот ауылының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Краснофлот ауылының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Мамай ауылының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1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Мамай ауылының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11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Мамай ауылының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Г.Кәрімов,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11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аудандық бюджеттен нысаналы трансферттер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47-қосымша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