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94ef" w14:textId="0519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Жоғарғы Егінсу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9-204/VIII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Жоғарғы Егінсу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1 266,0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000000"/>
          <w:sz w:val="28"/>
        </w:rPr>
        <w:t>№ 14-267/VIII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14-267/VIII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