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8a40" w14:textId="1db8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Қаратұма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9-215/VIII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2023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Қаратұма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28 396,0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24 074,0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30 854,8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-2 458,8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2 458,8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2 458,8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17.07.2024 </w:t>
      </w:r>
      <w:r>
        <w:rPr>
          <w:rFonts w:ascii="Times New Roman"/>
          <w:b w:val="false"/>
          <w:i w:val="false"/>
          <w:color w:val="000000"/>
          <w:sz w:val="28"/>
        </w:rPr>
        <w:t>№ 15-322/VIII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Қаратұма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17.07.2024 </w:t>
      </w:r>
      <w:r>
        <w:rPr>
          <w:rFonts w:ascii="Times New Roman"/>
          <w:b w:val="false"/>
          <w:i w:val="false"/>
          <w:color w:val="ff0000"/>
          <w:sz w:val="28"/>
        </w:rPr>
        <w:t>№ 15-322/VIII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Тауарларға,жұмыстарға-және қазметтерге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 ақызмет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Қаратұма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Қаратұма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