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6ef38" w14:textId="e66ef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 Осакаров ауданы Құндызды ауылдық округінің жергілікті қоғамдастық жиынына қатысу үшін жергілікті қоғамдастықтың бөлек жиындарын өткізу тәртібі және тұрғындары өкілдерінің сандық құрамын бекіту туралы</w:t>
      </w:r>
    </w:p>
    <w:p>
      <w:pPr>
        <w:spacing w:after="0"/>
        <w:ind w:left="0"/>
        <w:jc w:val="both"/>
      </w:pPr>
      <w:r>
        <w:rPr>
          <w:rFonts w:ascii="Times New Roman"/>
          <w:b w:val="false"/>
          <w:i w:val="false"/>
          <w:color w:val="000000"/>
          <w:sz w:val="28"/>
        </w:rPr>
        <w:t>Қарағанды облысы Осакаров аудандық мәслихатының 2023 жылғы 17 қарашадағы № 13/123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Қазақстан Республикасы Ұлттық экономика министрінің 2023 жылғы 23 маусымдағы № 122 "Жергілікті қоғамдастықтың бөлек жиындарын өткізудің үлгілік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аудандық мәслихат ШЕШТІ:</w:t>
      </w:r>
    </w:p>
    <w:bookmarkEnd w:id="0"/>
    <w:bookmarkStart w:name="z5" w:id="1"/>
    <w:p>
      <w:pPr>
        <w:spacing w:after="0"/>
        <w:ind w:left="0"/>
        <w:jc w:val="both"/>
      </w:pPr>
      <w:r>
        <w:rPr>
          <w:rFonts w:ascii="Times New Roman"/>
          <w:b w:val="false"/>
          <w:i w:val="false"/>
          <w:color w:val="000000"/>
          <w:sz w:val="28"/>
        </w:rPr>
        <w:t xml:space="preserve">
      1. Қарағанды облысы Осакаров ауданы Құндызды ауылдық округінің жергілікті қоғамдастықтың бөлек жиындарын өткізу тәртібі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xml:space="preserve">
      2. Жергілікті қоғамдыстық жиынына қатысу үшін Қарағанды облысы Осакаров ауданы Құндызды ауылдық округі тұрғындары өкілдерінің сандық құрамы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бекітілсін.</w:t>
      </w:r>
    </w:p>
    <w:bookmarkEnd w:id="2"/>
    <w:bookmarkStart w:name="z7" w:id="3"/>
    <w:p>
      <w:pPr>
        <w:spacing w:after="0"/>
        <w:ind w:left="0"/>
        <w:jc w:val="both"/>
      </w:pPr>
      <w:r>
        <w:rPr>
          <w:rFonts w:ascii="Times New Roman"/>
          <w:b w:val="false"/>
          <w:i w:val="false"/>
          <w:color w:val="000000"/>
          <w:sz w:val="28"/>
        </w:rPr>
        <w:t xml:space="preserve">
      3. Қарағанды облысы Осакаров аудандық мәслихатының 2022 жылғы 28 қыркүйектегі № 299 "Қарағанды облысы Осакаров ауданы Құндызды ауылдық округінің жергілікті қоғамдастық жиындарына қатысу үшін жергілікті қоғамдастықтың бөлек жиындарын өткізу тәртібі және ауыл тұрғындары өкілдерінің сандық құрамын бекіту туралы"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3"/>
    <w:bookmarkStart w:name="z8" w:id="4"/>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Саккулаков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Осакаров аудандық мәслихатының</w:t>
            </w:r>
            <w:r>
              <w:br/>
            </w:r>
            <w:r>
              <w:rPr>
                <w:rFonts w:ascii="Times New Roman"/>
                <w:b w:val="false"/>
                <w:i w:val="false"/>
                <w:color w:val="000000"/>
                <w:sz w:val="20"/>
              </w:rPr>
              <w:t>2023 жылғы "17" қарашадағы</w:t>
            </w:r>
            <w:r>
              <w:br/>
            </w:r>
            <w:r>
              <w:rPr>
                <w:rFonts w:ascii="Times New Roman"/>
                <w:b w:val="false"/>
                <w:i w:val="false"/>
                <w:color w:val="000000"/>
                <w:sz w:val="20"/>
              </w:rPr>
              <w:t>№ 13/123 шешіміне</w:t>
            </w:r>
            <w:r>
              <w:br/>
            </w:r>
            <w:r>
              <w:rPr>
                <w:rFonts w:ascii="Times New Roman"/>
                <w:b w:val="false"/>
                <w:i w:val="false"/>
                <w:color w:val="000000"/>
                <w:sz w:val="20"/>
              </w:rPr>
              <w:t>1 қосымша</w:t>
            </w:r>
          </w:p>
        </w:tc>
      </w:tr>
    </w:tbl>
    <w:bookmarkStart w:name="z11" w:id="5"/>
    <w:p>
      <w:pPr>
        <w:spacing w:after="0"/>
        <w:ind w:left="0"/>
        <w:jc w:val="left"/>
      </w:pPr>
      <w:r>
        <w:rPr>
          <w:rFonts w:ascii="Times New Roman"/>
          <w:b/>
          <w:i w:val="false"/>
          <w:color w:val="000000"/>
        </w:rPr>
        <w:t xml:space="preserve"> Қарағанды облысы Осакаров ауданы Құндызды ауылдық округінің аумағында жергілікті қоғамдастықтың бөлек жиындарын өткізу тәртібі</w:t>
      </w:r>
    </w:p>
    <w:bookmarkEnd w:id="5"/>
    <w:bookmarkStart w:name="z12" w:id="6"/>
    <w:p>
      <w:pPr>
        <w:spacing w:after="0"/>
        <w:ind w:left="0"/>
        <w:jc w:val="left"/>
      </w:pPr>
      <w:r>
        <w:rPr>
          <w:rFonts w:ascii="Times New Roman"/>
          <w:b/>
          <w:i w:val="false"/>
          <w:color w:val="000000"/>
        </w:rPr>
        <w:t xml:space="preserve"> 1 тарау. Жалпы ережелер</w:t>
      </w:r>
    </w:p>
    <w:bookmarkEnd w:id="6"/>
    <w:bookmarkStart w:name="z13" w:id="7"/>
    <w:p>
      <w:pPr>
        <w:spacing w:after="0"/>
        <w:ind w:left="0"/>
        <w:jc w:val="both"/>
      </w:pPr>
      <w:r>
        <w:rPr>
          <w:rFonts w:ascii="Times New Roman"/>
          <w:b w:val="false"/>
          <w:i w:val="false"/>
          <w:color w:val="000000"/>
          <w:sz w:val="28"/>
        </w:rPr>
        <w:t xml:space="preserve">
      1. Қарағанды облысы Осакаров ауданы Құндызды ауылдық округінің аумағында жергілікті қоғамдастықтың бөлек жиындарын өткізудің осы тәртібі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Қазақстан Республикасы Ұлттық экономика министрінің 2023 жылғы 23 маусымдағы № 122 "Жергілікті қоғамдастықтың бөлек жиындарын өткізудің үлгілік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Қарағанды облысы Осакаров ауданы Құндызды ауылдық округінің Шұңқыркөл ауылы (бұдан әрі – Шұңқыркөл ауылы) көшелері тұрғындарының жергілікті қоғамдастықтың бөлек жиындарын өткізу тәртібін белгілейді.</w:t>
      </w:r>
    </w:p>
    <w:bookmarkEnd w:id="7"/>
    <w:bookmarkStart w:name="z14" w:id="8"/>
    <w:p>
      <w:pPr>
        <w:spacing w:after="0"/>
        <w:ind w:left="0"/>
        <w:jc w:val="both"/>
      </w:pPr>
      <w:r>
        <w:rPr>
          <w:rFonts w:ascii="Times New Roman"/>
          <w:b w:val="false"/>
          <w:i w:val="false"/>
          <w:color w:val="000000"/>
          <w:sz w:val="28"/>
        </w:rPr>
        <w:t>
      2. Осы тәртіпте мынадай негізгі ұғымдар пайдаланылады:</w:t>
      </w:r>
    </w:p>
    <w:bookmarkEnd w:id="8"/>
    <w:bookmarkStart w:name="z15" w:id="9"/>
    <w:p>
      <w:pPr>
        <w:spacing w:after="0"/>
        <w:ind w:left="0"/>
        <w:jc w:val="both"/>
      </w:pPr>
      <w:r>
        <w:rPr>
          <w:rFonts w:ascii="Times New Roman"/>
          <w:b w:val="false"/>
          <w:i w:val="false"/>
          <w:color w:val="000000"/>
          <w:sz w:val="28"/>
        </w:rPr>
        <w:t>
      1) бөлек жергілікті қоғамдастық жиыны – ауыл, көше, ауылдық округ тұрғындарының (жергілікті қоғамдастық мүшелерінің) жергілікті қоғамдастық жиынына қатысу үшін өкілдерді сайлауға тікелей қатысуы;</w:t>
      </w:r>
    </w:p>
    <w:bookmarkEnd w:id="9"/>
    <w:bookmarkStart w:name="z16" w:id="10"/>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бірліктің аумағында тұратын тұрғындардың (жергілікті қоғамдастық мүшелерінің) жиынтығы.</w:t>
      </w:r>
    </w:p>
    <w:bookmarkEnd w:id="10"/>
    <w:bookmarkStart w:name="z17" w:id="11"/>
    <w:p>
      <w:pPr>
        <w:spacing w:after="0"/>
        <w:ind w:left="0"/>
        <w:jc w:val="left"/>
      </w:pPr>
      <w:r>
        <w:rPr>
          <w:rFonts w:ascii="Times New Roman"/>
          <w:b/>
          <w:i w:val="false"/>
          <w:color w:val="000000"/>
        </w:rPr>
        <w:t xml:space="preserve"> 2 тарау. Жергілікті қоғамдастықтың бөлек жиындарын өткізу тәртібі</w:t>
      </w:r>
    </w:p>
    <w:bookmarkEnd w:id="11"/>
    <w:bookmarkStart w:name="z18" w:id="12"/>
    <w:p>
      <w:pPr>
        <w:spacing w:after="0"/>
        <w:ind w:left="0"/>
        <w:jc w:val="both"/>
      </w:pPr>
      <w:r>
        <w:rPr>
          <w:rFonts w:ascii="Times New Roman"/>
          <w:b w:val="false"/>
          <w:i w:val="false"/>
          <w:color w:val="000000"/>
          <w:sz w:val="28"/>
        </w:rPr>
        <w:t>
      3. Жергілікті қоғамдастықтың бөлек жиынын өткізу үшін Шұңқыркөл ауылы аумағы көшелерге бөлінеді.</w:t>
      </w:r>
    </w:p>
    <w:bookmarkEnd w:id="12"/>
    <w:bookmarkStart w:name="z19" w:id="13"/>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әр көшеден үш адамнан аспайтын өкілдер сайланады.</w:t>
      </w:r>
    </w:p>
    <w:bookmarkEnd w:id="13"/>
    <w:bookmarkStart w:name="z20" w:id="14"/>
    <w:p>
      <w:pPr>
        <w:spacing w:after="0"/>
        <w:ind w:left="0"/>
        <w:jc w:val="both"/>
      </w:pPr>
      <w:r>
        <w:rPr>
          <w:rFonts w:ascii="Times New Roman"/>
          <w:b w:val="false"/>
          <w:i w:val="false"/>
          <w:color w:val="000000"/>
          <w:sz w:val="28"/>
        </w:rPr>
        <w:t>
      5. Қарағанды облысы Осакаров ауданы Құндызды ауылдық округінің әкімі (бұдан әрі-Құндызды ауылдық округінің әкімі) көше шегінде жергілікті қоғамдастықтың бөлек жиынын шақырады және өткізуді ұйымдастырады.</w:t>
      </w:r>
    </w:p>
    <w:bookmarkEnd w:id="14"/>
    <w:bookmarkStart w:name="z21" w:id="15"/>
    <w:p>
      <w:pPr>
        <w:spacing w:after="0"/>
        <w:ind w:left="0"/>
        <w:jc w:val="both"/>
      </w:pPr>
      <w:r>
        <w:rPr>
          <w:rFonts w:ascii="Times New Roman"/>
          <w:b w:val="false"/>
          <w:i w:val="false"/>
          <w:color w:val="000000"/>
          <w:sz w:val="28"/>
        </w:rPr>
        <w:t>
      Көше шегінде көппәтерлі үйлер болған жағдайда көппәтерлі үйдің бөлек жиындары өткізілмейді.</w:t>
      </w:r>
    </w:p>
    <w:bookmarkEnd w:id="15"/>
    <w:bookmarkStart w:name="z22" w:id="16"/>
    <w:p>
      <w:pPr>
        <w:spacing w:after="0"/>
        <w:ind w:left="0"/>
        <w:jc w:val="both"/>
      </w:pPr>
      <w:r>
        <w:rPr>
          <w:rFonts w:ascii="Times New Roman"/>
          <w:b w:val="false"/>
          <w:i w:val="false"/>
          <w:color w:val="000000"/>
          <w:sz w:val="28"/>
        </w:rPr>
        <w:t>
      6. Жергілікті қоғамдастықтың бөлек жиындарының шақырулы уақыты, орны және талқыланатын мәселелер туралы жергілікті қоғамдастықтың халқын Құндызды ауылдық округінің әкімі бұқаралық ақпарат құралдары арқылы немесе өзге де тәсілдермен өткізілетін күнге дейін күнтізбелік он күннен кешіктірмей хабардар етеді.</w:t>
      </w:r>
    </w:p>
    <w:bookmarkEnd w:id="16"/>
    <w:bookmarkStart w:name="z23" w:id="17"/>
    <w:p>
      <w:pPr>
        <w:spacing w:after="0"/>
        <w:ind w:left="0"/>
        <w:jc w:val="both"/>
      </w:pPr>
      <w:r>
        <w:rPr>
          <w:rFonts w:ascii="Times New Roman"/>
          <w:b w:val="false"/>
          <w:i w:val="false"/>
          <w:color w:val="000000"/>
          <w:sz w:val="28"/>
        </w:rPr>
        <w:t>
      7. Жергілікті қоғамдастықтың бөлек жиынын ашудың алдында Шұңқыркөл ауылы көшелерінің қатысып отырған тұрғындарына тіркеу жүргізіледі.</w:t>
      </w:r>
    </w:p>
    <w:bookmarkEnd w:id="17"/>
    <w:bookmarkStart w:name="z24" w:id="18"/>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bookmarkEnd w:id="18"/>
    <w:bookmarkStart w:name="z25" w:id="19"/>
    <w:p>
      <w:pPr>
        <w:spacing w:after="0"/>
        <w:ind w:left="0"/>
        <w:jc w:val="both"/>
      </w:pPr>
      <w:r>
        <w:rPr>
          <w:rFonts w:ascii="Times New Roman"/>
          <w:b w:val="false"/>
          <w:i w:val="false"/>
          <w:color w:val="000000"/>
          <w:sz w:val="28"/>
        </w:rPr>
        <w:t>
      Жергілікті қоғамдастықтың бөлек жиыны көшелерде тұратын Шұңқыркөл ауылы тұрғындарының (жергілікті қоғамдастық мүшелерінің) кемінде он пайызы қатысқан кезде өтті деп есептеледі.</w:t>
      </w:r>
    </w:p>
    <w:bookmarkEnd w:id="19"/>
    <w:bookmarkStart w:name="z26" w:id="20"/>
    <w:p>
      <w:pPr>
        <w:spacing w:after="0"/>
        <w:ind w:left="0"/>
        <w:jc w:val="both"/>
      </w:pPr>
      <w:r>
        <w:rPr>
          <w:rFonts w:ascii="Times New Roman"/>
          <w:b w:val="false"/>
          <w:i w:val="false"/>
          <w:color w:val="000000"/>
          <w:sz w:val="28"/>
        </w:rPr>
        <w:t>
      8. Жергілікті қоғамдастықтың бөлек жиынын Құндызды ауылдық округінің әкімі немесе ол уәкілеттік берген адам ашады.</w:t>
      </w:r>
    </w:p>
    <w:bookmarkEnd w:id="20"/>
    <w:bookmarkStart w:name="z27" w:id="21"/>
    <w:p>
      <w:pPr>
        <w:spacing w:after="0"/>
        <w:ind w:left="0"/>
        <w:jc w:val="both"/>
      </w:pPr>
      <w:r>
        <w:rPr>
          <w:rFonts w:ascii="Times New Roman"/>
          <w:b w:val="false"/>
          <w:i w:val="false"/>
          <w:color w:val="000000"/>
          <w:sz w:val="28"/>
        </w:rPr>
        <w:t>
      Құндызды ауылдық округінің әкімі немесе ол уәкілеттік берген тұлға бөлек жергілікті қоғамдастық жиынының төрағасы болып табылады.</w:t>
      </w:r>
    </w:p>
    <w:bookmarkEnd w:id="21"/>
    <w:bookmarkStart w:name="z28" w:id="22"/>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End w:id="22"/>
    <w:bookmarkStart w:name="z29" w:id="23"/>
    <w:p>
      <w:pPr>
        <w:spacing w:after="0"/>
        <w:ind w:left="0"/>
        <w:jc w:val="both"/>
      </w:pPr>
      <w:r>
        <w:rPr>
          <w:rFonts w:ascii="Times New Roman"/>
          <w:b w:val="false"/>
          <w:i w:val="false"/>
          <w:color w:val="000000"/>
          <w:sz w:val="28"/>
        </w:rPr>
        <w:t>
      9. Жергілікті қоғамдастық жиынына қатысу үшін Шұңқыркөл ауылы көшелеріндегі тұрғындары өкілдерінің кандидатураларын Қарағанды облысы Осакаров аудандық мәслихаты бекіткен сандық құрамға сәйкес жергілікті қоғамдастықтың бөлек жиынының қатысушылары ұсынады.</w:t>
      </w:r>
    </w:p>
    <w:bookmarkEnd w:id="23"/>
    <w:bookmarkStart w:name="z30" w:id="24"/>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24"/>
    <w:bookmarkStart w:name="z31" w:id="25"/>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End w:id="25"/>
    <w:bookmarkStart w:name="z32" w:id="26"/>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Құндызды ауылдық округі әкімінің аппаратына береді.</w:t>
      </w:r>
    </w:p>
    <w:bookmarkEnd w:id="26"/>
    <w:bookmarkStart w:name="z33" w:id="27"/>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bookmarkEnd w:id="27"/>
    <w:bookmarkStart w:name="z34" w:id="28"/>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bookmarkEnd w:id="28"/>
    <w:bookmarkStart w:name="z35" w:id="29"/>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bookmarkEnd w:id="29"/>
    <w:bookmarkStart w:name="z36" w:id="30"/>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bookmarkEnd w:id="30"/>
    <w:bookmarkStart w:name="z37" w:id="31"/>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bookmarkEnd w:id="31"/>
    <w:bookmarkStart w:name="z38" w:id="32"/>
    <w:p>
      <w:pPr>
        <w:spacing w:after="0"/>
        <w:ind w:left="0"/>
        <w:jc w:val="both"/>
      </w:pPr>
      <w:r>
        <w:rPr>
          <w:rFonts w:ascii="Times New Roman"/>
          <w:b w:val="false"/>
          <w:i w:val="false"/>
          <w:color w:val="000000"/>
          <w:sz w:val="28"/>
        </w:rPr>
        <w:t>
      5) күн тәртібі, сөйлеген сөздердің мазмұны және қабылданған шешімдер көрсетіледі.</w:t>
      </w:r>
    </w:p>
    <w:bookmarkEnd w:id="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Осакаров аудандық мәслихатының</w:t>
            </w:r>
            <w:r>
              <w:br/>
            </w:r>
            <w:r>
              <w:rPr>
                <w:rFonts w:ascii="Times New Roman"/>
                <w:b w:val="false"/>
                <w:i w:val="false"/>
                <w:color w:val="000000"/>
                <w:sz w:val="20"/>
              </w:rPr>
              <w:t>2023 жылғы "17" қарашадағы</w:t>
            </w:r>
            <w:r>
              <w:br/>
            </w:r>
            <w:r>
              <w:rPr>
                <w:rFonts w:ascii="Times New Roman"/>
                <w:b w:val="false"/>
                <w:i w:val="false"/>
                <w:color w:val="000000"/>
                <w:sz w:val="20"/>
              </w:rPr>
              <w:t>№ 13/123 шешіміне</w:t>
            </w:r>
            <w:r>
              <w:br/>
            </w:r>
            <w:r>
              <w:rPr>
                <w:rFonts w:ascii="Times New Roman"/>
                <w:b w:val="false"/>
                <w:i w:val="false"/>
                <w:color w:val="000000"/>
                <w:sz w:val="20"/>
              </w:rPr>
              <w:t>2-қосымша</w:t>
            </w:r>
          </w:p>
        </w:tc>
      </w:tr>
    </w:tbl>
    <w:bookmarkStart w:name="z40" w:id="33"/>
    <w:p>
      <w:pPr>
        <w:spacing w:after="0"/>
        <w:ind w:left="0"/>
        <w:jc w:val="left"/>
      </w:pPr>
      <w:r>
        <w:rPr>
          <w:rFonts w:ascii="Times New Roman"/>
          <w:b/>
          <w:i w:val="false"/>
          <w:color w:val="000000"/>
        </w:rPr>
        <w:t xml:space="preserve"> Қарағанды облысы Осакаров ауданы Құндызды ауылдық округі Шұңқыркөл ауылы көшелері тұрғындары өкілдерінің сандық құрамы</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Шұңқыркөл ауылы көшелерінің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өкілдерінің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Бейбітшілік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Сарыарқа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Асылбекова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Тәуелсіздік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Айнабекова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Алаш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