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6d33" w14:textId="1ab6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26 желтоқсандағы № 15/143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Осакаровка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259 965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141 431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115 434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295 965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- 36 000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36 000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- 36 000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"/>
    <w:bookmarkStart w:name="z7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186 308 мың теңге, оның ішінде:</w:t>
      </w:r>
    </w:p>
    <w:bookmarkEnd w:id="19"/>
    <w:bookmarkStart w:name="z8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58 068 мың теңге;</w:t>
      </w:r>
    </w:p>
    <w:bookmarkEnd w:id="20"/>
    <w:bookmarkStart w:name="z8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8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8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128 240 мың теңге;</w:t>
      </w:r>
    </w:p>
    <w:bookmarkEnd w:id="23"/>
    <w:bookmarkStart w:name="z8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- 201 708 мың теңге;</w:t>
      </w:r>
    </w:p>
    <w:bookmarkEnd w:id="24"/>
    <w:bookmarkStart w:name="z8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8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8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8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"/>
    <w:bookmarkStart w:name="z8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8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8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-15 400 мың теңге;</w:t>
      </w:r>
    </w:p>
    <w:bookmarkEnd w:id="31"/>
    <w:bookmarkStart w:name="z8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15 400 мың теңге, оның ішінде:</w:t>
      </w:r>
    </w:p>
    <w:bookmarkEnd w:id="32"/>
    <w:bookmarkStart w:name="z8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3"/>
    <w:bookmarkStart w:name="z8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4"/>
    <w:bookmarkStart w:name="z8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- 15 400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Осакаров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28/266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38 724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19 146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- 227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19 351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- 43 774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- 5 050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5 050 мың теңге, оның ішінде: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5 050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56 134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36 034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59 014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- 2 880 мың теңге;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2 880 мың теңге, 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2 880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Батпақты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382 172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- 924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363 188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- 392 914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- 10 742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10 742 мың теңге, 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10 742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Сұңқар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48 254 мың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4 694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43 260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50 554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- 2 300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қалдықтары- 2 300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Маржанкөл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34 702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–3 915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30 787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- 35 600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-898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898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- 898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395 504 мың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6 239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- 415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388 850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- 398 156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- 2 652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2 652 мың теңге, 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2 652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Құндызды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44 277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41 877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- 44 277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Николаев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42 154 мың теңге, оның ішінде: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7 126 мың теңге;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- 244 мың теңге;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34 784 мың теңге;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- 42 154 мың теңге;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Қарағайлы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50 579 мың теңге, оның ішінде: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11 919 мың теңге;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38 660 мың теңге;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- 51 718 мың теңге;</w:t>
      </w:r>
    </w:p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- 1 139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теңге, оның ішінде: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- 1 139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43 624 мың теңге, оның ішінде: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15 394 мың теңге;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28 230 мың теңге;</w:t>
      </w:r>
    </w:p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- 44 344 мың теңге;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-720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 мың теңге, оның ішінде: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Сарыөзек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6"/>
    <w:bookmarkStart w:name="z7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55 290 мың теңге, оның ішінде:</w:t>
      </w:r>
    </w:p>
    <w:bookmarkEnd w:id="207"/>
    <w:bookmarkStart w:name="z7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9 687 мың теңге;</w:t>
      </w:r>
    </w:p>
    <w:bookmarkEnd w:id="208"/>
    <w:bookmarkStart w:name="z7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9"/>
    <w:bookmarkStart w:name="z7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10"/>
    <w:bookmarkStart w:name="z78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45 603 мың теңге;</w:t>
      </w:r>
    </w:p>
    <w:bookmarkEnd w:id="211"/>
    <w:bookmarkStart w:name="z78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- 57 461 мың теңге;</w:t>
      </w:r>
    </w:p>
    <w:bookmarkEnd w:id="212"/>
    <w:bookmarkStart w:name="z78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13"/>
    <w:bookmarkStart w:name="z78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4"/>
    <w:bookmarkStart w:name="z79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5"/>
    <w:bookmarkStart w:name="z79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16"/>
    <w:bookmarkStart w:name="z79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7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- 2 171 мың теңге;</w:t>
      </w:r>
    </w:p>
    <w:bookmarkEnd w:id="218"/>
    <w:bookmarkStart w:name="z7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2 171 мың теңге, оның ішінде:</w:t>
      </w:r>
    </w:p>
    <w:bookmarkEnd w:id="219"/>
    <w:bookmarkStart w:name="z7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0"/>
    <w:bookmarkStart w:name="z7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1"/>
    <w:bookmarkStart w:name="z79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Осакаров аудандық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26/252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Жансары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45 635 мың теңге, оның ішінде: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6 076 мың теңге;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39 559 мың теңге;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- 46 635 мың теңге;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 мың теңге;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Жұлдыз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46 518 мың теңге, оның ішінде: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 мың теңге;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44 018 мың теңге;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- 47 318 мың теңге;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теңге;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теңге, оның ішінде: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38 135 мың теңге, оның ішінде: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9 793 мың теңге;</w:t>
      </w:r>
    </w:p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28 372 мың теңге;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- 42 135 мың теңге;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- 4 000 мың теңге;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4 000 мың теңге, оның ішінде: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4 000 мың теңге.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Шідерті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4"/>
    <w:bookmarkStart w:name="z66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42 140 мың теңге, оның ішінде: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9 893 мың теңге;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32 247 мың теңге;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43 240 мың теңге;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- 1 100 мың теңге;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теңге, оның ішінде: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- 1100 мың теңге.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37 626 мың теңге, оның ішінде: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20 480 мың теңге;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17 146 мың теңге;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- 45 976 мың теңге;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- 8 350 мың теңге;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8 350 мың теңге, оның ішінде: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8 350 мың теңге.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34 765 мың теңге, оның ішінде: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14 971 мың теңге;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19 794 мың теңге;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- 38 851 мың теңге;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- 4 086 мың теңге;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 мың теңге, оның ішінде: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Нияз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29 735 мың теңге, оның ішінде: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5 395 мың теңге;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24 340 мың теңге;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- 35 284 мың теңге;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- 5 549 мың теңге;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5 549 мың теңге, оның ішінде: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5 549 мың теңге.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27 714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1 103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26 611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- 28 514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теңге, оның ішінде: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35 255 мың теңге, оның ішінде: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11 100 мың теңге;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24 155 мың теңге;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- 41 625 мың теңге;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- 6 370 мың теңге;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6 370 мың теңге, оның ішінде:</w:t>
      </w:r>
    </w:p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6 370 теңге.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50 678 мың теңге, оның ішінде: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4 974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45 704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- 52 578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 жылға арналған кенттер, ауылдық округтер бюджеттерінің түсімдері мен шығыстарының құрамында жоғары тұрған бюджеттен нысаналы трансферттер қосымшаға сәйкес ескерілсін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жылғы 1 қаңтардан бастап қолданысқа енгізіледі.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2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2026 жылға арналған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4-қосымша</w:t>
            </w:r>
          </w:p>
        </w:tc>
      </w:tr>
    </w:tbl>
    <w:bookmarkStart w:name="z4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3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Осакаров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28/266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3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43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2026 жылға арналған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3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Осакаров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28/266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4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44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2025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44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2026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4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5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5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2026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5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2024 жылға арналған бюджеті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45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Батпакты ауылдық округінің 2025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46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2026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6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46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46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2025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46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2026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47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7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47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2025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47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2026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7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48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48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2026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8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8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2024 жылға арналған бюджеті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49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2025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bookmarkStart w:name="z49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2026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9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9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2024 жылға арналған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bookmarkStart w:name="z49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bookmarkStart w:name="z50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2026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50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50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bookmarkStart w:name="z50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</w:tbl>
    <w:bookmarkStart w:name="z50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2026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51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51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51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2025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47-қосымша</w:t>
            </w:r>
          </w:p>
        </w:tc>
      </w:tr>
    </w:tbl>
    <w:bookmarkStart w:name="z51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2026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519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49-қосымша</w:t>
            </w:r>
          </w:p>
        </w:tc>
      </w:tr>
    </w:tbl>
    <w:bookmarkStart w:name="z52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2024 жылға арналған бюджеті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Осакаров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26/252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50-қосымша</w:t>
            </w:r>
          </w:p>
        </w:tc>
      </w:tr>
    </w:tbl>
    <w:bookmarkStart w:name="z52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2025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51-қосымша</w:t>
            </w:r>
          </w:p>
        </w:tc>
      </w:tr>
    </w:tbl>
    <w:bookmarkStart w:name="z52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2026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52-қосымша</w:t>
            </w:r>
          </w:p>
        </w:tc>
      </w:tr>
    </w:tbl>
    <w:bookmarkStart w:name="z52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Осакаров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26/252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29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2024 жылға арналған бюджеті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54-қосымша</w:t>
            </w:r>
          </w:p>
        </w:tc>
      </w:tr>
    </w:tbl>
    <w:bookmarkStart w:name="z531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2025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55-қосымша</w:t>
            </w:r>
          </w:p>
        </w:tc>
      </w:tr>
    </w:tbl>
    <w:bookmarkStart w:name="z53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2026 жылға арналған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3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53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2024 жылға арналған бюджеті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58-қосымша</w:t>
            </w:r>
          </w:p>
        </w:tc>
      </w:tr>
    </w:tbl>
    <w:bookmarkStart w:name="z53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2025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59-қосымша</w:t>
            </w:r>
          </w:p>
        </w:tc>
      </w:tr>
    </w:tbl>
    <w:bookmarkStart w:name="z54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2026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54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54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2024 жылға арналған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62-қосымша</w:t>
            </w:r>
          </w:p>
        </w:tc>
      </w:tr>
    </w:tbl>
    <w:bookmarkStart w:name="z54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63-қосымша</w:t>
            </w:r>
          </w:p>
        </w:tc>
      </w:tr>
    </w:tbl>
    <w:bookmarkStart w:name="z54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2026 жылға арналған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55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5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2024 жылға арналған бюджеті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65-қосымша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66-қосымша</w:t>
            </w:r>
          </w:p>
        </w:tc>
      </w:tr>
    </w:tbl>
    <w:bookmarkStart w:name="z55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2025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67-қосымша</w:t>
            </w:r>
          </w:p>
        </w:tc>
      </w:tr>
    </w:tbl>
    <w:bookmarkStart w:name="z55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2026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5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68-қосымша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6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70-қосымша</w:t>
            </w:r>
          </w:p>
        </w:tc>
      </w:tr>
    </w:tbl>
    <w:bookmarkStart w:name="z56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Ақбұлак ауылдық округінің 2025 жылға арналған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71-қосымша</w:t>
            </w:r>
          </w:p>
        </w:tc>
      </w:tr>
    </w:tbl>
    <w:bookmarkStart w:name="z56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2026 жылға арналған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56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72-қосымша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6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2024 жылға арналған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74-қосымша</w:t>
            </w:r>
          </w:p>
        </w:tc>
      </w:tr>
    </w:tbl>
    <w:bookmarkStart w:name="z57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2025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75-қосымша</w:t>
            </w:r>
          </w:p>
        </w:tc>
      </w:tr>
    </w:tbl>
    <w:bookmarkStart w:name="z57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2026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7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7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2024 жылға арналған бюджеті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77-қосымша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78-қосымша</w:t>
            </w:r>
          </w:p>
        </w:tc>
      </w:tr>
    </w:tbl>
    <w:bookmarkStart w:name="z57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2025 жылға арналған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79-қосымша</w:t>
            </w:r>
          </w:p>
        </w:tc>
      </w:tr>
    </w:tbl>
    <w:bookmarkStart w:name="z58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2026 жылға арналған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8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80-қосымша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8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81-қосымша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82-қосымша</w:t>
            </w:r>
          </w:p>
        </w:tc>
      </w:tr>
    </w:tbl>
    <w:bookmarkStart w:name="z58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83-қосымша</w:t>
            </w:r>
          </w:p>
        </w:tc>
      </w:tr>
    </w:tbl>
    <w:bookmarkStart w:name="z58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9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84-қосымша жаңа редакцияда - Қарағанды облысы Осакаров аудандық мәслихатының 28.02.2024 </w:t>
      </w:r>
      <w:r>
        <w:rPr>
          <w:rFonts w:ascii="Times New Roman"/>
          <w:b w:val="false"/>
          <w:i w:val="false"/>
          <w:color w:val="ff0000"/>
          <w:sz w:val="28"/>
        </w:rPr>
        <w:t>№ 17/162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9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2024 жылға арналған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Осакаров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86-қосымша</w:t>
            </w:r>
          </w:p>
        </w:tc>
      </w:tr>
    </w:tbl>
    <w:bookmarkStart w:name="z5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87-қосымша</w:t>
            </w:r>
          </w:p>
        </w:tc>
      </w:tr>
    </w:tbl>
    <w:bookmarkStart w:name="z59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2026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59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88-қосымша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60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2024 жылға арналған бюджеті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89-қосымша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90-қосымша</w:t>
            </w:r>
          </w:p>
        </w:tc>
      </w:tr>
    </w:tbl>
    <w:bookmarkStart w:name="z60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91-қосымша</w:t>
            </w:r>
          </w:p>
        </w:tc>
      </w:tr>
    </w:tbl>
    <w:bookmarkStart w:name="z60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2026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60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92-қосымша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