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4f48" w14:textId="97b4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қаласының Жаңақала ауылын қайта атау туралы</w:t>
      </w:r>
    </w:p>
    <w:p>
      <w:pPr>
        <w:spacing w:after="0"/>
        <w:ind w:left="0"/>
        <w:jc w:val="both"/>
      </w:pPr>
      <w:r>
        <w:rPr>
          <w:rFonts w:ascii="Times New Roman"/>
          <w:b w:val="false"/>
          <w:i w:val="false"/>
          <w:color w:val="000000"/>
          <w:sz w:val="28"/>
        </w:rPr>
        <w:t>Қостанай облысы әкімдігінің 2023 жылғы 11 тамыздағы № 3 және Қостанай облысы мәслихатының 2023 жылғы 11 тамыздағы № 38 бірлескен қаулысы және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Арқалық қаласының жергілікті өкілді және атқарушы органдарының ұсынымы бойынша облыстық ономастика комиссиясының 2022 жылғы 30 желтоқсандағы қорытындысы негізінде Қостанай облысының әкімдігі ҚАУЛЫ ЕТЕДІ және Қостанай облыстық мәслихаты ШЕШТІ:</w:t>
      </w:r>
    </w:p>
    <w:bookmarkEnd w:id="0"/>
    <w:bookmarkStart w:name="z5" w:id="1"/>
    <w:p>
      <w:pPr>
        <w:spacing w:after="0"/>
        <w:ind w:left="0"/>
        <w:jc w:val="both"/>
      </w:pPr>
      <w:r>
        <w:rPr>
          <w:rFonts w:ascii="Times New Roman"/>
          <w:b w:val="false"/>
          <w:i w:val="false"/>
          <w:color w:val="000000"/>
          <w:sz w:val="28"/>
        </w:rPr>
        <w:t>
      1. Қостанай облысы Арқалық қаласының Жаңақала ауылы Қостанай облысы Арқалық қаласының Әбдіғаппар хан ауылы болып қайта аталсын.</w:t>
      </w:r>
    </w:p>
    <w:bookmarkEnd w:id="1"/>
    <w:bookmarkStart w:name="z6" w:id="2"/>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