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32f" w14:textId="120b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ауылдарының және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29 желтоқсандағы № 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Обаған ауылдық округінің 2024-2026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372567,0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21055,0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351512,0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384252,6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11685,6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Обаған ауылдық округінің бюджетінде аудандык бюджеттен ауылдық округтің бюджетіне берілетін бюджеттік субвенциялар көлемі 25842,0 мың теңге сомасында көзделгені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 Мариям Хәкімжанова атындағы ауылдық округтің 2024-2026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281637,1 мың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10077,0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271560,1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288439,7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6802,6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Мариям Хәкімжанова атындағы ауылдық округтің бюджетінде аудандық бюджеттен ауылдық округтің бюджетіне берілетін бюджеттік субвенциялар көлемі 30222,0 мың теңге сомасында көзделгені ескерілсін.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Алтынсарин ауданы Большая Чураковка ауылдық округінің 2024-2026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246467,9 мың теңге,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8679,0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237788,9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251707,0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Большая Чураковка ауылдық округінің бюджетінде аудандық бюджеттен ауылдық округтің бюджетіне берілетін бюджеттік субвенциялар көлемі 31484,0 мың теңге сомасында көздегені ескерілсін.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Алтынсарин ауданы Димитров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26720,0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5477,0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21243,0 мың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31111,6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Димитров ауылдық округінің бюджетінде аудандық бюджеттен ауылдық округтің бюджетіне берілетін бюджеттік субвенциялар көлемі 14482,0 мың теңге сомасында көздегені ескерілсін.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Алтынсарин ауданы Ілияс Омаров атындағы ауылдық округтің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268784,4 мың теңге, оның ішінде: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5829,0мың теңге;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262955,4 мың теңге;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274146,5 мың теңге;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5362,1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Ілияс Омаров атындағы ауылдық округтің бюджетінде аудандық бюджеттен ауылдық округтің бюджетіне берілетін бюджеттік субвенциялар көлемі 22437,0 мың теңге сомасында көзделгені ескерілсін.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Алтынсарин ауданы Омар Шипин атындағы ауылдық округтің 2024-2026 жылдарға арналған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56370,2 мың теңге, оның ішінде: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3352,0 мың теңге;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53018,2 мың теңге;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59225,0 мың теңге;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20234 жылға арналған Омар Шипин атындағы ауылдық округтің бюджетінде аудандық бюджеттен ауылдық округтің бюджетіне берілетін бюджеттік субвенциялар көлемі 24740,0 мың теңге сомасында көзделгені ескерілсін.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Алтынсарин ауданы Красный Кордон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250088,0 мың теңге, оның ішінде: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3095,0 мың теңге;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246993,0 мың теңге;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251399,3 мың теңге;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Красный Кордон ауылының бюджетінде аудандық бюджеттен ауыл бюджетіне берілетін бюджеттік субвенциялар көлемі 26825,0 мың теңге сомасында көзделгені ескерілсін.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Алтынсарин ауданы Новоалексеев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21913,0 мың теңге, оның ішінде: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1777,0 мың теңге;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20136,0 мың теңге;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23943,4 мың теңге;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Новоалексеев ауылының бюджетінде аудандық бюджеттен ауыл бюджетіне берілетін бюджеттік субвенциялар көлемі 18995,0 мың теңге сомасында көзделгені ескерілсін.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Алтынсарин ауданы Свердловка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247560,2 мың теңге, оның ішінде: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1496,0 мың теңге;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246064,2 мың теңге;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247560,4 мың теңге;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Свердловка ауылының бюджетінде аудандық бюджеттен ауыл бюджетіне берілетін бюджеттік субвенциялар көлемі 22071,0 мың теңге сомасында көзделгені ескерілсін.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жылдың 1 қаңтарынан бастап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2024 жылғы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2025 жылғы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2026 жылғы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2024 жылғы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2025 жылғы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2026 жылғы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2024 жылғы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Қостанай облысы Алтынсарин ауданы мәслихатының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2026 жылғы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Қостанай облысы Алтынсарин ауданы мәслихатының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2024 жылғы бюджеті</w:t>
      </w:r>
    </w:p>
    <w:bookmarkEnd w:id="110"/>
    <w:bookmarkStart w:name="z1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</w:tbl>
    <w:bookmarkStart w:name="z1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2025 жылғы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</w:tbl>
    <w:bookmarkStart w:name="z1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2026 жылғы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8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2024 жылғы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 қосымша</w:t>
            </w:r>
          </w:p>
        </w:tc>
      </w:tr>
    </w:tbl>
    <w:bookmarkStart w:name="z19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2025 жылғы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қосымша</w:t>
            </w:r>
          </w:p>
        </w:tc>
      </w:tr>
    </w:tbl>
    <w:bookmarkStart w:name="z19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2026 жылғы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20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2024 жылғы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 қосымша</w:t>
            </w:r>
          </w:p>
        </w:tc>
      </w:tr>
    </w:tbl>
    <w:bookmarkStart w:name="z20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2025 жылғы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 қосымша</w:t>
            </w:r>
          </w:p>
        </w:tc>
      </w:tr>
    </w:tbl>
    <w:bookmarkStart w:name="z21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2026 жылғы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2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2024 жылғы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қосымша</w:t>
            </w:r>
          </w:p>
        </w:tc>
      </w:tr>
    </w:tbl>
    <w:bookmarkStart w:name="z2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2025 жылғы бюджеті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Қостанай облысы Алтынсарин ауданы мәслихатының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 қосымша</w:t>
            </w:r>
          </w:p>
        </w:tc>
      </w:tr>
    </w:tbl>
    <w:bookmarkStart w:name="z2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2026 жылғы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Қостанай облысы Алтынсарин ауданы мәслихатының 29.02.2024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2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2024 жылғы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 қосымша</w:t>
            </w:r>
          </w:p>
        </w:tc>
      </w:tr>
    </w:tbl>
    <w:bookmarkStart w:name="z2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2025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 қосымша</w:t>
            </w:r>
          </w:p>
        </w:tc>
      </w:tr>
    </w:tbl>
    <w:bookmarkStart w:name="z2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2026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bookmarkStart w:name="z2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2024 жылғы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Алтынсарин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 қосымша</w:t>
            </w:r>
          </w:p>
        </w:tc>
      </w:tr>
    </w:tbl>
    <w:bookmarkStart w:name="z2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2025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 қосымша</w:t>
            </w:r>
          </w:p>
        </w:tc>
      </w:tr>
    </w:tbl>
    <w:bookmarkStart w:name="z25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2026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