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08ca" w14:textId="7250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Новонежин ауылдық округінің жергілікті қоғамдастықтың жиынына қатысу үшін бөлек жергілікті қоғамдастық жиындарын өткізу қағидаларын және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қарашадағы № 78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экономикасы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Новонежин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Әулиекөл ауданы Новонежин ауылдық округінің жергілікті қоғамдастықтың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Әулиекөл ауданы Новонежин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Әулиекөл ауданы Новонежин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экономикасы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Новонежин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ауылдар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ауылдар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усчаскелерге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ауылдар шегінде жергілікті қоғамдастықтың бөлек жиынын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өткізілмейді.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ауылдардың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органдарында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ауылдық округте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ауылдар тұрғындары өкілдерінің кандидатураларын Әулиекөл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Новонежин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ауылдық округ аумағында тұратын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жернілікті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Әулиекөл ауданы Новонежин ауылдық округінің жергілікті қоғамдастықтың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Нелюбов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Пришкольная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Лиманная, Кузнечная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 көшесі, 20 лет Целины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Молодежная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 восточная көшесі, ГРП западная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Лаврентьев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