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23ab" w14:textId="2282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Аманқарағай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27 желтоқсандағы № 125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Аманқарағай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133 449,3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62 448,2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7 803,8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63 113,3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–143 031,9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- 9 582,6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9 582,6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Аманқарағай ауылдық округінің бюджетінде аудандық бюджеттен берілетін субвенциялар көлемі 20 110,0 мың теңге сомасында көзделгені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ауылдық округінің 2024 жылға арналған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ауылдық округінің 2025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63261,0,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ауылдық округінің 2026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63261,0,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