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9775" w14:textId="9789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Қарамырза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Қазақстан Республикасы Ұлттық экономика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Қарамырза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Қарамырза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Қарамырза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Қарамырза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Қарамырза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Қарамырза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Қарамырза ауылдық округінің әкімі Қарамырза ауылдық округінің ауылдары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Қарамырза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Қарамырза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Қарамырза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Қарамырза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Қарамырза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Қарамырза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Мельничонок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Казахская, Новая, Центральная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Гагарин, Степная, Пролетарская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Иманов, Казахская, Целинная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