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5df" w14:textId="f153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2023 жылғы 2 наурыздағы № 167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Султыгова Айна Магометовнаға жер учаскесіне газ құбыры мен шкафтың газ реттеу пунктін салу үшін, Қостанай облысы, Қостанай ауданы, Жамбыл ауылдық округінің аумағында орналасқан жалпы ауданы 0,0104 гектар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ресурсында орналастырылсын.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